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9C45" w14:textId="77777777" w:rsidR="00CD0489" w:rsidRPr="00CD0489" w:rsidRDefault="007F5D21" w:rsidP="00C45B2A">
      <w:pPr>
        <w:rPr>
          <w:rFonts w:ascii="Arial" w:hAnsi="Arial" w:cs="Arial"/>
          <w:sz w:val="22"/>
          <w:szCs w:val="22"/>
        </w:rPr>
      </w:pPr>
      <w:r w:rsidRPr="00CD048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2461"/>
        <w:gridCol w:w="66"/>
        <w:gridCol w:w="66"/>
        <w:gridCol w:w="66"/>
        <w:gridCol w:w="4970"/>
      </w:tblGrid>
      <w:tr w:rsidR="00CD0489" w:rsidRPr="00CD0489" w14:paraId="4E77A28F" w14:textId="77777777" w:rsidTr="00E24A5E">
        <w:trPr>
          <w:tblCellSpacing w:w="15" w:type="dxa"/>
        </w:trPr>
        <w:tc>
          <w:tcPr>
            <w:tcW w:w="1398" w:type="dxa"/>
            <w:vAlign w:val="center"/>
            <w:hideMark/>
          </w:tcPr>
          <w:p w14:paraId="5B3FE1C6" w14:textId="77777777" w:rsidR="00CD0489" w:rsidRPr="00CD0489" w:rsidRDefault="00CD0489" w:rsidP="00CD0489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0" w:name="_Toc502087600"/>
            <w:bookmarkStart w:id="1" w:name="_Hlk138328774"/>
          </w:p>
          <w:p w14:paraId="3CC5598C" w14:textId="77777777" w:rsidR="00CD0489" w:rsidRPr="00CD0489" w:rsidRDefault="00CD0489" w:rsidP="00CD0489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A0929EC" w14:textId="041BD151" w:rsidR="00CD0489" w:rsidRPr="00CD0489" w:rsidRDefault="00CD0489" w:rsidP="00CD0489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D5EE1">
              <w:rPr>
                <w:rFonts w:ascii="Arial" w:hAnsi="Arial" w:cs="Arial"/>
                <w:b/>
                <w:sz w:val="22"/>
                <w:szCs w:val="22"/>
              </w:rPr>
              <w:t>Nr sprawy: 01/0</w:t>
            </w:r>
            <w:r w:rsidR="00735BB9" w:rsidRPr="007D5EE1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D5EE1">
              <w:rPr>
                <w:rFonts w:ascii="Arial" w:hAnsi="Arial" w:cs="Arial"/>
                <w:b/>
                <w:sz w:val="22"/>
                <w:szCs w:val="22"/>
              </w:rPr>
              <w:t>/2025/</w:t>
            </w:r>
            <w:r w:rsidR="00BA34C4" w:rsidRPr="007D5EE1">
              <w:rPr>
                <w:rFonts w:ascii="Arial" w:hAnsi="Arial" w:cs="Arial"/>
                <w:b/>
                <w:sz w:val="22"/>
                <w:szCs w:val="22"/>
              </w:rPr>
              <w:t>ZO</w:t>
            </w:r>
          </w:p>
        </w:tc>
        <w:tc>
          <w:tcPr>
            <w:tcW w:w="2431" w:type="dxa"/>
            <w:noWrap/>
            <w:vAlign w:val="center"/>
            <w:hideMark/>
          </w:tcPr>
          <w:p w14:paraId="4C9A2950" w14:textId="77777777" w:rsidR="00CD0489" w:rsidRPr="00CD0489" w:rsidRDefault="00CD0489" w:rsidP="00CD0489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12FAF2A" w14:textId="77777777" w:rsidR="00CD0489" w:rsidRPr="00CD0489" w:rsidRDefault="00CD0489" w:rsidP="00CD0489">
            <w:pPr>
              <w:tabs>
                <w:tab w:val="right" w:pos="92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D5FB494" w14:textId="77777777" w:rsidR="00CD0489" w:rsidRPr="00CD0489" w:rsidRDefault="00CD0489" w:rsidP="00CD0489">
            <w:pPr>
              <w:tabs>
                <w:tab w:val="right" w:pos="92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B9F4ED5" w14:textId="77777777" w:rsidR="00CD0489" w:rsidRPr="00CD0489" w:rsidRDefault="00CD0489" w:rsidP="00CD0489">
            <w:pPr>
              <w:tabs>
                <w:tab w:val="right" w:pos="92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5" w:type="dxa"/>
          </w:tcPr>
          <w:p w14:paraId="39A01CA4" w14:textId="1758A821" w:rsidR="00CD0489" w:rsidRPr="00CD0489" w:rsidRDefault="00CD0489" w:rsidP="00CD0489">
            <w:pPr>
              <w:tabs>
                <w:tab w:val="right" w:pos="9212"/>
              </w:tabs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7D5EE1">
              <w:rPr>
                <w:rFonts w:ascii="Arial" w:hAnsi="Arial" w:cs="Arial"/>
                <w:smallCaps/>
                <w:sz w:val="22"/>
                <w:szCs w:val="22"/>
              </w:rPr>
              <w:t>Załącznik nr 2 do</w:t>
            </w:r>
            <w:r w:rsidR="007D5EE1">
              <w:rPr>
                <w:rFonts w:ascii="Arial" w:hAnsi="Arial" w:cs="Arial"/>
                <w:smallCaps/>
                <w:sz w:val="22"/>
                <w:szCs w:val="22"/>
              </w:rPr>
              <w:t xml:space="preserve"> ZO</w:t>
            </w:r>
            <w:r w:rsidRPr="007D5EE1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="00577EF5">
              <w:rPr>
                <w:rFonts w:ascii="Arial" w:hAnsi="Arial" w:cs="Arial"/>
                <w:smallCaps/>
                <w:sz w:val="22"/>
                <w:szCs w:val="22"/>
              </w:rPr>
              <w:t>(SWZ)</w:t>
            </w:r>
          </w:p>
        </w:tc>
      </w:tr>
    </w:tbl>
    <w:p w14:paraId="5EA41FC3" w14:textId="77777777" w:rsidR="00CD0489" w:rsidRPr="00CD0489" w:rsidRDefault="00CD0489" w:rsidP="00CD0489">
      <w:pPr>
        <w:rPr>
          <w:rFonts w:ascii="Arial" w:hAnsi="Arial" w:cs="Arial"/>
          <w:vanish/>
          <w:sz w:val="22"/>
          <w:szCs w:val="22"/>
        </w:rPr>
      </w:pPr>
      <w:bookmarkStart w:id="2" w:name="_Hlk125528984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402"/>
      </w:tblGrid>
      <w:tr w:rsidR="00CD0489" w:rsidRPr="00CD0489" w14:paraId="62393F12" w14:textId="77777777" w:rsidTr="00E24A5E">
        <w:tc>
          <w:tcPr>
            <w:tcW w:w="4670" w:type="dxa"/>
            <w:shd w:val="clear" w:color="auto" w:fill="auto"/>
            <w:vAlign w:val="center"/>
          </w:tcPr>
          <w:p w14:paraId="5963778C" w14:textId="77777777" w:rsidR="00CD0489" w:rsidRPr="00CD0489" w:rsidRDefault="00CD0489" w:rsidP="00CD0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57EE0B6D" w14:textId="77777777" w:rsidR="00CD0489" w:rsidRPr="00CD0489" w:rsidRDefault="00CD0489" w:rsidP="00CD0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"/>
    <w:bookmarkEnd w:id="2"/>
    <w:p w14:paraId="493573A6" w14:textId="77777777" w:rsidR="00CD0489" w:rsidRPr="00CD0489" w:rsidRDefault="00CD0489" w:rsidP="00CD0489">
      <w:pPr>
        <w:autoSpaceDE w:val="0"/>
        <w:autoSpaceDN w:val="0"/>
        <w:jc w:val="center"/>
        <w:rPr>
          <w:rFonts w:ascii="Arial" w:hAnsi="Arial" w:cs="Arial"/>
          <w:b/>
          <w:sz w:val="22"/>
          <w:szCs w:val="22"/>
        </w:rPr>
      </w:pPr>
      <w:r w:rsidRPr="00CD0489">
        <w:rPr>
          <w:rFonts w:ascii="Arial" w:hAnsi="Arial" w:cs="Arial"/>
          <w:b/>
          <w:sz w:val="22"/>
          <w:szCs w:val="22"/>
        </w:rPr>
        <w:t>FORMULARZ OFERTOWY</w:t>
      </w:r>
    </w:p>
    <w:p w14:paraId="22A2868A" w14:textId="77777777" w:rsidR="00CD0489" w:rsidRPr="00CD0489" w:rsidRDefault="00CD0489" w:rsidP="00CD0489">
      <w:pPr>
        <w:jc w:val="both"/>
        <w:rPr>
          <w:rFonts w:ascii="Arial" w:hAnsi="Arial" w:cs="Arial"/>
          <w:sz w:val="22"/>
          <w:szCs w:val="22"/>
        </w:rPr>
      </w:pPr>
    </w:p>
    <w:p w14:paraId="501030CD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D0489">
        <w:rPr>
          <w:rFonts w:ascii="Arial" w:hAnsi="Arial" w:cs="Arial"/>
          <w:b/>
          <w:bCs/>
          <w:sz w:val="22"/>
          <w:szCs w:val="22"/>
        </w:rPr>
        <w:t>Dane dotyczące Wykonawcy</w:t>
      </w:r>
      <w:r w:rsidRPr="007D5EE1">
        <w:rPr>
          <w:rFonts w:ascii="Arial" w:hAnsi="Arial" w:cs="Arial"/>
          <w:b/>
          <w:bCs/>
          <w:sz w:val="22"/>
          <w:szCs w:val="22"/>
        </w:rPr>
        <w:t>/ Wykonawców:</w:t>
      </w:r>
    </w:p>
    <w:p w14:paraId="182D0C0E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489">
        <w:rPr>
          <w:rFonts w:ascii="Arial" w:hAnsi="Arial" w:cs="Arial"/>
          <w:sz w:val="22"/>
          <w:szCs w:val="22"/>
        </w:rPr>
        <w:t>Nazwa: …………………………………………………………………………………………</w:t>
      </w:r>
    </w:p>
    <w:p w14:paraId="133437ED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48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55523379" w14:textId="1E415653" w:rsidR="00CD0489" w:rsidRPr="00CD0489" w:rsidRDefault="00CD0489" w:rsidP="007D5EE1">
      <w:pPr>
        <w:spacing w:line="360" w:lineRule="auto"/>
        <w:ind w:right="1275"/>
        <w:jc w:val="both"/>
        <w:rPr>
          <w:rFonts w:ascii="Arial" w:hAnsi="Arial" w:cs="Arial"/>
          <w:sz w:val="22"/>
          <w:szCs w:val="22"/>
        </w:rPr>
      </w:pPr>
      <w:r w:rsidRPr="00CD048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7D5EE1">
        <w:rPr>
          <w:rFonts w:ascii="Arial" w:hAnsi="Arial" w:cs="Arial"/>
          <w:sz w:val="22"/>
          <w:szCs w:val="22"/>
        </w:rPr>
        <w:t>……………………………………..</w:t>
      </w:r>
    </w:p>
    <w:p w14:paraId="4D8D8186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489">
        <w:rPr>
          <w:rFonts w:ascii="Arial" w:hAnsi="Arial" w:cs="Arial"/>
          <w:sz w:val="22"/>
          <w:szCs w:val="22"/>
        </w:rPr>
        <w:t>Siedziba: ……………………………………………………………………………………….</w:t>
      </w:r>
    </w:p>
    <w:p w14:paraId="48AEBFFB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48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7307D2E7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D0489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…………………………………………………………………………………………………..</w:t>
      </w:r>
    </w:p>
    <w:p w14:paraId="0E32D624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D0489">
        <w:rPr>
          <w:rFonts w:ascii="Arial" w:hAnsi="Arial" w:cs="Arial"/>
          <w:sz w:val="22"/>
          <w:szCs w:val="22"/>
          <w:lang w:val="en-US"/>
        </w:rPr>
        <w:t>nr tel.: …………………………………………………………………………………………..</w:t>
      </w:r>
    </w:p>
    <w:p w14:paraId="4F4DDE0C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D0489">
        <w:rPr>
          <w:rFonts w:ascii="Arial" w:hAnsi="Arial" w:cs="Arial"/>
          <w:sz w:val="22"/>
          <w:szCs w:val="22"/>
          <w:lang w:val="en-US"/>
        </w:rPr>
        <w:t>e-mail: ………………………………………………………………………………………….</w:t>
      </w:r>
    </w:p>
    <w:p w14:paraId="794C4A52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D0489">
        <w:rPr>
          <w:rFonts w:ascii="Arial" w:hAnsi="Arial" w:cs="Arial"/>
          <w:sz w:val="22"/>
          <w:szCs w:val="22"/>
          <w:lang w:val="en-US"/>
        </w:rPr>
        <w:t>nr NIP: ………………………………………………………………………………………….</w:t>
      </w:r>
    </w:p>
    <w:p w14:paraId="7ECC356E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489">
        <w:rPr>
          <w:rFonts w:ascii="Arial" w:hAnsi="Arial" w:cs="Arial"/>
          <w:sz w:val="22"/>
          <w:szCs w:val="22"/>
        </w:rPr>
        <w:t>nr REGON: …………………………………………………………………………………….</w:t>
      </w:r>
    </w:p>
    <w:p w14:paraId="7B2AB0B9" w14:textId="3705C8D7" w:rsidR="00CD0489" w:rsidRPr="00CD0489" w:rsidRDefault="00CD0489" w:rsidP="00CD0489">
      <w:pPr>
        <w:jc w:val="both"/>
        <w:rPr>
          <w:rFonts w:ascii="Arial" w:hAnsi="Arial" w:cs="Arial"/>
          <w:sz w:val="22"/>
          <w:szCs w:val="22"/>
        </w:rPr>
      </w:pPr>
      <w:r w:rsidRPr="00CD0489">
        <w:rPr>
          <w:rFonts w:ascii="Arial" w:hAnsi="Arial" w:cs="Arial"/>
          <w:sz w:val="22"/>
          <w:szCs w:val="22"/>
        </w:rPr>
        <w:t>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</w:t>
      </w:r>
    </w:p>
    <w:p w14:paraId="2FCA9B79" w14:textId="77777777" w:rsidR="00CD0489" w:rsidRPr="00CD0489" w:rsidRDefault="00CD0489" w:rsidP="00CD0489">
      <w:pPr>
        <w:autoSpaceDE w:val="0"/>
        <w:autoSpaceDN w:val="0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14:paraId="0ABB4AF3" w14:textId="5F777C42" w:rsidR="00CD0489" w:rsidRPr="007D5EE1" w:rsidRDefault="00CD0489" w:rsidP="00CD0489">
      <w:pPr>
        <w:tabs>
          <w:tab w:val="right" w:pos="9212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D5EE1">
        <w:rPr>
          <w:rFonts w:ascii="Arial" w:hAnsi="Arial" w:cs="Arial"/>
          <w:sz w:val="22"/>
          <w:szCs w:val="22"/>
        </w:rPr>
        <w:t xml:space="preserve">Przystępując do </w:t>
      </w:r>
      <w:r w:rsidR="007D5EE1" w:rsidRPr="007D5EE1">
        <w:rPr>
          <w:rFonts w:ascii="Arial" w:hAnsi="Arial" w:cs="Arial"/>
          <w:sz w:val="22"/>
          <w:szCs w:val="22"/>
        </w:rPr>
        <w:t>złożenia oferty</w:t>
      </w:r>
      <w:r w:rsidRPr="007D5EE1">
        <w:rPr>
          <w:rFonts w:ascii="Arial" w:hAnsi="Arial" w:cs="Arial"/>
          <w:sz w:val="22"/>
          <w:szCs w:val="22"/>
        </w:rPr>
        <w:t xml:space="preserve"> w postępowaniu nr </w:t>
      </w:r>
      <w:r w:rsidRPr="007D5EE1">
        <w:rPr>
          <w:rFonts w:ascii="Arial" w:hAnsi="Arial" w:cs="Arial"/>
          <w:b/>
          <w:sz w:val="22"/>
          <w:szCs w:val="22"/>
        </w:rPr>
        <w:t>01/0</w:t>
      </w:r>
      <w:r w:rsidR="00802CDC" w:rsidRPr="007D5EE1">
        <w:rPr>
          <w:rFonts w:ascii="Arial" w:hAnsi="Arial" w:cs="Arial"/>
          <w:b/>
          <w:sz w:val="22"/>
          <w:szCs w:val="22"/>
        </w:rPr>
        <w:t>6</w:t>
      </w:r>
      <w:r w:rsidRPr="007D5EE1">
        <w:rPr>
          <w:rFonts w:ascii="Arial" w:hAnsi="Arial" w:cs="Arial"/>
          <w:b/>
          <w:sz w:val="22"/>
          <w:szCs w:val="22"/>
        </w:rPr>
        <w:t>/2025/</w:t>
      </w:r>
      <w:r w:rsidR="00BA34C4" w:rsidRPr="007D5EE1">
        <w:rPr>
          <w:rFonts w:ascii="Arial" w:hAnsi="Arial" w:cs="Arial"/>
          <w:b/>
          <w:sz w:val="22"/>
          <w:szCs w:val="22"/>
        </w:rPr>
        <w:t>ZO</w:t>
      </w:r>
      <w:r w:rsidRPr="007D5EE1">
        <w:rPr>
          <w:rFonts w:ascii="Arial" w:hAnsi="Arial" w:cs="Arial"/>
          <w:b/>
          <w:sz w:val="22"/>
          <w:szCs w:val="22"/>
        </w:rPr>
        <w:t xml:space="preserve"> </w:t>
      </w:r>
      <w:r w:rsidRPr="007D5EE1">
        <w:rPr>
          <w:rFonts w:ascii="Arial" w:hAnsi="Arial" w:cs="Arial"/>
          <w:sz w:val="22"/>
          <w:szCs w:val="22"/>
        </w:rPr>
        <w:t>z dnia</w:t>
      </w:r>
      <w:r w:rsidR="007D5EE1" w:rsidRPr="007D5EE1">
        <w:rPr>
          <w:rFonts w:ascii="Arial" w:hAnsi="Arial" w:cs="Arial"/>
          <w:sz w:val="22"/>
          <w:szCs w:val="22"/>
        </w:rPr>
        <w:t xml:space="preserve"> 13</w:t>
      </w:r>
      <w:r w:rsidRPr="007D5EE1">
        <w:rPr>
          <w:rFonts w:ascii="Arial" w:hAnsi="Arial" w:cs="Arial"/>
          <w:sz w:val="22"/>
          <w:szCs w:val="22"/>
        </w:rPr>
        <w:t xml:space="preserve"> </w:t>
      </w:r>
      <w:r w:rsidR="00BF62AA" w:rsidRPr="007D5EE1">
        <w:rPr>
          <w:rFonts w:ascii="Arial" w:hAnsi="Arial" w:cs="Arial"/>
          <w:sz w:val="22"/>
          <w:szCs w:val="22"/>
        </w:rPr>
        <w:t>czerwca</w:t>
      </w:r>
      <w:r w:rsidRPr="007D5EE1">
        <w:rPr>
          <w:rFonts w:ascii="Arial" w:hAnsi="Arial" w:cs="Arial"/>
          <w:sz w:val="22"/>
          <w:szCs w:val="22"/>
        </w:rPr>
        <w:t xml:space="preserve"> 2025 r. </w:t>
      </w:r>
      <w:bookmarkStart w:id="3" w:name="_Hlk138329528"/>
      <w:r w:rsidRPr="007D5EE1">
        <w:rPr>
          <w:rFonts w:ascii="Arial" w:hAnsi="Arial" w:cs="Arial"/>
          <w:bCs/>
          <w:sz w:val="22"/>
          <w:szCs w:val="22"/>
        </w:rPr>
        <w:t>dla zadania</w:t>
      </w:r>
      <w:r w:rsidRPr="007D5EE1">
        <w:rPr>
          <w:rFonts w:ascii="Arial" w:hAnsi="Arial" w:cs="Arial"/>
          <w:sz w:val="22"/>
          <w:szCs w:val="22"/>
        </w:rPr>
        <w:t xml:space="preserve"> pn.:</w:t>
      </w:r>
    </w:p>
    <w:bookmarkEnd w:id="3"/>
    <w:p w14:paraId="6BC2BC29" w14:textId="77777777" w:rsidR="00974FD1" w:rsidRPr="007171A2" w:rsidRDefault="00974FD1" w:rsidP="00974FD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Aptos" w:hAnsi="Arial" w:cs="Arial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Aptos" w:hAnsi="Arial" w:cs="Arial"/>
          <w:b/>
          <w:kern w:val="2"/>
          <w:sz w:val="22"/>
          <w:szCs w:val="22"/>
          <w:lang w:eastAsia="en-US"/>
          <w14:ligatures w14:val="standardContextual"/>
        </w:rPr>
        <w:t>„</w:t>
      </w:r>
      <w:r w:rsidRPr="007171A2">
        <w:rPr>
          <w:rFonts w:ascii="Arial" w:eastAsia="Aptos" w:hAnsi="Arial" w:cs="Arial"/>
          <w:b/>
          <w:kern w:val="2"/>
          <w:sz w:val="22"/>
          <w:szCs w:val="22"/>
          <w:lang w:eastAsia="en-US"/>
          <w14:ligatures w14:val="standardContextual"/>
        </w:rPr>
        <w:t>Budowa linii kablowych SN 15kV wraz z liniami światłowodowymi pomiędzy:</w:t>
      </w:r>
    </w:p>
    <w:p w14:paraId="28B971EC" w14:textId="77777777" w:rsidR="00974FD1" w:rsidRPr="001C03D3" w:rsidRDefault="00974FD1" w:rsidP="00974FD1">
      <w:pPr>
        <w:spacing w:line="278" w:lineRule="auto"/>
        <w:ind w:left="709" w:hanging="283"/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4" w:name="_Hlk200012717"/>
      <w:r w:rsidRPr="001C03D3"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1.</w:t>
      </w:r>
      <w:r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1C03D3"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Stacja tra</w:t>
      </w:r>
      <w:r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nsformatorowa</w:t>
      </w:r>
      <w:r w:rsidRPr="001C03D3"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układu kogeneracji na działce 6453/7 przy ul. Grunwaldzkiej 5 w Żywcu -</w:t>
      </w:r>
      <w:r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1C03D3"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GPZ Sporysz,</w:t>
      </w:r>
    </w:p>
    <w:p w14:paraId="6D543C7B" w14:textId="77777777" w:rsidR="00974FD1" w:rsidRDefault="00974FD1" w:rsidP="00974FD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C03D3"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2.</w:t>
      </w:r>
      <w:r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1C03D3"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Stacja tra</w:t>
      </w:r>
      <w:r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nsformatorowa</w:t>
      </w:r>
      <w:r w:rsidRPr="001C03D3"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układu kogeneracji na działce 2988/20 przy ul. Folwark 14 w Żywcu - GPZ Sporysz</w:t>
      </w:r>
      <w:r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”</w:t>
      </w:r>
      <w:r w:rsidRPr="001C03D3">
        <w:rPr>
          <w:rFonts w:ascii="Arial" w:eastAsia="Aptos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.</w:t>
      </w:r>
    </w:p>
    <w:bookmarkEnd w:id="4"/>
    <w:p w14:paraId="2B1621FC" w14:textId="77777777" w:rsidR="00CD0489" w:rsidRPr="00CD0489" w:rsidRDefault="00CD0489" w:rsidP="00CD0489">
      <w:pPr>
        <w:autoSpaceDE w:val="0"/>
        <w:autoSpaceDN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CD0489">
        <w:rPr>
          <w:rFonts w:ascii="Arial" w:hAnsi="Arial" w:cs="Arial"/>
          <w:snapToGrid w:val="0"/>
          <w:sz w:val="22"/>
          <w:szCs w:val="22"/>
        </w:rPr>
        <w:t>Oferuję/my wykonanie przedmiotu zamówienia, za kwotę:</w:t>
      </w:r>
    </w:p>
    <w:p w14:paraId="0B2289AE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D0489">
        <w:rPr>
          <w:rFonts w:ascii="Arial" w:hAnsi="Arial" w:cs="Arial"/>
          <w:b/>
          <w:sz w:val="22"/>
          <w:szCs w:val="22"/>
        </w:rPr>
        <w:t>Zadanie 1</w:t>
      </w:r>
    </w:p>
    <w:p w14:paraId="4708967A" w14:textId="6706E755" w:rsidR="00CD0489" w:rsidRPr="00CD0489" w:rsidRDefault="00CD0489" w:rsidP="00A71BDC">
      <w:pPr>
        <w:spacing w:line="360" w:lineRule="auto"/>
        <w:rPr>
          <w:rFonts w:ascii="Arial" w:hAnsi="Arial" w:cs="Arial"/>
          <w:b/>
          <w:bCs/>
          <w:snapToGrid w:val="0"/>
          <w:sz w:val="22"/>
          <w:szCs w:val="22"/>
        </w:rPr>
      </w:pPr>
      <w:r w:rsidRPr="00CD0489">
        <w:rPr>
          <w:rFonts w:ascii="Arial" w:hAnsi="Arial" w:cs="Arial"/>
          <w:b/>
          <w:sz w:val="22"/>
          <w:szCs w:val="22"/>
        </w:rPr>
        <w:t xml:space="preserve">Cena </w:t>
      </w:r>
      <w:r w:rsidRPr="00CD0489">
        <w:rPr>
          <w:rFonts w:ascii="Arial" w:hAnsi="Arial" w:cs="Arial"/>
          <w:b/>
          <w:bCs/>
          <w:snapToGrid w:val="0"/>
          <w:sz w:val="22"/>
          <w:szCs w:val="22"/>
        </w:rPr>
        <w:t xml:space="preserve">brutto: </w:t>
      </w:r>
      <w:r w:rsidRPr="00CD0489">
        <w:rPr>
          <w:rFonts w:ascii="Arial" w:hAnsi="Arial" w:cs="Arial"/>
          <w:sz w:val="22"/>
          <w:szCs w:val="22"/>
        </w:rPr>
        <w:t>………………...…………………………………</w:t>
      </w:r>
      <w:r w:rsidRPr="00CD0489">
        <w:rPr>
          <w:rFonts w:ascii="Arial" w:hAnsi="Arial" w:cs="Arial"/>
          <w:b/>
          <w:sz w:val="22"/>
          <w:szCs w:val="22"/>
        </w:rPr>
        <w:t>zł</w:t>
      </w:r>
      <w:r w:rsidRPr="00CD048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CD0489">
        <w:rPr>
          <w:rFonts w:ascii="Arial" w:hAnsi="Arial" w:cs="Arial"/>
          <w:b/>
          <w:bCs/>
          <w:sz w:val="22"/>
          <w:szCs w:val="22"/>
        </w:rPr>
        <w:t>słownie:</w:t>
      </w:r>
      <w:r w:rsidRPr="00CD04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A71BDC">
        <w:rPr>
          <w:rFonts w:ascii="Arial" w:hAnsi="Arial" w:cs="Arial"/>
          <w:sz w:val="22"/>
          <w:szCs w:val="22"/>
        </w:rPr>
        <w:t>......................</w:t>
      </w:r>
      <w:r w:rsidRPr="00CD0489">
        <w:rPr>
          <w:rFonts w:ascii="Arial" w:hAnsi="Arial" w:cs="Arial"/>
          <w:sz w:val="22"/>
          <w:szCs w:val="22"/>
        </w:rPr>
        <w:t>....</w:t>
      </w:r>
    </w:p>
    <w:p w14:paraId="2F819DFD" w14:textId="36C2A338" w:rsidR="00CD0489" w:rsidRPr="00CD0489" w:rsidRDefault="00CD0489" w:rsidP="00CD0489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D0489">
        <w:rPr>
          <w:rFonts w:ascii="Arial" w:hAnsi="Arial" w:cs="Arial"/>
          <w:sz w:val="22"/>
          <w:szCs w:val="22"/>
        </w:rPr>
        <w:t>w tym: cena netto ……</w:t>
      </w:r>
      <w:r w:rsidR="00A71BDC">
        <w:rPr>
          <w:rFonts w:ascii="Arial" w:hAnsi="Arial" w:cs="Arial"/>
          <w:sz w:val="22"/>
          <w:szCs w:val="22"/>
        </w:rPr>
        <w:t>…….</w:t>
      </w:r>
      <w:r w:rsidRPr="00CD0489">
        <w:rPr>
          <w:rFonts w:ascii="Arial" w:hAnsi="Arial" w:cs="Arial"/>
          <w:sz w:val="22"/>
          <w:szCs w:val="22"/>
        </w:rPr>
        <w:t>…………………………...…………… zł, podatek VAT ............%      tj................................</w:t>
      </w:r>
      <w:r w:rsidR="00A71BDC">
        <w:rPr>
          <w:rFonts w:ascii="Arial" w:hAnsi="Arial" w:cs="Arial"/>
          <w:sz w:val="22"/>
          <w:szCs w:val="22"/>
        </w:rPr>
        <w:t>.........</w:t>
      </w:r>
      <w:r w:rsidRPr="00CD0489">
        <w:rPr>
          <w:rFonts w:ascii="Arial" w:hAnsi="Arial" w:cs="Arial"/>
          <w:sz w:val="22"/>
          <w:szCs w:val="22"/>
        </w:rPr>
        <w:t>......... zł</w:t>
      </w:r>
    </w:p>
    <w:p w14:paraId="1A96BA52" w14:textId="77777777" w:rsidR="00CD0489" w:rsidRPr="00CD0489" w:rsidRDefault="00CD0489" w:rsidP="00CD0489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2376933D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D0489">
        <w:rPr>
          <w:rFonts w:ascii="Arial" w:hAnsi="Arial" w:cs="Arial"/>
          <w:b/>
          <w:sz w:val="22"/>
          <w:szCs w:val="22"/>
        </w:rPr>
        <w:t>Zadanie 2</w:t>
      </w:r>
    </w:p>
    <w:p w14:paraId="69D6C0AF" w14:textId="77777777" w:rsidR="00A71BDC" w:rsidRPr="00CD0489" w:rsidRDefault="00A71BDC" w:rsidP="00A71BDC">
      <w:pPr>
        <w:spacing w:line="360" w:lineRule="auto"/>
        <w:rPr>
          <w:rFonts w:ascii="Arial" w:hAnsi="Arial" w:cs="Arial"/>
          <w:b/>
          <w:bCs/>
          <w:snapToGrid w:val="0"/>
          <w:sz w:val="22"/>
          <w:szCs w:val="22"/>
        </w:rPr>
      </w:pPr>
      <w:r w:rsidRPr="00CD0489">
        <w:rPr>
          <w:rFonts w:ascii="Arial" w:hAnsi="Arial" w:cs="Arial"/>
          <w:b/>
          <w:sz w:val="22"/>
          <w:szCs w:val="22"/>
        </w:rPr>
        <w:t xml:space="preserve">Cena </w:t>
      </w:r>
      <w:r w:rsidRPr="00CD0489">
        <w:rPr>
          <w:rFonts w:ascii="Arial" w:hAnsi="Arial" w:cs="Arial"/>
          <w:b/>
          <w:bCs/>
          <w:snapToGrid w:val="0"/>
          <w:sz w:val="22"/>
          <w:szCs w:val="22"/>
        </w:rPr>
        <w:t xml:space="preserve">brutto: </w:t>
      </w:r>
      <w:r w:rsidRPr="00CD0489">
        <w:rPr>
          <w:rFonts w:ascii="Arial" w:hAnsi="Arial" w:cs="Arial"/>
          <w:sz w:val="22"/>
          <w:szCs w:val="22"/>
        </w:rPr>
        <w:t>………………...…………………………………</w:t>
      </w:r>
      <w:r w:rsidRPr="00CD0489">
        <w:rPr>
          <w:rFonts w:ascii="Arial" w:hAnsi="Arial" w:cs="Arial"/>
          <w:b/>
          <w:sz w:val="22"/>
          <w:szCs w:val="22"/>
        </w:rPr>
        <w:t>zł</w:t>
      </w:r>
      <w:r w:rsidRPr="00CD048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CD0489">
        <w:rPr>
          <w:rFonts w:ascii="Arial" w:hAnsi="Arial" w:cs="Arial"/>
          <w:b/>
          <w:bCs/>
          <w:sz w:val="22"/>
          <w:szCs w:val="22"/>
        </w:rPr>
        <w:t>słownie:</w:t>
      </w:r>
      <w:r w:rsidRPr="00CD04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CD0489">
        <w:rPr>
          <w:rFonts w:ascii="Arial" w:hAnsi="Arial" w:cs="Arial"/>
          <w:sz w:val="22"/>
          <w:szCs w:val="22"/>
        </w:rPr>
        <w:t>....</w:t>
      </w:r>
    </w:p>
    <w:p w14:paraId="6EAAF07C" w14:textId="77777777" w:rsidR="00A71BDC" w:rsidRPr="00CD0489" w:rsidRDefault="00A71BDC" w:rsidP="00A71BDC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D0489">
        <w:rPr>
          <w:rFonts w:ascii="Arial" w:hAnsi="Arial" w:cs="Arial"/>
          <w:sz w:val="22"/>
          <w:szCs w:val="22"/>
        </w:rPr>
        <w:t>w tym: cena netto ……</w:t>
      </w:r>
      <w:r>
        <w:rPr>
          <w:rFonts w:ascii="Arial" w:hAnsi="Arial" w:cs="Arial"/>
          <w:sz w:val="22"/>
          <w:szCs w:val="22"/>
        </w:rPr>
        <w:t>…….</w:t>
      </w:r>
      <w:r w:rsidRPr="00CD0489">
        <w:rPr>
          <w:rFonts w:ascii="Arial" w:hAnsi="Arial" w:cs="Arial"/>
          <w:sz w:val="22"/>
          <w:szCs w:val="22"/>
        </w:rPr>
        <w:t>…………………………...…………… zł, podatek VAT ............%      tj................................</w:t>
      </w:r>
      <w:r>
        <w:rPr>
          <w:rFonts w:ascii="Arial" w:hAnsi="Arial" w:cs="Arial"/>
          <w:sz w:val="22"/>
          <w:szCs w:val="22"/>
        </w:rPr>
        <w:t>.........</w:t>
      </w:r>
      <w:r w:rsidRPr="00CD0489">
        <w:rPr>
          <w:rFonts w:ascii="Arial" w:hAnsi="Arial" w:cs="Arial"/>
          <w:sz w:val="22"/>
          <w:szCs w:val="22"/>
        </w:rPr>
        <w:t>......... zł</w:t>
      </w:r>
    </w:p>
    <w:p w14:paraId="1B43C2AD" w14:textId="77777777" w:rsidR="00CD0489" w:rsidRPr="00CD0489" w:rsidRDefault="00CD0489" w:rsidP="00CD04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0489">
        <w:rPr>
          <w:rFonts w:ascii="Arial" w:hAnsi="Arial" w:cs="Arial"/>
          <w:b/>
          <w:bCs/>
          <w:sz w:val="22"/>
          <w:szCs w:val="22"/>
        </w:rPr>
        <w:t>Całkowita wartość przedmiotu zamówienia:</w:t>
      </w:r>
    </w:p>
    <w:p w14:paraId="2ED8A901" w14:textId="77777777" w:rsidR="00A71BDC" w:rsidRPr="00CD0489" w:rsidRDefault="00A71BDC" w:rsidP="00A71BDC">
      <w:pPr>
        <w:spacing w:line="360" w:lineRule="auto"/>
        <w:rPr>
          <w:rFonts w:ascii="Arial" w:hAnsi="Arial" w:cs="Arial"/>
          <w:b/>
          <w:bCs/>
          <w:snapToGrid w:val="0"/>
          <w:sz w:val="22"/>
          <w:szCs w:val="22"/>
        </w:rPr>
      </w:pPr>
      <w:r w:rsidRPr="00CD0489">
        <w:rPr>
          <w:rFonts w:ascii="Arial" w:hAnsi="Arial" w:cs="Arial"/>
          <w:b/>
          <w:sz w:val="22"/>
          <w:szCs w:val="22"/>
        </w:rPr>
        <w:t xml:space="preserve">Cena </w:t>
      </w:r>
      <w:r w:rsidRPr="00CD0489">
        <w:rPr>
          <w:rFonts w:ascii="Arial" w:hAnsi="Arial" w:cs="Arial"/>
          <w:b/>
          <w:bCs/>
          <w:snapToGrid w:val="0"/>
          <w:sz w:val="22"/>
          <w:szCs w:val="22"/>
        </w:rPr>
        <w:t xml:space="preserve">brutto: </w:t>
      </w:r>
      <w:r w:rsidRPr="00CD0489">
        <w:rPr>
          <w:rFonts w:ascii="Arial" w:hAnsi="Arial" w:cs="Arial"/>
          <w:sz w:val="22"/>
          <w:szCs w:val="22"/>
        </w:rPr>
        <w:t>………………...…………………………………</w:t>
      </w:r>
      <w:r w:rsidRPr="00CD0489">
        <w:rPr>
          <w:rFonts w:ascii="Arial" w:hAnsi="Arial" w:cs="Arial"/>
          <w:b/>
          <w:sz w:val="22"/>
          <w:szCs w:val="22"/>
        </w:rPr>
        <w:t>zł</w:t>
      </w:r>
      <w:r w:rsidRPr="00CD048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CD0489">
        <w:rPr>
          <w:rFonts w:ascii="Arial" w:hAnsi="Arial" w:cs="Arial"/>
          <w:b/>
          <w:bCs/>
          <w:sz w:val="22"/>
          <w:szCs w:val="22"/>
        </w:rPr>
        <w:t>słownie:</w:t>
      </w:r>
      <w:r w:rsidRPr="00CD048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CD0489">
        <w:rPr>
          <w:rFonts w:ascii="Arial" w:hAnsi="Arial" w:cs="Arial"/>
          <w:sz w:val="22"/>
          <w:szCs w:val="22"/>
        </w:rPr>
        <w:t>....</w:t>
      </w:r>
    </w:p>
    <w:p w14:paraId="79A8180B" w14:textId="67CFD9DB" w:rsidR="00105B0C" w:rsidRPr="000C7246" w:rsidRDefault="00A71BDC" w:rsidP="000C7246">
      <w:pPr>
        <w:pStyle w:val="Akapitzlist"/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7246">
        <w:rPr>
          <w:rFonts w:ascii="Arial" w:hAnsi="Arial" w:cs="Arial"/>
          <w:sz w:val="22"/>
          <w:szCs w:val="22"/>
        </w:rPr>
        <w:t>w tym: cena netto ………….…………………………...…………… zł, podatek VAT ............%      tj....................................</w:t>
      </w:r>
      <w:r w:rsidR="00105B0C" w:rsidRPr="000C7246">
        <w:rPr>
          <w:rFonts w:ascii="Arial" w:hAnsi="Arial" w:cs="Arial"/>
          <w:kern w:val="3"/>
          <w:sz w:val="22"/>
          <w:szCs w:val="22"/>
          <w:lang w:eastAsia="ar-SA"/>
        </w:rPr>
        <w:t xml:space="preserve"> Oświadczam/y, że w cenie mojej/naszej oferty uwzględnione zostały wszystkie koszty wykonania zamówienia.</w:t>
      </w:r>
    </w:p>
    <w:p w14:paraId="40AF4F4A" w14:textId="77777777" w:rsidR="00105B0C" w:rsidRPr="00A37D4E" w:rsidRDefault="00105B0C" w:rsidP="00105B0C">
      <w:pPr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7D4E">
        <w:rPr>
          <w:rFonts w:ascii="Arial" w:hAnsi="Arial" w:cs="Arial"/>
          <w:snapToGrid w:val="0"/>
          <w:sz w:val="22"/>
          <w:szCs w:val="22"/>
        </w:rPr>
        <w:t>Oświadczam/y, że zobowiązuję/my się do zawarcia umowy z Zamawiającym według projektu przedłożonego przez Zamawiającego, w miejscu i czasie wskazanym przez Zamawiającego.</w:t>
      </w:r>
    </w:p>
    <w:p w14:paraId="208195F0" w14:textId="32E3ECA0" w:rsidR="00105B0C" w:rsidRPr="007D5EE1" w:rsidRDefault="00105B0C" w:rsidP="00105B0C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5EE1">
        <w:rPr>
          <w:rFonts w:ascii="Arial" w:hAnsi="Arial" w:cs="Arial"/>
          <w:snapToGrid w:val="0"/>
          <w:sz w:val="22"/>
          <w:szCs w:val="22"/>
        </w:rPr>
        <w:t xml:space="preserve">Oświadczam/y, że zapoznałem/liśmy się z treścią </w:t>
      </w:r>
      <w:r w:rsidR="00BA34C4" w:rsidRPr="007D5EE1">
        <w:rPr>
          <w:rFonts w:ascii="Arial" w:hAnsi="Arial" w:cs="Arial"/>
          <w:snapToGrid w:val="0"/>
          <w:sz w:val="22"/>
          <w:szCs w:val="22"/>
        </w:rPr>
        <w:t>ZO</w:t>
      </w:r>
      <w:r w:rsidR="007D5EE1" w:rsidRPr="007D5EE1">
        <w:rPr>
          <w:rFonts w:ascii="Arial" w:hAnsi="Arial" w:cs="Arial"/>
          <w:snapToGrid w:val="0"/>
          <w:sz w:val="22"/>
          <w:szCs w:val="22"/>
        </w:rPr>
        <w:t xml:space="preserve"> (</w:t>
      </w:r>
      <w:r w:rsidR="00BA34C4" w:rsidRPr="007D5EE1">
        <w:rPr>
          <w:rFonts w:ascii="Arial" w:hAnsi="Arial" w:cs="Arial"/>
          <w:snapToGrid w:val="0"/>
          <w:sz w:val="22"/>
          <w:szCs w:val="22"/>
        </w:rPr>
        <w:t>SWZ</w:t>
      </w:r>
      <w:r w:rsidR="007D5EE1" w:rsidRPr="007D5EE1">
        <w:rPr>
          <w:rFonts w:ascii="Arial" w:hAnsi="Arial" w:cs="Arial"/>
          <w:snapToGrid w:val="0"/>
          <w:sz w:val="22"/>
          <w:szCs w:val="22"/>
        </w:rPr>
        <w:t>)</w:t>
      </w:r>
      <w:r w:rsidRPr="007D5EE1">
        <w:rPr>
          <w:rFonts w:ascii="Arial" w:hAnsi="Arial" w:cs="Arial"/>
          <w:snapToGrid w:val="0"/>
          <w:sz w:val="22"/>
          <w:szCs w:val="22"/>
        </w:rPr>
        <w:t xml:space="preserve"> oraz uzyskaliśmy konieczne informacje niezbędne do przygotowania oferty. Składając ofertę akceptujemy postanowienia i wymagania postawione Zapytaniem ofertowym i nie wnosimy do nich żadnych zastrzeżeń.</w:t>
      </w:r>
    </w:p>
    <w:p w14:paraId="2661D9AD" w14:textId="77777777" w:rsidR="00105B0C" w:rsidRPr="007D5EE1" w:rsidRDefault="00105B0C" w:rsidP="00105B0C">
      <w:pPr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5EE1">
        <w:rPr>
          <w:rFonts w:ascii="Arial" w:hAnsi="Arial" w:cs="Arial"/>
          <w:sz w:val="22"/>
          <w:szCs w:val="22"/>
        </w:rPr>
        <w:t>Oświadczam/y, że jestem/</w:t>
      </w:r>
      <w:proofErr w:type="spellStart"/>
      <w:r w:rsidRPr="007D5EE1">
        <w:rPr>
          <w:rFonts w:ascii="Arial" w:hAnsi="Arial" w:cs="Arial"/>
          <w:sz w:val="22"/>
          <w:szCs w:val="22"/>
        </w:rPr>
        <w:t>śmy</w:t>
      </w:r>
      <w:proofErr w:type="spellEnd"/>
      <w:r w:rsidRPr="007D5EE1">
        <w:rPr>
          <w:rFonts w:ascii="Arial" w:hAnsi="Arial" w:cs="Arial"/>
          <w:sz w:val="22"/>
          <w:szCs w:val="22"/>
        </w:rPr>
        <w:t xml:space="preserve"> związany ofertą do upływu terminu wskazanego w zapytaniu ofertowym, tj. 60 dni.</w:t>
      </w:r>
    </w:p>
    <w:p w14:paraId="12E89240" w14:textId="77777777" w:rsidR="00105B0C" w:rsidRPr="00A37D4E" w:rsidRDefault="00105B0C" w:rsidP="00105B0C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7D4E">
        <w:rPr>
          <w:rFonts w:ascii="Arial" w:hAnsi="Arial" w:cs="Arial"/>
          <w:snapToGrid w:val="0"/>
          <w:sz w:val="22"/>
          <w:szCs w:val="22"/>
        </w:rPr>
        <w:t>Oświadczam</w:t>
      </w:r>
      <w:r w:rsidRPr="00A37D4E">
        <w:rPr>
          <w:rFonts w:ascii="Arial" w:hAnsi="Arial" w:cs="Arial"/>
          <w:snapToGrid w:val="0"/>
          <w:color w:val="000000"/>
          <w:sz w:val="22"/>
          <w:szCs w:val="22"/>
        </w:rPr>
        <w:t>/y</w:t>
      </w:r>
      <w:r w:rsidRPr="00A37D4E">
        <w:rPr>
          <w:rFonts w:ascii="Arial" w:hAnsi="Arial" w:cs="Arial"/>
          <w:snapToGrid w:val="0"/>
          <w:sz w:val="22"/>
          <w:szCs w:val="22"/>
        </w:rPr>
        <w:t>, że:</w:t>
      </w:r>
    </w:p>
    <w:p w14:paraId="7F3F50E7" w14:textId="77777777" w:rsidR="00105B0C" w:rsidRPr="00A37D4E" w:rsidRDefault="00105B0C" w:rsidP="00105B0C">
      <w:pPr>
        <w:tabs>
          <w:tab w:val="left" w:pos="360"/>
        </w:tabs>
        <w:spacing w:line="276" w:lineRule="auto"/>
        <w:ind w:left="709" w:hanging="349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A37D4E">
        <w:rPr>
          <w:rFonts w:ascii="Arial" w:hAnsi="Arial" w:cs="Arial"/>
          <w:snapToGrid w:val="0"/>
          <w:sz w:val="22"/>
          <w:szCs w:val="22"/>
        </w:rPr>
        <w:t xml:space="preserve"> </w:t>
      </w:r>
      <w:r w:rsidRPr="00A37D4E">
        <w:rPr>
          <w:rFonts w:ascii="Arial" w:hAnsi="Arial" w:cs="Arial"/>
          <w:snapToGrid w:val="0"/>
          <w:sz w:val="22"/>
          <w:szCs w:val="22"/>
        </w:rPr>
        <w:tab/>
      </w:r>
      <w:r w:rsidRPr="00A37D4E">
        <w:rPr>
          <w:rFonts w:ascii="Arial" w:hAnsi="Arial" w:cs="Arial"/>
          <w:bCs/>
          <w:snapToGrid w:val="0"/>
          <w:sz w:val="22"/>
          <w:szCs w:val="22"/>
        </w:rPr>
        <w:t xml:space="preserve">*nie zamierzam/y powierzyć podwykonawcom wykonania żadnej części zamówienia, </w:t>
      </w:r>
    </w:p>
    <w:p w14:paraId="3B0F9BD7" w14:textId="77777777" w:rsidR="00105B0C" w:rsidRPr="00A37D4E" w:rsidRDefault="00105B0C" w:rsidP="00105B0C">
      <w:pPr>
        <w:tabs>
          <w:tab w:val="left" w:pos="360"/>
        </w:tabs>
        <w:spacing w:line="276" w:lineRule="auto"/>
        <w:ind w:left="705" w:hanging="34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A37D4E">
        <w:rPr>
          <w:rFonts w:ascii="Arial" w:hAnsi="Arial" w:cs="Arial"/>
          <w:bCs/>
          <w:snapToGrid w:val="0"/>
          <w:sz w:val="22"/>
          <w:szCs w:val="22"/>
        </w:rPr>
        <w:tab/>
        <w:t>*na etapie składania ofert nie jestem/</w:t>
      </w:r>
      <w:proofErr w:type="spellStart"/>
      <w:r w:rsidRPr="00A37D4E">
        <w:rPr>
          <w:rFonts w:ascii="Arial" w:hAnsi="Arial" w:cs="Arial"/>
          <w:bCs/>
          <w:snapToGrid w:val="0"/>
          <w:sz w:val="22"/>
          <w:szCs w:val="22"/>
        </w:rPr>
        <w:t>śmy</w:t>
      </w:r>
      <w:proofErr w:type="spellEnd"/>
      <w:r w:rsidRPr="00A37D4E">
        <w:rPr>
          <w:rFonts w:ascii="Arial" w:hAnsi="Arial" w:cs="Arial"/>
          <w:bCs/>
          <w:snapToGrid w:val="0"/>
          <w:sz w:val="22"/>
          <w:szCs w:val="22"/>
        </w:rPr>
        <w:t xml:space="preserve"> w stanie określić czy będziemy korzystać z podwykonawców.</w:t>
      </w:r>
    </w:p>
    <w:p w14:paraId="60DA4C90" w14:textId="77777777" w:rsidR="00105B0C" w:rsidRPr="00A37D4E" w:rsidRDefault="00105B0C" w:rsidP="00105B0C">
      <w:pPr>
        <w:tabs>
          <w:tab w:val="left" w:pos="360"/>
        </w:tabs>
        <w:spacing w:line="276" w:lineRule="auto"/>
        <w:ind w:left="705" w:hanging="34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A37D4E">
        <w:rPr>
          <w:rFonts w:ascii="Arial" w:hAnsi="Arial" w:cs="Arial"/>
          <w:bCs/>
          <w:snapToGrid w:val="0"/>
          <w:sz w:val="22"/>
          <w:szCs w:val="22"/>
        </w:rPr>
        <w:t xml:space="preserve">     *zamówienie wykonam/y przy pomocy podwykonawców na zasadach określonych w pkt 6</w:t>
      </w:r>
    </w:p>
    <w:p w14:paraId="31B818C4" w14:textId="75283E3D" w:rsidR="00105B0C" w:rsidRPr="000C7246" w:rsidRDefault="00105B0C" w:rsidP="00105B0C">
      <w:pPr>
        <w:spacing w:after="120" w:line="276" w:lineRule="auto"/>
        <w:ind w:left="705" w:hanging="34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C7246">
        <w:rPr>
          <w:rFonts w:ascii="Arial" w:hAnsi="Arial" w:cs="Arial"/>
          <w:bCs/>
          <w:snapToGrid w:val="0"/>
          <w:sz w:val="22"/>
          <w:szCs w:val="22"/>
        </w:rPr>
        <w:t>* niewłaściwe skreślić albo przekreślić.</w:t>
      </w:r>
      <w:r w:rsidR="00B522EB" w:rsidRPr="000C7246">
        <w:rPr>
          <w:rFonts w:ascii="Arial" w:hAnsi="Arial" w:cs="Arial"/>
          <w:bCs/>
          <w:snapToGrid w:val="0"/>
          <w:sz w:val="22"/>
          <w:szCs w:val="22"/>
        </w:rPr>
        <w:t xml:space="preserve"> jest w stopce</w:t>
      </w:r>
    </w:p>
    <w:p w14:paraId="7E9AD29E" w14:textId="77777777" w:rsidR="00105B0C" w:rsidRPr="00A37D4E" w:rsidRDefault="00105B0C" w:rsidP="00105B0C">
      <w:pPr>
        <w:ind w:left="284" w:hanging="28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C7246">
        <w:rPr>
          <w:rFonts w:ascii="Arial" w:hAnsi="Arial" w:cs="Arial"/>
          <w:bCs/>
          <w:snapToGrid w:val="0"/>
          <w:sz w:val="22"/>
          <w:szCs w:val="22"/>
        </w:rPr>
        <w:t>7</w:t>
      </w:r>
      <w:r w:rsidRPr="00A37D4E">
        <w:rPr>
          <w:rFonts w:ascii="Arial" w:hAnsi="Arial" w:cs="Arial"/>
          <w:bCs/>
          <w:snapToGrid w:val="0"/>
          <w:sz w:val="22"/>
          <w:szCs w:val="22"/>
        </w:rPr>
        <w:t>.</w:t>
      </w:r>
      <w:r w:rsidRPr="00A37D4E">
        <w:rPr>
          <w:rFonts w:ascii="Arial" w:hAnsi="Arial" w:cs="Arial"/>
          <w:bCs/>
          <w:snapToGrid w:val="0"/>
          <w:sz w:val="22"/>
          <w:szCs w:val="22"/>
        </w:rPr>
        <w:tab/>
      </w:r>
      <w:r w:rsidRPr="00A37D4E">
        <w:rPr>
          <w:rFonts w:ascii="Arial" w:hAnsi="Arial" w:cs="Arial"/>
          <w:sz w:val="22"/>
          <w:szCs w:val="22"/>
        </w:rPr>
        <w:t>Oświadczam/y, że zamówienie wykonam/y</w:t>
      </w:r>
      <w:r w:rsidRPr="00A37D4E">
        <w:rPr>
          <w:rFonts w:ascii="Arial" w:hAnsi="Arial" w:cs="Arial"/>
          <w:b/>
          <w:sz w:val="22"/>
          <w:szCs w:val="22"/>
        </w:rPr>
        <w:t xml:space="preserve"> samodzielnie*/przy pomocy podwykonawców*, </w:t>
      </w:r>
    </w:p>
    <w:p w14:paraId="148EF92D" w14:textId="77777777" w:rsidR="00105B0C" w:rsidRPr="00A37D4E" w:rsidRDefault="00105B0C" w:rsidP="00105B0C">
      <w:pPr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88"/>
        <w:gridCol w:w="4154"/>
        <w:gridCol w:w="2686"/>
        <w:gridCol w:w="2101"/>
      </w:tblGrid>
      <w:tr w:rsidR="00105B0C" w:rsidRPr="00A37D4E" w14:paraId="389BC39C" w14:textId="77777777" w:rsidTr="00FD142F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FDE7" w14:textId="77777777" w:rsidR="00105B0C" w:rsidRPr="00A37D4E" w:rsidRDefault="00105B0C" w:rsidP="00FD142F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7D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567E" w14:textId="77777777" w:rsidR="00105B0C" w:rsidRPr="00A37D4E" w:rsidRDefault="00105B0C" w:rsidP="00FD142F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7D4E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F5DD" w14:textId="77777777" w:rsidR="00105B0C" w:rsidRPr="00A37D4E" w:rsidRDefault="00105B0C" w:rsidP="00FD142F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7D4E">
              <w:rPr>
                <w:rFonts w:ascii="Arial" w:hAnsi="Arial" w:cs="Arial"/>
                <w:b/>
                <w:sz w:val="22"/>
                <w:szCs w:val="22"/>
              </w:rPr>
              <w:t>Siedziba podwykonawcy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142D" w14:textId="77777777" w:rsidR="00105B0C" w:rsidRPr="00A37D4E" w:rsidRDefault="00105B0C" w:rsidP="00FD142F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7D4E">
              <w:rPr>
                <w:rFonts w:ascii="Arial" w:hAnsi="Arial" w:cs="Arial"/>
                <w:b/>
                <w:sz w:val="22"/>
                <w:szCs w:val="22"/>
              </w:rPr>
              <w:t>NIP podwykonawcy</w:t>
            </w:r>
          </w:p>
        </w:tc>
      </w:tr>
      <w:tr w:rsidR="00105B0C" w:rsidRPr="00A37D4E" w14:paraId="50F45421" w14:textId="77777777" w:rsidTr="00FD142F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1987" w14:textId="77777777" w:rsidR="00105B0C" w:rsidRPr="00A37D4E" w:rsidRDefault="00105B0C" w:rsidP="00FD142F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7D4E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326C" w14:textId="77777777" w:rsidR="00105B0C" w:rsidRPr="00A37D4E" w:rsidRDefault="00105B0C" w:rsidP="00FD142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4608" w14:textId="77777777" w:rsidR="00105B0C" w:rsidRPr="00A37D4E" w:rsidRDefault="00105B0C" w:rsidP="00FD142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70DB" w14:textId="77777777" w:rsidR="00105B0C" w:rsidRPr="00A37D4E" w:rsidRDefault="00105B0C" w:rsidP="00FD142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5B0C" w:rsidRPr="00A37D4E" w14:paraId="59482082" w14:textId="77777777" w:rsidTr="00FD142F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5645" w14:textId="77777777" w:rsidR="00105B0C" w:rsidRPr="00A37D4E" w:rsidRDefault="00105B0C" w:rsidP="00FD142F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7D4E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7E91" w14:textId="77777777" w:rsidR="00105B0C" w:rsidRPr="00A37D4E" w:rsidRDefault="00105B0C" w:rsidP="00FD142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50ED" w14:textId="77777777" w:rsidR="00105B0C" w:rsidRPr="00A37D4E" w:rsidRDefault="00105B0C" w:rsidP="00FD142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5C2E" w14:textId="77777777" w:rsidR="00105B0C" w:rsidRPr="00A37D4E" w:rsidRDefault="00105B0C" w:rsidP="00FD142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5B0C" w:rsidRPr="00A37D4E" w14:paraId="57BF9FD1" w14:textId="77777777" w:rsidTr="00FD142F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0639" w14:textId="77777777" w:rsidR="00105B0C" w:rsidRPr="00A37D4E" w:rsidRDefault="00105B0C" w:rsidP="00FD142F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7D4E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A13B" w14:textId="77777777" w:rsidR="00105B0C" w:rsidRPr="00A37D4E" w:rsidRDefault="00105B0C" w:rsidP="00FD142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3D2E" w14:textId="77777777" w:rsidR="00105B0C" w:rsidRPr="00A37D4E" w:rsidRDefault="00105B0C" w:rsidP="00FD142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0B83" w14:textId="77777777" w:rsidR="00105B0C" w:rsidRPr="00A37D4E" w:rsidRDefault="00105B0C" w:rsidP="00FD142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68FF6F" w14:textId="77777777" w:rsidR="00B522EB" w:rsidRDefault="00105B0C" w:rsidP="00105B0C">
      <w:pPr>
        <w:widowControl w:val="0"/>
        <w:spacing w:before="120" w:after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37D4E">
        <w:rPr>
          <w:rFonts w:ascii="Arial" w:hAnsi="Arial" w:cs="Arial"/>
          <w:b/>
          <w:sz w:val="22"/>
          <w:szCs w:val="22"/>
        </w:rPr>
        <w:t xml:space="preserve"> </w:t>
      </w:r>
    </w:p>
    <w:p w14:paraId="6D62FF19" w14:textId="52B4E95A" w:rsidR="00105B0C" w:rsidRPr="00A37D4E" w:rsidRDefault="00105B0C" w:rsidP="00105B0C">
      <w:pPr>
        <w:widowControl w:val="0"/>
        <w:spacing w:before="120" w:after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37D4E">
        <w:rPr>
          <w:rFonts w:ascii="Arial" w:hAnsi="Arial" w:cs="Arial"/>
          <w:b/>
          <w:sz w:val="22"/>
          <w:szCs w:val="22"/>
        </w:rPr>
        <w:lastRenderedPageBreak/>
        <w:t>którym zamierzam/y powierzyć wykonanie następującej części zamówienia: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36"/>
        <w:gridCol w:w="3778"/>
        <w:gridCol w:w="4815"/>
      </w:tblGrid>
      <w:tr w:rsidR="00105B0C" w:rsidRPr="00A37D4E" w14:paraId="7BA17F27" w14:textId="77777777" w:rsidTr="00FD142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4AB0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ar-SA"/>
              </w:rPr>
            </w:pPr>
            <w:r w:rsidRPr="00A37D4E">
              <w:rPr>
                <w:rFonts w:ascii="Arial" w:hAnsi="Arial" w:cs="Arial"/>
                <w:b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E4EE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ar-SA"/>
              </w:rPr>
            </w:pPr>
            <w:r w:rsidRPr="00A37D4E">
              <w:rPr>
                <w:rFonts w:ascii="Arial" w:hAnsi="Arial" w:cs="Arial"/>
                <w:b/>
                <w:kern w:val="1"/>
                <w:sz w:val="22"/>
                <w:szCs w:val="22"/>
                <w:lang w:eastAsia="ar-SA"/>
              </w:rPr>
              <w:t>Podwykonawca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51A2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37D4E">
              <w:rPr>
                <w:rFonts w:ascii="Arial" w:hAnsi="Arial" w:cs="Arial"/>
                <w:b/>
                <w:kern w:val="1"/>
                <w:sz w:val="22"/>
                <w:szCs w:val="22"/>
                <w:lang w:eastAsia="ar-SA"/>
              </w:rPr>
              <w:t>Wyszczególnienie części zamówienia</w:t>
            </w:r>
          </w:p>
        </w:tc>
      </w:tr>
      <w:tr w:rsidR="00105B0C" w:rsidRPr="00A37D4E" w14:paraId="2FFADD7D" w14:textId="77777777" w:rsidTr="00FD142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EA0F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37D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3B0F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80CD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105B0C" w:rsidRPr="00A37D4E" w14:paraId="01BB56DF" w14:textId="77777777" w:rsidTr="00FD142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D3E9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37D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60C4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3837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105B0C" w:rsidRPr="00A37D4E" w14:paraId="6BD20D96" w14:textId="77777777" w:rsidTr="00FD142F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6808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37D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A52B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3E2E" w14:textId="77777777" w:rsidR="00105B0C" w:rsidRPr="00A37D4E" w:rsidRDefault="00105B0C" w:rsidP="00FD142F">
            <w:pPr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746035C1" w14:textId="77777777" w:rsidR="00105B0C" w:rsidRPr="00A37D4E" w:rsidRDefault="00105B0C" w:rsidP="00105B0C">
      <w:pPr>
        <w:suppressAutoHyphens/>
        <w:spacing w:before="120" w:after="120" w:line="100" w:lineRule="atLeast"/>
        <w:ind w:left="709" w:hanging="283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37D4E">
        <w:rPr>
          <w:rFonts w:ascii="Arial" w:hAnsi="Arial" w:cs="Arial"/>
          <w:kern w:val="1"/>
          <w:sz w:val="22"/>
          <w:szCs w:val="22"/>
          <w:lang w:eastAsia="ar-SA"/>
        </w:rPr>
        <w:t>* W przypadku nie wypełnienia tego punktu w całości, bądź nie wymienienia części, które zostaną powierzone podwykonawcom, Zamawiający uzna, że Wykonawca wykona zamówienie samodzielnie.</w:t>
      </w:r>
    </w:p>
    <w:p w14:paraId="29FB11E5" w14:textId="77777777" w:rsidR="00105B0C" w:rsidRPr="00A37D4E" w:rsidRDefault="00105B0C" w:rsidP="00105B0C">
      <w:pPr>
        <w:suppressAutoHyphens/>
        <w:spacing w:before="120" w:after="120" w:line="276" w:lineRule="auto"/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E77C5D">
        <w:rPr>
          <w:rFonts w:ascii="Arial" w:hAnsi="Arial" w:cs="Arial"/>
          <w:kern w:val="1"/>
          <w:sz w:val="22"/>
          <w:szCs w:val="22"/>
          <w:lang w:eastAsia="ar-SA"/>
        </w:rPr>
        <w:t>8.</w:t>
      </w:r>
      <w:r w:rsidRPr="00A37D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A37D4E">
        <w:rPr>
          <w:rFonts w:ascii="Arial" w:hAnsi="Arial" w:cs="Arial"/>
          <w:snapToGrid w:val="0"/>
          <w:kern w:val="1"/>
          <w:sz w:val="22"/>
          <w:szCs w:val="22"/>
          <w:lang w:eastAsia="ar-SA"/>
        </w:rPr>
        <w:t>Oświadczam/y, iż wszystkie informacje zamieszczone w Ofercie są aktualne i prawdziwe.</w:t>
      </w:r>
    </w:p>
    <w:p w14:paraId="1FEA3D82" w14:textId="77777777" w:rsidR="00105B0C" w:rsidRPr="00A37D4E" w:rsidRDefault="00105B0C" w:rsidP="00105B0C">
      <w:pPr>
        <w:suppressAutoHyphens/>
        <w:spacing w:before="120" w:line="276" w:lineRule="auto"/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E77C5D">
        <w:rPr>
          <w:rFonts w:ascii="Arial" w:hAnsi="Arial" w:cs="Arial"/>
          <w:kern w:val="1"/>
          <w:sz w:val="22"/>
          <w:szCs w:val="22"/>
          <w:lang w:eastAsia="ar-SA"/>
        </w:rPr>
        <w:t>9.</w:t>
      </w:r>
      <w:r w:rsidRPr="00A37D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A37D4E">
        <w:rPr>
          <w:rFonts w:ascii="Arial" w:hAnsi="Arial" w:cs="Arial"/>
          <w:snapToGrid w:val="0"/>
          <w:kern w:val="1"/>
          <w:sz w:val="22"/>
          <w:szCs w:val="22"/>
          <w:lang w:eastAsia="ar-SA"/>
        </w:rPr>
        <w:t>Oświadczam/y, że:</w:t>
      </w:r>
    </w:p>
    <w:p w14:paraId="78466A5B" w14:textId="77777777" w:rsidR="00105B0C" w:rsidRPr="00A37D4E" w:rsidRDefault="00105B0C" w:rsidP="00105B0C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 w:rsidRPr="00A37D4E">
        <w:rPr>
          <w:rFonts w:ascii="Arial" w:hAnsi="Arial" w:cs="Arial"/>
          <w:sz w:val="22"/>
          <w:szCs w:val="22"/>
        </w:rPr>
        <w:t xml:space="preserve">nie zalegam/y z uiszczaniem </w:t>
      </w:r>
      <w:r w:rsidRPr="00A37D4E">
        <w:rPr>
          <w:rFonts w:ascii="Arial" w:hAnsi="Arial" w:cs="Arial"/>
          <w:bCs/>
          <w:sz w:val="22"/>
          <w:szCs w:val="22"/>
        </w:rPr>
        <w:t>podatków</w:t>
      </w:r>
      <w:r w:rsidRPr="00A37D4E">
        <w:rPr>
          <w:rFonts w:ascii="Arial" w:hAnsi="Arial" w:cs="Arial"/>
          <w:sz w:val="22"/>
          <w:szCs w:val="22"/>
        </w:rPr>
        <w:t>, opłat lub składek na ubezpieczenia społeczne lub zdrowotne,</w:t>
      </w:r>
    </w:p>
    <w:p w14:paraId="406B25DC" w14:textId="77777777" w:rsidR="00105B0C" w:rsidRPr="00A37D4E" w:rsidRDefault="00105B0C" w:rsidP="00105B0C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 w:rsidRPr="00A37D4E">
        <w:rPr>
          <w:rFonts w:ascii="Arial" w:hAnsi="Arial" w:cs="Arial"/>
          <w:sz w:val="22"/>
          <w:szCs w:val="22"/>
        </w:rPr>
        <w:t>znajduję/my się w sytuacji ekonomicznej i finansowej zapewniającej wykonanie zamówienia.</w:t>
      </w:r>
    </w:p>
    <w:p w14:paraId="69984C0D" w14:textId="49E66439" w:rsidR="00105B0C" w:rsidRPr="00A37D4E" w:rsidRDefault="00105B0C" w:rsidP="00105B0C">
      <w:pPr>
        <w:numPr>
          <w:ilvl w:val="0"/>
          <w:numId w:val="19"/>
        </w:numPr>
        <w:spacing w:after="120"/>
        <w:ind w:left="284" w:hanging="426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 w:rsidRPr="00A37D4E">
        <w:rPr>
          <w:rFonts w:ascii="Arial" w:hAnsi="Arial" w:cs="Arial"/>
          <w:sz w:val="22"/>
          <w:szCs w:val="22"/>
        </w:rPr>
        <w:t>Oświadczam/y, że jestem*/nie jestem* mikro*/małym*/średnim*</w:t>
      </w:r>
      <w:r w:rsidR="00B522EB" w:rsidRPr="000C7246">
        <w:rPr>
          <w:rFonts w:ascii="Arial" w:hAnsi="Arial" w:cs="Arial"/>
          <w:sz w:val="22"/>
          <w:szCs w:val="22"/>
        </w:rPr>
        <w:t>/dużym</w:t>
      </w:r>
      <w:r w:rsidRPr="000C7246">
        <w:rPr>
          <w:rFonts w:ascii="Arial" w:hAnsi="Arial" w:cs="Arial"/>
          <w:sz w:val="22"/>
          <w:szCs w:val="22"/>
        </w:rPr>
        <w:t xml:space="preserve"> </w:t>
      </w:r>
      <w:r w:rsidRPr="00A37D4E">
        <w:rPr>
          <w:rFonts w:ascii="Arial" w:hAnsi="Arial" w:cs="Arial"/>
          <w:sz w:val="22"/>
          <w:szCs w:val="22"/>
        </w:rPr>
        <w:t>przedsiębiorcą.</w:t>
      </w:r>
    </w:p>
    <w:p w14:paraId="12AA747A" w14:textId="77777777" w:rsidR="00105B0C" w:rsidRPr="00A37D4E" w:rsidRDefault="00105B0C" w:rsidP="00105B0C">
      <w:pPr>
        <w:numPr>
          <w:ilvl w:val="0"/>
          <w:numId w:val="19"/>
        </w:numPr>
        <w:spacing w:after="120" w:line="276" w:lineRule="auto"/>
        <w:ind w:left="284" w:hanging="426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 w:rsidRPr="00A37D4E">
        <w:rPr>
          <w:rFonts w:ascii="Arial" w:hAnsi="Arial" w:cs="Arial"/>
          <w:sz w:val="22"/>
          <w:szCs w:val="22"/>
        </w:rPr>
        <w:t>Oświadczam/y, że jestem/jesteśmy podatnikiem VAT czynnym i posiadam/y numer identyfikacyjny NIP……………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A37D4E">
        <w:rPr>
          <w:rFonts w:ascii="Arial" w:hAnsi="Arial" w:cs="Arial"/>
          <w:sz w:val="22"/>
          <w:szCs w:val="22"/>
        </w:rPr>
        <w:t>…* , nie jestem/jesteśmy czynnym podatnikiem VAT*.</w:t>
      </w:r>
    </w:p>
    <w:p w14:paraId="3043396C" w14:textId="77777777" w:rsidR="00105B0C" w:rsidRPr="00A37D4E" w:rsidRDefault="00105B0C" w:rsidP="00105B0C">
      <w:pPr>
        <w:numPr>
          <w:ilvl w:val="0"/>
          <w:numId w:val="19"/>
        </w:numPr>
        <w:spacing w:line="276" w:lineRule="auto"/>
        <w:ind w:left="284" w:hanging="426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 w:rsidRPr="00A37D4E">
        <w:rPr>
          <w:rFonts w:ascii="Arial" w:hAnsi="Arial" w:cs="Arial"/>
          <w:sz w:val="22"/>
          <w:szCs w:val="22"/>
        </w:rPr>
        <w:t>Oświadczam/y, że wybór przedmiotowej oferty:</w:t>
      </w:r>
    </w:p>
    <w:p w14:paraId="1DFEBA8E" w14:textId="7A653A02" w:rsidR="00105B0C" w:rsidRPr="00A37D4E" w:rsidRDefault="00105B0C" w:rsidP="00105B0C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37D4E">
        <w:rPr>
          <w:rFonts w:ascii="Arial" w:hAnsi="Arial" w:cs="Arial"/>
          <w:sz w:val="22"/>
          <w:szCs w:val="22"/>
        </w:rPr>
        <w:t>- nie będzie prowadzić do powstania u Zamawiającego obowiązku podatkowego*,</w:t>
      </w:r>
      <w:r w:rsidRPr="00A37D4E">
        <w:rPr>
          <w:rFonts w:ascii="Arial" w:hAnsi="Arial" w:cs="Arial"/>
          <w:sz w:val="22"/>
          <w:szCs w:val="22"/>
        </w:rPr>
        <w:br/>
        <w:t xml:space="preserve">- będzie prowadzić do powstania u Zamawiającego obowiązku podatkowego </w:t>
      </w:r>
      <w:r w:rsidRPr="00A37D4E">
        <w:rPr>
          <w:rFonts w:ascii="Arial" w:hAnsi="Arial" w:cs="Arial"/>
          <w:sz w:val="22"/>
          <w:szCs w:val="22"/>
        </w:rPr>
        <w:br/>
        <w:t xml:space="preserve">    w zakresie wartości</w:t>
      </w:r>
      <w:r>
        <w:rPr>
          <w:rFonts w:ascii="Arial" w:hAnsi="Arial" w:cs="Arial"/>
          <w:sz w:val="22"/>
          <w:szCs w:val="22"/>
        </w:rPr>
        <w:t xml:space="preserve"> </w:t>
      </w:r>
      <w:r w:rsidRPr="00A37D4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………….</w:t>
      </w:r>
      <w:r w:rsidRPr="00A37D4E">
        <w:rPr>
          <w:rFonts w:ascii="Arial" w:hAnsi="Arial" w:cs="Arial"/>
          <w:sz w:val="22"/>
          <w:szCs w:val="22"/>
        </w:rPr>
        <w:t>…………………………………………………………...</w:t>
      </w:r>
      <w:r w:rsidR="007D5EE1">
        <w:rPr>
          <w:rFonts w:ascii="Arial" w:hAnsi="Arial" w:cs="Arial"/>
          <w:sz w:val="22"/>
          <w:szCs w:val="22"/>
        </w:rPr>
        <w:t xml:space="preserve"> zł</w:t>
      </w:r>
      <w:r w:rsidRPr="00A37D4E">
        <w:rPr>
          <w:rFonts w:ascii="Arial" w:hAnsi="Arial" w:cs="Arial"/>
          <w:sz w:val="22"/>
          <w:szCs w:val="22"/>
        </w:rPr>
        <w:footnoteReference w:customMarkFollows="1" w:id="1"/>
        <w:t>*</w:t>
      </w:r>
    </w:p>
    <w:p w14:paraId="504796A7" w14:textId="77777777" w:rsidR="00105B0C" w:rsidRPr="00A37D4E" w:rsidRDefault="00105B0C" w:rsidP="00105B0C">
      <w:pPr>
        <w:tabs>
          <w:tab w:val="left" w:pos="360"/>
          <w:tab w:val="left" w:pos="1260"/>
        </w:tabs>
        <w:autoSpaceDE w:val="0"/>
        <w:autoSpaceDN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05B0C" w:rsidRPr="00A37D4E" w14:paraId="17153840" w14:textId="77777777" w:rsidTr="00FD142F">
        <w:trPr>
          <w:trHeight w:val="2267"/>
        </w:trPr>
        <w:tc>
          <w:tcPr>
            <w:tcW w:w="4606" w:type="dxa"/>
            <w:shd w:val="clear" w:color="auto" w:fill="auto"/>
          </w:tcPr>
          <w:p w14:paraId="656B5FEE" w14:textId="77777777" w:rsidR="00105B0C" w:rsidRPr="00A37D4E" w:rsidRDefault="00105B0C" w:rsidP="00FD14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34C1070" w14:textId="77777777" w:rsidR="00105B0C" w:rsidRPr="00A37D4E" w:rsidRDefault="00105B0C" w:rsidP="00FD14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81F96DD" w14:textId="77777777" w:rsidR="00105B0C" w:rsidRPr="00A37D4E" w:rsidRDefault="00105B0C" w:rsidP="00FD14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EEB97FD" w14:textId="77777777" w:rsidR="00105B0C" w:rsidRPr="00A37D4E" w:rsidRDefault="00105B0C" w:rsidP="00FD14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F32C0EA" w14:textId="77777777" w:rsidR="00105B0C" w:rsidRPr="00A37D4E" w:rsidRDefault="00105B0C" w:rsidP="00FD14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A37D4E"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  <w:t>…………………………………………..   miejscowość i data</w:t>
            </w:r>
          </w:p>
        </w:tc>
        <w:tc>
          <w:tcPr>
            <w:tcW w:w="4606" w:type="dxa"/>
            <w:shd w:val="clear" w:color="auto" w:fill="auto"/>
          </w:tcPr>
          <w:p w14:paraId="391FC286" w14:textId="77777777" w:rsidR="00105B0C" w:rsidRPr="00A37D4E" w:rsidRDefault="00105B0C" w:rsidP="00FD14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2766FA4" w14:textId="77777777" w:rsidR="00105B0C" w:rsidRPr="00A37D4E" w:rsidRDefault="00105B0C" w:rsidP="00FD14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4A59BB3" w14:textId="77777777" w:rsidR="00105B0C" w:rsidRPr="00A37D4E" w:rsidRDefault="00105B0C" w:rsidP="00FD14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05319EA" w14:textId="77777777" w:rsidR="00105B0C" w:rsidRPr="00A37D4E" w:rsidRDefault="00105B0C" w:rsidP="00FD14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F15F176" w14:textId="77777777" w:rsidR="00105B0C" w:rsidRPr="00A37D4E" w:rsidRDefault="00105B0C" w:rsidP="00FD14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A37D4E"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  <w:t>...................................................</w:t>
            </w:r>
          </w:p>
          <w:p w14:paraId="17DD1256" w14:textId="77777777" w:rsidR="00105B0C" w:rsidRPr="00A37D4E" w:rsidRDefault="00105B0C" w:rsidP="00FD14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A37D4E">
              <w:rPr>
                <w:rFonts w:ascii="Arial" w:eastAsia="SimSun" w:hAnsi="Arial" w:cs="Arial"/>
                <w:i/>
                <w:kern w:val="3"/>
                <w:sz w:val="22"/>
                <w:szCs w:val="22"/>
                <w:lang w:eastAsia="zh-CN" w:bidi="hi-IN"/>
              </w:rPr>
              <w:t>podpis osoby uprawnionej do składania oświadczeń woli w imieniu Wykonawcy</w:t>
            </w:r>
          </w:p>
        </w:tc>
      </w:tr>
    </w:tbl>
    <w:p w14:paraId="48D84AD4" w14:textId="3D1C2A93" w:rsidR="00A71BDC" w:rsidRPr="00CD0489" w:rsidRDefault="00A71BDC" w:rsidP="00A71BDC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106E0E13" w14:textId="77777777" w:rsidR="00CD0489" w:rsidRPr="00CD0489" w:rsidRDefault="00CD0489" w:rsidP="00CD0489">
      <w:pPr>
        <w:jc w:val="both"/>
        <w:rPr>
          <w:rFonts w:ascii="Arial" w:hAnsi="Arial" w:cs="Arial"/>
          <w:sz w:val="22"/>
          <w:szCs w:val="22"/>
        </w:rPr>
      </w:pPr>
    </w:p>
    <w:p w14:paraId="468090CA" w14:textId="77777777" w:rsidR="00CD0489" w:rsidRPr="00CD0489" w:rsidRDefault="00CD0489" w:rsidP="00CD0489">
      <w:pPr>
        <w:jc w:val="both"/>
        <w:rPr>
          <w:rFonts w:ascii="Arial" w:hAnsi="Arial" w:cs="Arial"/>
          <w:sz w:val="22"/>
          <w:szCs w:val="22"/>
        </w:rPr>
      </w:pPr>
    </w:p>
    <w:p w14:paraId="1B3D2D84" w14:textId="77777777" w:rsidR="00CD0489" w:rsidRPr="00CD0489" w:rsidRDefault="00CD0489" w:rsidP="00CD0489">
      <w:pPr>
        <w:jc w:val="both"/>
        <w:rPr>
          <w:rFonts w:ascii="Arial" w:hAnsi="Arial" w:cs="Arial"/>
          <w:sz w:val="22"/>
          <w:szCs w:val="22"/>
        </w:rPr>
      </w:pPr>
    </w:p>
    <w:p w14:paraId="28CD1518" w14:textId="25D9CBB5" w:rsidR="007F5D21" w:rsidRPr="00CD0489" w:rsidRDefault="007F5D21" w:rsidP="00C45B2A">
      <w:pPr>
        <w:rPr>
          <w:rFonts w:ascii="Arial" w:hAnsi="Arial" w:cs="Arial"/>
          <w:sz w:val="22"/>
          <w:szCs w:val="22"/>
        </w:rPr>
      </w:pPr>
    </w:p>
    <w:sectPr w:rsidR="007F5D21" w:rsidRPr="00CD0489" w:rsidSect="00864FDA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851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3120B" w14:textId="77777777" w:rsidR="00EB122A" w:rsidRDefault="00EB122A">
      <w:r>
        <w:separator/>
      </w:r>
    </w:p>
  </w:endnote>
  <w:endnote w:type="continuationSeparator" w:id="0">
    <w:p w14:paraId="0C735F8D" w14:textId="77777777" w:rsidR="00EB122A" w:rsidRDefault="00EB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EE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270509"/>
      <w:docPartObj>
        <w:docPartGallery w:val="Page Numbers (Bottom of Page)"/>
        <w:docPartUnique/>
      </w:docPartObj>
    </w:sdtPr>
    <w:sdtEndPr/>
    <w:sdtContent>
      <w:p w14:paraId="11289C9E" w14:textId="186F6B72" w:rsidR="00B60CCF" w:rsidRDefault="00B60CCF" w:rsidP="007D5E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48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087642"/>
      <w:docPartObj>
        <w:docPartGallery w:val="Page Numbers (Bottom of Page)"/>
        <w:docPartUnique/>
      </w:docPartObj>
    </w:sdtPr>
    <w:sdtEndPr/>
    <w:sdtContent>
      <w:p w14:paraId="51AD8923" w14:textId="1900475C" w:rsidR="00B60CCF" w:rsidRDefault="00B60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DC49FC" w14:textId="77777777" w:rsidR="00B60CCF" w:rsidRDefault="00B60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08A9" w14:textId="77777777" w:rsidR="00EB122A" w:rsidRDefault="00EB122A">
      <w:r>
        <w:separator/>
      </w:r>
    </w:p>
  </w:footnote>
  <w:footnote w:type="continuationSeparator" w:id="0">
    <w:p w14:paraId="36D8E467" w14:textId="77777777" w:rsidR="00EB122A" w:rsidRDefault="00EB122A">
      <w:r>
        <w:continuationSeparator/>
      </w:r>
    </w:p>
  </w:footnote>
  <w:footnote w:id="1">
    <w:p w14:paraId="5238F703" w14:textId="77777777" w:rsidR="00105B0C" w:rsidRPr="00063866" w:rsidRDefault="00105B0C" w:rsidP="00105B0C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4E78" w14:textId="76C2C58B" w:rsidR="00B60CCF" w:rsidRDefault="008859C3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8859C3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B59A0F" wp14:editId="5AED08DB">
          <wp:simplePos x="0" y="0"/>
          <wp:positionH relativeFrom="column">
            <wp:posOffset>0</wp:posOffset>
          </wp:positionH>
          <wp:positionV relativeFrom="paragraph">
            <wp:posOffset>-12700</wp:posOffset>
          </wp:positionV>
          <wp:extent cx="1530985" cy="765810"/>
          <wp:effectExtent l="0" t="0" r="0" b="0"/>
          <wp:wrapNone/>
          <wp:docPr id="9517847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53536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DAB59" w14:textId="7AD9208D" w:rsidR="00B60CCF" w:rsidRDefault="00B60CCF" w:rsidP="002A2ED2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>Projekt współfinansowany</w:t>
    </w:r>
  </w:p>
  <w:p w14:paraId="60732B81" w14:textId="3C7CC686" w:rsidR="00B60CCF" w:rsidRDefault="00B60CCF" w:rsidP="008859C3">
    <w:pPr>
      <w:tabs>
        <w:tab w:val="left" w:pos="1225"/>
      </w:tabs>
      <w:jc w:val="right"/>
      <w:rPr>
        <w:rFonts w:ascii="Calibri" w:hAnsi="Calibri" w:cs="Calibri"/>
        <w:b/>
        <w:color w:val="000000"/>
      </w:rPr>
    </w:pPr>
    <w:r w:rsidRPr="00463271">
      <w:rPr>
        <w:rFonts w:ascii="Calibri" w:hAnsi="Calibri" w:cs="Calibri"/>
        <w:b/>
        <w:color w:val="000000"/>
      </w:rPr>
      <w:t xml:space="preserve"> ze środków NFOŚiGW w ramach programu </w:t>
    </w:r>
    <w:r>
      <w:rPr>
        <w:rFonts w:ascii="Calibri" w:hAnsi="Calibri" w:cs="Calibri"/>
        <w:b/>
        <w:color w:val="000000"/>
      </w:rPr>
      <w:t>priorytetowego</w:t>
    </w:r>
  </w:p>
  <w:p w14:paraId="3D58DA37" w14:textId="02790189" w:rsidR="00B60CCF" w:rsidRDefault="00F766D2" w:rsidP="002A2ED2">
    <w:pPr>
      <w:pStyle w:val="Nagwek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60288" behindDoc="1" locked="0" layoutInCell="1" allowOverlap="1" wp14:anchorId="53C1C515" wp14:editId="137EB817">
          <wp:simplePos x="0" y="0"/>
          <wp:positionH relativeFrom="column">
            <wp:posOffset>64770</wp:posOffset>
          </wp:positionH>
          <wp:positionV relativeFrom="paragraph">
            <wp:posOffset>282575</wp:posOffset>
          </wp:positionV>
          <wp:extent cx="5143500" cy="617220"/>
          <wp:effectExtent l="0" t="0" r="7620" b="0"/>
          <wp:wrapTopAndBottom/>
          <wp:docPr id="3412674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60CCF">
      <w:rPr>
        <w:rFonts w:ascii="Calibri" w:hAnsi="Calibri" w:cs="Calibri"/>
        <w:b/>
      </w:rPr>
      <w:t xml:space="preserve">nr </w:t>
    </w:r>
    <w:r w:rsidR="00B60CCF" w:rsidRPr="00463271">
      <w:rPr>
        <w:rFonts w:ascii="Calibri" w:hAnsi="Calibri" w:cs="Calibri"/>
        <w:b/>
      </w:rPr>
      <w:t>5.9. „</w:t>
    </w:r>
    <w:proofErr w:type="spellStart"/>
    <w:r w:rsidR="00B60CCF" w:rsidRPr="00463271">
      <w:rPr>
        <w:rFonts w:ascii="Calibri" w:hAnsi="Calibri" w:cs="Calibri"/>
        <w:b/>
      </w:rPr>
      <w:t>Międzydziedzinowe</w:t>
    </w:r>
    <w:proofErr w:type="spellEnd"/>
    <w:r w:rsidR="00B60CCF" w:rsidRPr="00463271">
      <w:rPr>
        <w:rFonts w:ascii="Calibri" w:hAnsi="Calibri" w:cs="Calibri"/>
        <w:b/>
      </w:rPr>
      <w:t xml:space="preserve"> Ciepłownictwo Powiatowe”</w:t>
    </w:r>
  </w:p>
  <w:p w14:paraId="26B132DF" w14:textId="764714E0" w:rsidR="00B60CCF" w:rsidRDefault="00B60CCF" w:rsidP="00F766D2">
    <w:pPr>
      <w:pStyle w:val="Nagwek"/>
      <w:rPr>
        <w:rFonts w:ascii="Calibri" w:hAnsi="Calibri" w:cs="Calibri"/>
        <w:b/>
      </w:rPr>
    </w:pPr>
  </w:p>
  <w:p w14:paraId="55635621" w14:textId="3B224BF1" w:rsidR="00B60CCF" w:rsidRPr="00D17E0F" w:rsidRDefault="00B60CCF" w:rsidP="00D17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C"/>
    <w:multiLevelType w:val="multilevel"/>
    <w:tmpl w:val="9912DD78"/>
    <w:name w:val="WW8Num21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0000010"/>
    <w:multiLevelType w:val="singleLevel"/>
    <w:tmpl w:val="00000010"/>
    <w:name w:val="WW8Num2122"/>
    <w:lvl w:ilvl="0">
      <w:start w:val="1"/>
      <w:numFmt w:val="lowerLetter"/>
      <w:lvlText w:val="%1)"/>
      <w:lvlJc w:val="left"/>
      <w:pPr>
        <w:tabs>
          <w:tab w:val="num" w:pos="651"/>
        </w:tabs>
        <w:ind w:left="651" w:hanging="340"/>
      </w:pPr>
    </w:lvl>
  </w:abstractNum>
  <w:abstractNum w:abstractNumId="4" w15:restartNumberingAfterBreak="0">
    <w:nsid w:val="00000011"/>
    <w:multiLevelType w:val="singleLevel"/>
    <w:tmpl w:val="7F8A5EB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5" w15:restartNumberingAfterBreak="0">
    <w:nsid w:val="00000015"/>
    <w:multiLevelType w:val="multilevel"/>
    <w:tmpl w:val="1200E826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20"/>
    <w:multiLevelType w:val="singleLevel"/>
    <w:tmpl w:val="9A60D21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lang w:eastAsia="pl-PL"/>
      </w:rPr>
    </w:lvl>
  </w:abstractNum>
  <w:abstractNum w:abstractNumId="9" w15:restartNumberingAfterBreak="0">
    <w:nsid w:val="047474B7"/>
    <w:multiLevelType w:val="hybridMultilevel"/>
    <w:tmpl w:val="A238E0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91DC6"/>
    <w:multiLevelType w:val="hybridMultilevel"/>
    <w:tmpl w:val="B5E6D0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0A51F1"/>
    <w:multiLevelType w:val="hybridMultilevel"/>
    <w:tmpl w:val="64FA4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16BE"/>
    <w:multiLevelType w:val="hybridMultilevel"/>
    <w:tmpl w:val="66345FF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9237FA"/>
    <w:multiLevelType w:val="hybridMultilevel"/>
    <w:tmpl w:val="75EC5B2E"/>
    <w:lvl w:ilvl="0" w:tplc="55168B90">
      <w:start w:val="1"/>
      <w:numFmt w:val="decimal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FB0A63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C666A"/>
    <w:multiLevelType w:val="hybridMultilevel"/>
    <w:tmpl w:val="68ECBE76"/>
    <w:lvl w:ilvl="0" w:tplc="5CFA5B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513CE"/>
    <w:multiLevelType w:val="multilevel"/>
    <w:tmpl w:val="4C2A5E8E"/>
    <w:name w:val="WW8Num1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DF139EB"/>
    <w:multiLevelType w:val="hybridMultilevel"/>
    <w:tmpl w:val="964A1FA8"/>
    <w:lvl w:ilvl="0" w:tplc="E062B838">
      <w:start w:val="2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B351BB"/>
    <w:multiLevelType w:val="hybridMultilevel"/>
    <w:tmpl w:val="61F6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40CC"/>
    <w:multiLevelType w:val="hybridMultilevel"/>
    <w:tmpl w:val="6016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81CCC"/>
    <w:multiLevelType w:val="hybridMultilevel"/>
    <w:tmpl w:val="0C7067F0"/>
    <w:name w:val="WW8Num1622"/>
    <w:lvl w:ilvl="0" w:tplc="6EB450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 w15:restartNumberingAfterBreak="0">
    <w:nsid w:val="3CF3037E"/>
    <w:multiLevelType w:val="hybridMultilevel"/>
    <w:tmpl w:val="CA327FB8"/>
    <w:lvl w:ilvl="0" w:tplc="2EBC2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F5640"/>
    <w:multiLevelType w:val="hybridMultilevel"/>
    <w:tmpl w:val="925E8DF2"/>
    <w:lvl w:ilvl="0" w:tplc="A5C4F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B52FBB"/>
    <w:multiLevelType w:val="hybridMultilevel"/>
    <w:tmpl w:val="D110F658"/>
    <w:lvl w:ilvl="0" w:tplc="417483F0">
      <w:start w:val="10"/>
      <w:numFmt w:val="decimal"/>
      <w:lvlText w:val="%1."/>
      <w:lvlJc w:val="left"/>
      <w:pPr>
        <w:ind w:left="10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50A81288"/>
    <w:multiLevelType w:val="hybridMultilevel"/>
    <w:tmpl w:val="B6D0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4539B"/>
    <w:multiLevelType w:val="hybridMultilevel"/>
    <w:tmpl w:val="60A86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71576"/>
    <w:multiLevelType w:val="hybridMultilevel"/>
    <w:tmpl w:val="E42E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B66E4"/>
    <w:multiLevelType w:val="hybridMultilevel"/>
    <w:tmpl w:val="FF04DDD8"/>
    <w:lvl w:ilvl="0" w:tplc="3F74D6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2BBC"/>
    <w:multiLevelType w:val="hybridMultilevel"/>
    <w:tmpl w:val="FC2012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A1C7ED5"/>
    <w:multiLevelType w:val="hybridMultilevel"/>
    <w:tmpl w:val="EC38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06522">
    <w:abstractNumId w:val="16"/>
  </w:num>
  <w:num w:numId="2" w16cid:durableId="1562517695">
    <w:abstractNumId w:val="20"/>
  </w:num>
  <w:num w:numId="3" w16cid:durableId="1239369422">
    <w:abstractNumId w:val="11"/>
  </w:num>
  <w:num w:numId="4" w16cid:durableId="658076276">
    <w:abstractNumId w:val="28"/>
  </w:num>
  <w:num w:numId="5" w16cid:durableId="288174234">
    <w:abstractNumId w:val="10"/>
  </w:num>
  <w:num w:numId="6" w16cid:durableId="847644463">
    <w:abstractNumId w:val="13"/>
  </w:num>
  <w:num w:numId="7" w16cid:durableId="470752523">
    <w:abstractNumId w:val="26"/>
  </w:num>
  <w:num w:numId="8" w16cid:durableId="469834591">
    <w:abstractNumId w:val="12"/>
  </w:num>
  <w:num w:numId="9" w16cid:durableId="1095705316">
    <w:abstractNumId w:val="18"/>
  </w:num>
  <w:num w:numId="10" w16cid:durableId="637537713">
    <w:abstractNumId w:val="14"/>
  </w:num>
  <w:num w:numId="11" w16cid:durableId="1506676126">
    <w:abstractNumId w:val="9"/>
  </w:num>
  <w:num w:numId="12" w16cid:durableId="1547715557">
    <w:abstractNumId w:val="25"/>
  </w:num>
  <w:num w:numId="13" w16cid:durableId="104470790">
    <w:abstractNumId w:val="29"/>
  </w:num>
  <w:num w:numId="14" w16cid:durableId="474032182">
    <w:abstractNumId w:val="24"/>
  </w:num>
  <w:num w:numId="15" w16cid:durableId="2055958752">
    <w:abstractNumId w:val="17"/>
  </w:num>
  <w:num w:numId="16" w16cid:durableId="1500582577">
    <w:abstractNumId w:val="21"/>
  </w:num>
  <w:num w:numId="17" w16cid:durableId="1964115851">
    <w:abstractNumId w:val="23"/>
  </w:num>
  <w:num w:numId="18" w16cid:durableId="1840342258">
    <w:abstractNumId w:val="27"/>
  </w:num>
  <w:num w:numId="19" w16cid:durableId="204801807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96"/>
    <w:rsid w:val="000004F8"/>
    <w:rsid w:val="00001C1E"/>
    <w:rsid w:val="00002538"/>
    <w:rsid w:val="000029A1"/>
    <w:rsid w:val="00004CD5"/>
    <w:rsid w:val="000050FD"/>
    <w:rsid w:val="0000658D"/>
    <w:rsid w:val="00007994"/>
    <w:rsid w:val="00010C35"/>
    <w:rsid w:val="000128F0"/>
    <w:rsid w:val="00012C22"/>
    <w:rsid w:val="000135B4"/>
    <w:rsid w:val="00013D0F"/>
    <w:rsid w:val="00014207"/>
    <w:rsid w:val="0001549D"/>
    <w:rsid w:val="00015B6B"/>
    <w:rsid w:val="00016CC8"/>
    <w:rsid w:val="00017B8F"/>
    <w:rsid w:val="00017DD6"/>
    <w:rsid w:val="000235FD"/>
    <w:rsid w:val="000242E0"/>
    <w:rsid w:val="0002520D"/>
    <w:rsid w:val="00025B2C"/>
    <w:rsid w:val="00025FC1"/>
    <w:rsid w:val="000263F1"/>
    <w:rsid w:val="00026A49"/>
    <w:rsid w:val="00026D79"/>
    <w:rsid w:val="00027CB6"/>
    <w:rsid w:val="00027E74"/>
    <w:rsid w:val="00030735"/>
    <w:rsid w:val="0003233B"/>
    <w:rsid w:val="00034173"/>
    <w:rsid w:val="000342D4"/>
    <w:rsid w:val="000345BC"/>
    <w:rsid w:val="00036430"/>
    <w:rsid w:val="00036E20"/>
    <w:rsid w:val="000371B8"/>
    <w:rsid w:val="0003799E"/>
    <w:rsid w:val="00040D04"/>
    <w:rsid w:val="00040E0A"/>
    <w:rsid w:val="000416F0"/>
    <w:rsid w:val="000419A9"/>
    <w:rsid w:val="00045245"/>
    <w:rsid w:val="00045F6C"/>
    <w:rsid w:val="0004769D"/>
    <w:rsid w:val="00050EB3"/>
    <w:rsid w:val="000529C4"/>
    <w:rsid w:val="00056264"/>
    <w:rsid w:val="0006031E"/>
    <w:rsid w:val="000609A4"/>
    <w:rsid w:val="00061147"/>
    <w:rsid w:val="000618A8"/>
    <w:rsid w:val="00061959"/>
    <w:rsid w:val="00061ED3"/>
    <w:rsid w:val="00062408"/>
    <w:rsid w:val="000639F4"/>
    <w:rsid w:val="00065BAE"/>
    <w:rsid w:val="00065C69"/>
    <w:rsid w:val="00070975"/>
    <w:rsid w:val="000721A4"/>
    <w:rsid w:val="00072C8D"/>
    <w:rsid w:val="00074911"/>
    <w:rsid w:val="000759CC"/>
    <w:rsid w:val="00075A3D"/>
    <w:rsid w:val="0007739B"/>
    <w:rsid w:val="000800A0"/>
    <w:rsid w:val="00080D84"/>
    <w:rsid w:val="00082050"/>
    <w:rsid w:val="000833D1"/>
    <w:rsid w:val="0008348E"/>
    <w:rsid w:val="000835F4"/>
    <w:rsid w:val="000854B6"/>
    <w:rsid w:val="00085AE0"/>
    <w:rsid w:val="00086173"/>
    <w:rsid w:val="00086702"/>
    <w:rsid w:val="000868A8"/>
    <w:rsid w:val="000868ED"/>
    <w:rsid w:val="00092637"/>
    <w:rsid w:val="00093DA8"/>
    <w:rsid w:val="000946DE"/>
    <w:rsid w:val="00094E57"/>
    <w:rsid w:val="0009583B"/>
    <w:rsid w:val="000973FD"/>
    <w:rsid w:val="00097671"/>
    <w:rsid w:val="000A03B6"/>
    <w:rsid w:val="000A0891"/>
    <w:rsid w:val="000A0C50"/>
    <w:rsid w:val="000A19E1"/>
    <w:rsid w:val="000A2D5B"/>
    <w:rsid w:val="000A2DA8"/>
    <w:rsid w:val="000A5785"/>
    <w:rsid w:val="000A5B3F"/>
    <w:rsid w:val="000A64ED"/>
    <w:rsid w:val="000A6710"/>
    <w:rsid w:val="000A7BA5"/>
    <w:rsid w:val="000A7D3F"/>
    <w:rsid w:val="000A7DFF"/>
    <w:rsid w:val="000B15E1"/>
    <w:rsid w:val="000B17D2"/>
    <w:rsid w:val="000B2271"/>
    <w:rsid w:val="000B2457"/>
    <w:rsid w:val="000B2970"/>
    <w:rsid w:val="000B33EB"/>
    <w:rsid w:val="000B38BD"/>
    <w:rsid w:val="000B63CA"/>
    <w:rsid w:val="000B649A"/>
    <w:rsid w:val="000B6EF1"/>
    <w:rsid w:val="000B7409"/>
    <w:rsid w:val="000C11E2"/>
    <w:rsid w:val="000C1718"/>
    <w:rsid w:val="000C181B"/>
    <w:rsid w:val="000C182B"/>
    <w:rsid w:val="000C37AC"/>
    <w:rsid w:val="000C38B5"/>
    <w:rsid w:val="000C42AD"/>
    <w:rsid w:val="000C4FD9"/>
    <w:rsid w:val="000C5769"/>
    <w:rsid w:val="000C68AF"/>
    <w:rsid w:val="000C7246"/>
    <w:rsid w:val="000C7529"/>
    <w:rsid w:val="000C765F"/>
    <w:rsid w:val="000C7A6A"/>
    <w:rsid w:val="000D0006"/>
    <w:rsid w:val="000D094E"/>
    <w:rsid w:val="000D0D20"/>
    <w:rsid w:val="000D19E6"/>
    <w:rsid w:val="000D2256"/>
    <w:rsid w:val="000D3219"/>
    <w:rsid w:val="000D5F1E"/>
    <w:rsid w:val="000D6339"/>
    <w:rsid w:val="000D63D3"/>
    <w:rsid w:val="000D6558"/>
    <w:rsid w:val="000D66DB"/>
    <w:rsid w:val="000E0BFD"/>
    <w:rsid w:val="000E15E3"/>
    <w:rsid w:val="000E2250"/>
    <w:rsid w:val="000E2679"/>
    <w:rsid w:val="000E2FB4"/>
    <w:rsid w:val="000E3973"/>
    <w:rsid w:val="000E5913"/>
    <w:rsid w:val="000E5CF2"/>
    <w:rsid w:val="000F0744"/>
    <w:rsid w:val="000F146A"/>
    <w:rsid w:val="000F17CF"/>
    <w:rsid w:val="000F28BE"/>
    <w:rsid w:val="000F4D4B"/>
    <w:rsid w:val="000F581E"/>
    <w:rsid w:val="000F6751"/>
    <w:rsid w:val="000F7D66"/>
    <w:rsid w:val="000F7FB7"/>
    <w:rsid w:val="00100A70"/>
    <w:rsid w:val="001012B6"/>
    <w:rsid w:val="00101416"/>
    <w:rsid w:val="00101755"/>
    <w:rsid w:val="00102935"/>
    <w:rsid w:val="001046D3"/>
    <w:rsid w:val="00105383"/>
    <w:rsid w:val="001057E9"/>
    <w:rsid w:val="00105B0C"/>
    <w:rsid w:val="001062FC"/>
    <w:rsid w:val="00106A13"/>
    <w:rsid w:val="00106FBD"/>
    <w:rsid w:val="00107581"/>
    <w:rsid w:val="00107664"/>
    <w:rsid w:val="001103C8"/>
    <w:rsid w:val="00112A54"/>
    <w:rsid w:val="0011380B"/>
    <w:rsid w:val="00114361"/>
    <w:rsid w:val="00115C86"/>
    <w:rsid w:val="00115D7C"/>
    <w:rsid w:val="0011617E"/>
    <w:rsid w:val="001170DC"/>
    <w:rsid w:val="00122762"/>
    <w:rsid w:val="0012283B"/>
    <w:rsid w:val="00122C9F"/>
    <w:rsid w:val="0012368D"/>
    <w:rsid w:val="00123817"/>
    <w:rsid w:val="00123F13"/>
    <w:rsid w:val="001245CB"/>
    <w:rsid w:val="00124E2F"/>
    <w:rsid w:val="00124F9B"/>
    <w:rsid w:val="00125B6E"/>
    <w:rsid w:val="001262FC"/>
    <w:rsid w:val="0012793C"/>
    <w:rsid w:val="00130DEA"/>
    <w:rsid w:val="00130F25"/>
    <w:rsid w:val="00131410"/>
    <w:rsid w:val="00133A4C"/>
    <w:rsid w:val="0013444A"/>
    <w:rsid w:val="001345DE"/>
    <w:rsid w:val="00136508"/>
    <w:rsid w:val="00136A22"/>
    <w:rsid w:val="0014247C"/>
    <w:rsid w:val="001433ED"/>
    <w:rsid w:val="00144D10"/>
    <w:rsid w:val="00145D44"/>
    <w:rsid w:val="00145E18"/>
    <w:rsid w:val="00146F37"/>
    <w:rsid w:val="00147114"/>
    <w:rsid w:val="001472B2"/>
    <w:rsid w:val="00147B3D"/>
    <w:rsid w:val="00150423"/>
    <w:rsid w:val="001505D0"/>
    <w:rsid w:val="00150A8D"/>
    <w:rsid w:val="00150B59"/>
    <w:rsid w:val="001514E8"/>
    <w:rsid w:val="00151CE8"/>
    <w:rsid w:val="00152216"/>
    <w:rsid w:val="0015277F"/>
    <w:rsid w:val="001539BA"/>
    <w:rsid w:val="00154B4B"/>
    <w:rsid w:val="00154FEB"/>
    <w:rsid w:val="00160800"/>
    <w:rsid w:val="001614FC"/>
    <w:rsid w:val="00161B4F"/>
    <w:rsid w:val="001621B9"/>
    <w:rsid w:val="001636C5"/>
    <w:rsid w:val="001649A9"/>
    <w:rsid w:val="00165073"/>
    <w:rsid w:val="001658B4"/>
    <w:rsid w:val="0016596E"/>
    <w:rsid w:val="00167AAA"/>
    <w:rsid w:val="001703BF"/>
    <w:rsid w:val="00170BC6"/>
    <w:rsid w:val="001729CB"/>
    <w:rsid w:val="001734CB"/>
    <w:rsid w:val="0017380D"/>
    <w:rsid w:val="001744C1"/>
    <w:rsid w:val="00174C78"/>
    <w:rsid w:val="001757BB"/>
    <w:rsid w:val="00176008"/>
    <w:rsid w:val="001768A2"/>
    <w:rsid w:val="00176EE8"/>
    <w:rsid w:val="00176F57"/>
    <w:rsid w:val="001772C0"/>
    <w:rsid w:val="00177BC0"/>
    <w:rsid w:val="001803B7"/>
    <w:rsid w:val="001809B1"/>
    <w:rsid w:val="00180D2C"/>
    <w:rsid w:val="00181890"/>
    <w:rsid w:val="001818AA"/>
    <w:rsid w:val="00181D48"/>
    <w:rsid w:val="00182D14"/>
    <w:rsid w:val="00183AF7"/>
    <w:rsid w:val="00183C82"/>
    <w:rsid w:val="00184558"/>
    <w:rsid w:val="00184CC4"/>
    <w:rsid w:val="00184E21"/>
    <w:rsid w:val="00185F19"/>
    <w:rsid w:val="001863A9"/>
    <w:rsid w:val="00186683"/>
    <w:rsid w:val="00187D52"/>
    <w:rsid w:val="00187D99"/>
    <w:rsid w:val="00190002"/>
    <w:rsid w:val="00190A6A"/>
    <w:rsid w:val="00190D37"/>
    <w:rsid w:val="001913AA"/>
    <w:rsid w:val="001922C8"/>
    <w:rsid w:val="00192629"/>
    <w:rsid w:val="00192CD0"/>
    <w:rsid w:val="001930B2"/>
    <w:rsid w:val="001943CC"/>
    <w:rsid w:val="001949AD"/>
    <w:rsid w:val="00194AA3"/>
    <w:rsid w:val="001953C2"/>
    <w:rsid w:val="00195543"/>
    <w:rsid w:val="00195682"/>
    <w:rsid w:val="00195A4C"/>
    <w:rsid w:val="00195F9C"/>
    <w:rsid w:val="001963BE"/>
    <w:rsid w:val="0019762F"/>
    <w:rsid w:val="00197901"/>
    <w:rsid w:val="001A012C"/>
    <w:rsid w:val="001A0E8D"/>
    <w:rsid w:val="001A1542"/>
    <w:rsid w:val="001A1DA8"/>
    <w:rsid w:val="001A1FEC"/>
    <w:rsid w:val="001A214F"/>
    <w:rsid w:val="001A3B65"/>
    <w:rsid w:val="001A3FD5"/>
    <w:rsid w:val="001A4072"/>
    <w:rsid w:val="001A46E5"/>
    <w:rsid w:val="001A502E"/>
    <w:rsid w:val="001A6213"/>
    <w:rsid w:val="001A74C9"/>
    <w:rsid w:val="001A78E7"/>
    <w:rsid w:val="001B07EE"/>
    <w:rsid w:val="001B1133"/>
    <w:rsid w:val="001B1472"/>
    <w:rsid w:val="001B26F1"/>
    <w:rsid w:val="001B49DA"/>
    <w:rsid w:val="001B4BF1"/>
    <w:rsid w:val="001B5467"/>
    <w:rsid w:val="001B562A"/>
    <w:rsid w:val="001B606F"/>
    <w:rsid w:val="001B617D"/>
    <w:rsid w:val="001B6FFB"/>
    <w:rsid w:val="001B7C45"/>
    <w:rsid w:val="001C1B2B"/>
    <w:rsid w:val="001C22AE"/>
    <w:rsid w:val="001C28CE"/>
    <w:rsid w:val="001C2E85"/>
    <w:rsid w:val="001C3E20"/>
    <w:rsid w:val="001C4923"/>
    <w:rsid w:val="001C49F4"/>
    <w:rsid w:val="001C558F"/>
    <w:rsid w:val="001C67EA"/>
    <w:rsid w:val="001C6E7B"/>
    <w:rsid w:val="001D01D4"/>
    <w:rsid w:val="001D0202"/>
    <w:rsid w:val="001D3656"/>
    <w:rsid w:val="001D3F0F"/>
    <w:rsid w:val="001D3FDC"/>
    <w:rsid w:val="001D413D"/>
    <w:rsid w:val="001D4558"/>
    <w:rsid w:val="001D59D8"/>
    <w:rsid w:val="001D6108"/>
    <w:rsid w:val="001D697D"/>
    <w:rsid w:val="001D7910"/>
    <w:rsid w:val="001E115D"/>
    <w:rsid w:val="001E13DE"/>
    <w:rsid w:val="001E3612"/>
    <w:rsid w:val="001E4ADE"/>
    <w:rsid w:val="001E4F84"/>
    <w:rsid w:val="001E5594"/>
    <w:rsid w:val="001E55A0"/>
    <w:rsid w:val="001E58D2"/>
    <w:rsid w:val="001E59B9"/>
    <w:rsid w:val="001E5C70"/>
    <w:rsid w:val="001E5F6C"/>
    <w:rsid w:val="001E7374"/>
    <w:rsid w:val="001F08F0"/>
    <w:rsid w:val="001F0CBE"/>
    <w:rsid w:val="001F118D"/>
    <w:rsid w:val="001F151A"/>
    <w:rsid w:val="001F325F"/>
    <w:rsid w:val="001F3B2D"/>
    <w:rsid w:val="001F58CA"/>
    <w:rsid w:val="001F5FB2"/>
    <w:rsid w:val="001F6496"/>
    <w:rsid w:val="001F6606"/>
    <w:rsid w:val="001F6A2B"/>
    <w:rsid w:val="001F79D0"/>
    <w:rsid w:val="001F7B30"/>
    <w:rsid w:val="00200029"/>
    <w:rsid w:val="0020227D"/>
    <w:rsid w:val="00202B1D"/>
    <w:rsid w:val="002048CD"/>
    <w:rsid w:val="0020495A"/>
    <w:rsid w:val="00205257"/>
    <w:rsid w:val="00205B5A"/>
    <w:rsid w:val="00206B26"/>
    <w:rsid w:val="00207135"/>
    <w:rsid w:val="002104A0"/>
    <w:rsid w:val="00210683"/>
    <w:rsid w:val="002111DD"/>
    <w:rsid w:val="0021290E"/>
    <w:rsid w:val="00212D0F"/>
    <w:rsid w:val="00212D1A"/>
    <w:rsid w:val="002134F7"/>
    <w:rsid w:val="00213F07"/>
    <w:rsid w:val="00213F82"/>
    <w:rsid w:val="00214817"/>
    <w:rsid w:val="00216894"/>
    <w:rsid w:val="00216979"/>
    <w:rsid w:val="00216E9D"/>
    <w:rsid w:val="00216EFA"/>
    <w:rsid w:val="00216F25"/>
    <w:rsid w:val="00217F4E"/>
    <w:rsid w:val="0022094C"/>
    <w:rsid w:val="002219C1"/>
    <w:rsid w:val="00221EA4"/>
    <w:rsid w:val="00223148"/>
    <w:rsid w:val="0022328C"/>
    <w:rsid w:val="0022674D"/>
    <w:rsid w:val="00226A26"/>
    <w:rsid w:val="00227DBE"/>
    <w:rsid w:val="00231144"/>
    <w:rsid w:val="00231A95"/>
    <w:rsid w:val="0023385E"/>
    <w:rsid w:val="00233FF2"/>
    <w:rsid w:val="002345A7"/>
    <w:rsid w:val="00236F5F"/>
    <w:rsid w:val="002374FB"/>
    <w:rsid w:val="002408DF"/>
    <w:rsid w:val="00240CF0"/>
    <w:rsid w:val="0024124A"/>
    <w:rsid w:val="002430D3"/>
    <w:rsid w:val="0024328F"/>
    <w:rsid w:val="00243916"/>
    <w:rsid w:val="002442B9"/>
    <w:rsid w:val="00244670"/>
    <w:rsid w:val="00244878"/>
    <w:rsid w:val="00245103"/>
    <w:rsid w:val="0024511F"/>
    <w:rsid w:val="00246BD9"/>
    <w:rsid w:val="00246DF1"/>
    <w:rsid w:val="00246F57"/>
    <w:rsid w:val="002476EE"/>
    <w:rsid w:val="00247732"/>
    <w:rsid w:val="002520ED"/>
    <w:rsid w:val="002522EF"/>
    <w:rsid w:val="00254472"/>
    <w:rsid w:val="00254713"/>
    <w:rsid w:val="00255A52"/>
    <w:rsid w:val="0025653F"/>
    <w:rsid w:val="00256A9F"/>
    <w:rsid w:val="00257906"/>
    <w:rsid w:val="002602B3"/>
    <w:rsid w:val="0026033D"/>
    <w:rsid w:val="0026132F"/>
    <w:rsid w:val="00261947"/>
    <w:rsid w:val="002628EA"/>
    <w:rsid w:val="00263A80"/>
    <w:rsid w:val="002655A2"/>
    <w:rsid w:val="0026578B"/>
    <w:rsid w:val="00266227"/>
    <w:rsid w:val="00266952"/>
    <w:rsid w:val="00267CE7"/>
    <w:rsid w:val="00270B64"/>
    <w:rsid w:val="002712DE"/>
    <w:rsid w:val="00271878"/>
    <w:rsid w:val="00273AA8"/>
    <w:rsid w:val="00274258"/>
    <w:rsid w:val="00274A2E"/>
    <w:rsid w:val="002750CA"/>
    <w:rsid w:val="002753F7"/>
    <w:rsid w:val="00277E81"/>
    <w:rsid w:val="002828AD"/>
    <w:rsid w:val="00283E63"/>
    <w:rsid w:val="00284718"/>
    <w:rsid w:val="00284785"/>
    <w:rsid w:val="00284DE0"/>
    <w:rsid w:val="00285B94"/>
    <w:rsid w:val="00285D2A"/>
    <w:rsid w:val="00286DC4"/>
    <w:rsid w:val="002870C9"/>
    <w:rsid w:val="00287C2C"/>
    <w:rsid w:val="002910E0"/>
    <w:rsid w:val="00292BC6"/>
    <w:rsid w:val="0029330F"/>
    <w:rsid w:val="0029356C"/>
    <w:rsid w:val="002939B1"/>
    <w:rsid w:val="0029527E"/>
    <w:rsid w:val="002956E9"/>
    <w:rsid w:val="00295990"/>
    <w:rsid w:val="002A2BB0"/>
    <w:rsid w:val="002A2EB7"/>
    <w:rsid w:val="002A2ED2"/>
    <w:rsid w:val="002A38DB"/>
    <w:rsid w:val="002A4223"/>
    <w:rsid w:val="002A4A3F"/>
    <w:rsid w:val="002A4BEA"/>
    <w:rsid w:val="002A4D3B"/>
    <w:rsid w:val="002A6DA6"/>
    <w:rsid w:val="002A7680"/>
    <w:rsid w:val="002B0639"/>
    <w:rsid w:val="002B0B6F"/>
    <w:rsid w:val="002B15F6"/>
    <w:rsid w:val="002B28C9"/>
    <w:rsid w:val="002B332F"/>
    <w:rsid w:val="002B3AFA"/>
    <w:rsid w:val="002B45F2"/>
    <w:rsid w:val="002B5BB3"/>
    <w:rsid w:val="002B5E30"/>
    <w:rsid w:val="002B6138"/>
    <w:rsid w:val="002B6805"/>
    <w:rsid w:val="002B72EF"/>
    <w:rsid w:val="002C0219"/>
    <w:rsid w:val="002C02BB"/>
    <w:rsid w:val="002C0F78"/>
    <w:rsid w:val="002C128A"/>
    <w:rsid w:val="002C2AB7"/>
    <w:rsid w:val="002C304B"/>
    <w:rsid w:val="002C3A05"/>
    <w:rsid w:val="002C3B8D"/>
    <w:rsid w:val="002C5351"/>
    <w:rsid w:val="002C5A2B"/>
    <w:rsid w:val="002C6089"/>
    <w:rsid w:val="002C6137"/>
    <w:rsid w:val="002D03B7"/>
    <w:rsid w:val="002D0F8C"/>
    <w:rsid w:val="002D2487"/>
    <w:rsid w:val="002D29D9"/>
    <w:rsid w:val="002D2BFC"/>
    <w:rsid w:val="002D34F0"/>
    <w:rsid w:val="002D49FC"/>
    <w:rsid w:val="002D4B37"/>
    <w:rsid w:val="002D568D"/>
    <w:rsid w:val="002D61B4"/>
    <w:rsid w:val="002D6BE7"/>
    <w:rsid w:val="002D6CAD"/>
    <w:rsid w:val="002D7F2C"/>
    <w:rsid w:val="002E2525"/>
    <w:rsid w:val="002E2B87"/>
    <w:rsid w:val="002E3C6B"/>
    <w:rsid w:val="002E446A"/>
    <w:rsid w:val="002E52F6"/>
    <w:rsid w:val="002E58D8"/>
    <w:rsid w:val="002E5B83"/>
    <w:rsid w:val="002E6251"/>
    <w:rsid w:val="002E6A95"/>
    <w:rsid w:val="002E6D26"/>
    <w:rsid w:val="002F01D0"/>
    <w:rsid w:val="002F1432"/>
    <w:rsid w:val="002F2923"/>
    <w:rsid w:val="002F3896"/>
    <w:rsid w:val="002F41E0"/>
    <w:rsid w:val="002F46D6"/>
    <w:rsid w:val="002F780D"/>
    <w:rsid w:val="002F787E"/>
    <w:rsid w:val="0030005A"/>
    <w:rsid w:val="00300589"/>
    <w:rsid w:val="00301A42"/>
    <w:rsid w:val="00301E09"/>
    <w:rsid w:val="00302381"/>
    <w:rsid w:val="003027CA"/>
    <w:rsid w:val="003033B4"/>
    <w:rsid w:val="003033F4"/>
    <w:rsid w:val="00303685"/>
    <w:rsid w:val="00303EDE"/>
    <w:rsid w:val="00304CD9"/>
    <w:rsid w:val="003064C2"/>
    <w:rsid w:val="00307238"/>
    <w:rsid w:val="00310010"/>
    <w:rsid w:val="003104FF"/>
    <w:rsid w:val="0031120A"/>
    <w:rsid w:val="00312B5D"/>
    <w:rsid w:val="00312C23"/>
    <w:rsid w:val="003130F9"/>
    <w:rsid w:val="003138ED"/>
    <w:rsid w:val="003145C7"/>
    <w:rsid w:val="003149F2"/>
    <w:rsid w:val="00315E75"/>
    <w:rsid w:val="00315F26"/>
    <w:rsid w:val="00316140"/>
    <w:rsid w:val="003176F2"/>
    <w:rsid w:val="0031785C"/>
    <w:rsid w:val="00317C5A"/>
    <w:rsid w:val="00317E12"/>
    <w:rsid w:val="00320670"/>
    <w:rsid w:val="00320C1D"/>
    <w:rsid w:val="00320FBA"/>
    <w:rsid w:val="00321562"/>
    <w:rsid w:val="003217D0"/>
    <w:rsid w:val="00321F6F"/>
    <w:rsid w:val="00321FBC"/>
    <w:rsid w:val="00322522"/>
    <w:rsid w:val="0032281C"/>
    <w:rsid w:val="003228C3"/>
    <w:rsid w:val="00323047"/>
    <w:rsid w:val="003237D4"/>
    <w:rsid w:val="00324F83"/>
    <w:rsid w:val="0032552F"/>
    <w:rsid w:val="00325604"/>
    <w:rsid w:val="00326818"/>
    <w:rsid w:val="0033146A"/>
    <w:rsid w:val="00331A83"/>
    <w:rsid w:val="00331ABD"/>
    <w:rsid w:val="00332151"/>
    <w:rsid w:val="00334EC7"/>
    <w:rsid w:val="003357C9"/>
    <w:rsid w:val="00340421"/>
    <w:rsid w:val="00340543"/>
    <w:rsid w:val="0034111D"/>
    <w:rsid w:val="0034130E"/>
    <w:rsid w:val="00341DFA"/>
    <w:rsid w:val="00342036"/>
    <w:rsid w:val="00342069"/>
    <w:rsid w:val="0034266B"/>
    <w:rsid w:val="00343F78"/>
    <w:rsid w:val="0034418C"/>
    <w:rsid w:val="003473D3"/>
    <w:rsid w:val="0034767D"/>
    <w:rsid w:val="003505D6"/>
    <w:rsid w:val="00350B30"/>
    <w:rsid w:val="00353263"/>
    <w:rsid w:val="003549F8"/>
    <w:rsid w:val="00354E16"/>
    <w:rsid w:val="003557F7"/>
    <w:rsid w:val="00355F99"/>
    <w:rsid w:val="003576C1"/>
    <w:rsid w:val="00357ACE"/>
    <w:rsid w:val="00357B17"/>
    <w:rsid w:val="003602A1"/>
    <w:rsid w:val="00360646"/>
    <w:rsid w:val="00360E53"/>
    <w:rsid w:val="00364D3B"/>
    <w:rsid w:val="00364E51"/>
    <w:rsid w:val="003650A2"/>
    <w:rsid w:val="0036570D"/>
    <w:rsid w:val="00366865"/>
    <w:rsid w:val="00366908"/>
    <w:rsid w:val="00366FD0"/>
    <w:rsid w:val="00367A81"/>
    <w:rsid w:val="003705CE"/>
    <w:rsid w:val="003727EF"/>
    <w:rsid w:val="0037281F"/>
    <w:rsid w:val="00372F30"/>
    <w:rsid w:val="003742CC"/>
    <w:rsid w:val="00375CA8"/>
    <w:rsid w:val="00376593"/>
    <w:rsid w:val="00376A8F"/>
    <w:rsid w:val="0037733F"/>
    <w:rsid w:val="00377942"/>
    <w:rsid w:val="00377D18"/>
    <w:rsid w:val="00380387"/>
    <w:rsid w:val="00380A0C"/>
    <w:rsid w:val="00381C21"/>
    <w:rsid w:val="00382CDF"/>
    <w:rsid w:val="003831DE"/>
    <w:rsid w:val="003843EA"/>
    <w:rsid w:val="00384EDC"/>
    <w:rsid w:val="00385266"/>
    <w:rsid w:val="003854CD"/>
    <w:rsid w:val="003862A3"/>
    <w:rsid w:val="00386792"/>
    <w:rsid w:val="003871F3"/>
    <w:rsid w:val="00387650"/>
    <w:rsid w:val="00387A56"/>
    <w:rsid w:val="00387ECF"/>
    <w:rsid w:val="00390A88"/>
    <w:rsid w:val="00391F04"/>
    <w:rsid w:val="00393709"/>
    <w:rsid w:val="00394769"/>
    <w:rsid w:val="0039526F"/>
    <w:rsid w:val="003957F4"/>
    <w:rsid w:val="003960B9"/>
    <w:rsid w:val="00396124"/>
    <w:rsid w:val="00396B1F"/>
    <w:rsid w:val="003A032E"/>
    <w:rsid w:val="003A2403"/>
    <w:rsid w:val="003A36FF"/>
    <w:rsid w:val="003A4C52"/>
    <w:rsid w:val="003A54A1"/>
    <w:rsid w:val="003A684A"/>
    <w:rsid w:val="003A74B2"/>
    <w:rsid w:val="003A7514"/>
    <w:rsid w:val="003B102E"/>
    <w:rsid w:val="003B161E"/>
    <w:rsid w:val="003B454F"/>
    <w:rsid w:val="003B51BB"/>
    <w:rsid w:val="003C1CF8"/>
    <w:rsid w:val="003C2318"/>
    <w:rsid w:val="003C426C"/>
    <w:rsid w:val="003C70C1"/>
    <w:rsid w:val="003C760C"/>
    <w:rsid w:val="003D005F"/>
    <w:rsid w:val="003D0D34"/>
    <w:rsid w:val="003D154C"/>
    <w:rsid w:val="003D27D8"/>
    <w:rsid w:val="003D2E9A"/>
    <w:rsid w:val="003D30FF"/>
    <w:rsid w:val="003D3B76"/>
    <w:rsid w:val="003D3E73"/>
    <w:rsid w:val="003D3FE8"/>
    <w:rsid w:val="003D485A"/>
    <w:rsid w:val="003D5442"/>
    <w:rsid w:val="003D56B2"/>
    <w:rsid w:val="003D5C0D"/>
    <w:rsid w:val="003D5DA0"/>
    <w:rsid w:val="003D5DA7"/>
    <w:rsid w:val="003D5E58"/>
    <w:rsid w:val="003D6C19"/>
    <w:rsid w:val="003D78EC"/>
    <w:rsid w:val="003D7D39"/>
    <w:rsid w:val="003D7DA4"/>
    <w:rsid w:val="003D7DEF"/>
    <w:rsid w:val="003E0FC4"/>
    <w:rsid w:val="003E1A22"/>
    <w:rsid w:val="003E1C41"/>
    <w:rsid w:val="003E3953"/>
    <w:rsid w:val="003E530A"/>
    <w:rsid w:val="003E54C9"/>
    <w:rsid w:val="003E578B"/>
    <w:rsid w:val="003E66B8"/>
    <w:rsid w:val="003E6D99"/>
    <w:rsid w:val="003E7178"/>
    <w:rsid w:val="003E7E9F"/>
    <w:rsid w:val="003E7EFD"/>
    <w:rsid w:val="003F27EB"/>
    <w:rsid w:val="003F2FF4"/>
    <w:rsid w:val="003F35E9"/>
    <w:rsid w:val="003F4FF5"/>
    <w:rsid w:val="003F60B6"/>
    <w:rsid w:val="003F6ACF"/>
    <w:rsid w:val="003F7AE3"/>
    <w:rsid w:val="00400A67"/>
    <w:rsid w:val="0040147E"/>
    <w:rsid w:val="004018F5"/>
    <w:rsid w:val="00401C97"/>
    <w:rsid w:val="004030EB"/>
    <w:rsid w:val="004033A5"/>
    <w:rsid w:val="004036EA"/>
    <w:rsid w:val="004038CE"/>
    <w:rsid w:val="00403A8A"/>
    <w:rsid w:val="004059FF"/>
    <w:rsid w:val="00405C88"/>
    <w:rsid w:val="00406113"/>
    <w:rsid w:val="0041075B"/>
    <w:rsid w:val="00411585"/>
    <w:rsid w:val="004121A0"/>
    <w:rsid w:val="004129F6"/>
    <w:rsid w:val="00415793"/>
    <w:rsid w:val="0042157D"/>
    <w:rsid w:val="00421705"/>
    <w:rsid w:val="004220E4"/>
    <w:rsid w:val="00423589"/>
    <w:rsid w:val="00423CC1"/>
    <w:rsid w:val="00424740"/>
    <w:rsid w:val="004251F8"/>
    <w:rsid w:val="00426261"/>
    <w:rsid w:val="00426512"/>
    <w:rsid w:val="004274BA"/>
    <w:rsid w:val="004274D1"/>
    <w:rsid w:val="0042784C"/>
    <w:rsid w:val="00430A56"/>
    <w:rsid w:val="00430D45"/>
    <w:rsid w:val="0043128B"/>
    <w:rsid w:val="00431D37"/>
    <w:rsid w:val="00432623"/>
    <w:rsid w:val="004329A0"/>
    <w:rsid w:val="00432DA4"/>
    <w:rsid w:val="004334E3"/>
    <w:rsid w:val="00433F17"/>
    <w:rsid w:val="0043467D"/>
    <w:rsid w:val="004351A2"/>
    <w:rsid w:val="004354DD"/>
    <w:rsid w:val="00435A77"/>
    <w:rsid w:val="004366EE"/>
    <w:rsid w:val="004372AF"/>
    <w:rsid w:val="004379AF"/>
    <w:rsid w:val="00437EED"/>
    <w:rsid w:val="004400D8"/>
    <w:rsid w:val="00440EFA"/>
    <w:rsid w:val="00441A5F"/>
    <w:rsid w:val="00441DE6"/>
    <w:rsid w:val="004423BE"/>
    <w:rsid w:val="004425EF"/>
    <w:rsid w:val="004432F3"/>
    <w:rsid w:val="00443794"/>
    <w:rsid w:val="004447B3"/>
    <w:rsid w:val="00445542"/>
    <w:rsid w:val="00446BD3"/>
    <w:rsid w:val="00446E27"/>
    <w:rsid w:val="00447812"/>
    <w:rsid w:val="004508F9"/>
    <w:rsid w:val="0045299A"/>
    <w:rsid w:val="0045383A"/>
    <w:rsid w:val="004542BE"/>
    <w:rsid w:val="004542CE"/>
    <w:rsid w:val="00455116"/>
    <w:rsid w:val="00455580"/>
    <w:rsid w:val="004561C5"/>
    <w:rsid w:val="0045679D"/>
    <w:rsid w:val="004569D0"/>
    <w:rsid w:val="00456C9D"/>
    <w:rsid w:val="0045750A"/>
    <w:rsid w:val="00460543"/>
    <w:rsid w:val="00460573"/>
    <w:rsid w:val="00460ABE"/>
    <w:rsid w:val="00460F1B"/>
    <w:rsid w:val="004633EB"/>
    <w:rsid w:val="00463752"/>
    <w:rsid w:val="004645ED"/>
    <w:rsid w:val="004646A5"/>
    <w:rsid w:val="00465F68"/>
    <w:rsid w:val="00466933"/>
    <w:rsid w:val="00466984"/>
    <w:rsid w:val="00470D3D"/>
    <w:rsid w:val="004710DD"/>
    <w:rsid w:val="004717F7"/>
    <w:rsid w:val="00473255"/>
    <w:rsid w:val="00475695"/>
    <w:rsid w:val="00475869"/>
    <w:rsid w:val="00475F45"/>
    <w:rsid w:val="004761EC"/>
    <w:rsid w:val="00476AD6"/>
    <w:rsid w:val="00480ABF"/>
    <w:rsid w:val="00480E59"/>
    <w:rsid w:val="00480EB7"/>
    <w:rsid w:val="00481AE2"/>
    <w:rsid w:val="0048213F"/>
    <w:rsid w:val="00482659"/>
    <w:rsid w:val="004826FF"/>
    <w:rsid w:val="00482FA2"/>
    <w:rsid w:val="004830C1"/>
    <w:rsid w:val="00483464"/>
    <w:rsid w:val="00483877"/>
    <w:rsid w:val="004838AE"/>
    <w:rsid w:val="00484300"/>
    <w:rsid w:val="004843CE"/>
    <w:rsid w:val="00484B70"/>
    <w:rsid w:val="0049016D"/>
    <w:rsid w:val="00490F39"/>
    <w:rsid w:val="0049196A"/>
    <w:rsid w:val="00492518"/>
    <w:rsid w:val="00493332"/>
    <w:rsid w:val="004935E8"/>
    <w:rsid w:val="00493F2B"/>
    <w:rsid w:val="00495C3C"/>
    <w:rsid w:val="00496258"/>
    <w:rsid w:val="00496C77"/>
    <w:rsid w:val="004979B2"/>
    <w:rsid w:val="00497AA6"/>
    <w:rsid w:val="004A2111"/>
    <w:rsid w:val="004A2571"/>
    <w:rsid w:val="004A3CB8"/>
    <w:rsid w:val="004A4CE4"/>
    <w:rsid w:val="004A5073"/>
    <w:rsid w:val="004A510C"/>
    <w:rsid w:val="004A5576"/>
    <w:rsid w:val="004A79CE"/>
    <w:rsid w:val="004A7A35"/>
    <w:rsid w:val="004A7D01"/>
    <w:rsid w:val="004B0187"/>
    <w:rsid w:val="004B01FF"/>
    <w:rsid w:val="004B1562"/>
    <w:rsid w:val="004B4582"/>
    <w:rsid w:val="004B5AE4"/>
    <w:rsid w:val="004B6977"/>
    <w:rsid w:val="004B6C3C"/>
    <w:rsid w:val="004C017D"/>
    <w:rsid w:val="004C0A21"/>
    <w:rsid w:val="004C43DF"/>
    <w:rsid w:val="004C59F4"/>
    <w:rsid w:val="004C6580"/>
    <w:rsid w:val="004C7B0F"/>
    <w:rsid w:val="004D054E"/>
    <w:rsid w:val="004D1665"/>
    <w:rsid w:val="004D2255"/>
    <w:rsid w:val="004D4BB4"/>
    <w:rsid w:val="004D54EB"/>
    <w:rsid w:val="004D5771"/>
    <w:rsid w:val="004D6E45"/>
    <w:rsid w:val="004D7D07"/>
    <w:rsid w:val="004E1212"/>
    <w:rsid w:val="004E1400"/>
    <w:rsid w:val="004E1D03"/>
    <w:rsid w:val="004E1EB8"/>
    <w:rsid w:val="004E27D9"/>
    <w:rsid w:val="004E294D"/>
    <w:rsid w:val="004E3731"/>
    <w:rsid w:val="004E3EB0"/>
    <w:rsid w:val="004E51F6"/>
    <w:rsid w:val="004E56BD"/>
    <w:rsid w:val="004E56DE"/>
    <w:rsid w:val="004E7905"/>
    <w:rsid w:val="004F0353"/>
    <w:rsid w:val="004F038D"/>
    <w:rsid w:val="004F18B0"/>
    <w:rsid w:val="004F28A4"/>
    <w:rsid w:val="004F43E5"/>
    <w:rsid w:val="004F5CD7"/>
    <w:rsid w:val="004F65CF"/>
    <w:rsid w:val="004F757A"/>
    <w:rsid w:val="004F7F8F"/>
    <w:rsid w:val="00500636"/>
    <w:rsid w:val="00500738"/>
    <w:rsid w:val="0050098C"/>
    <w:rsid w:val="00500E22"/>
    <w:rsid w:val="005017E3"/>
    <w:rsid w:val="00501820"/>
    <w:rsid w:val="00501D5A"/>
    <w:rsid w:val="005029D3"/>
    <w:rsid w:val="00502CBA"/>
    <w:rsid w:val="00504963"/>
    <w:rsid w:val="0050534A"/>
    <w:rsid w:val="00505750"/>
    <w:rsid w:val="005067E0"/>
    <w:rsid w:val="00506A7B"/>
    <w:rsid w:val="00506C45"/>
    <w:rsid w:val="00507C19"/>
    <w:rsid w:val="00507F98"/>
    <w:rsid w:val="00510137"/>
    <w:rsid w:val="005122C8"/>
    <w:rsid w:val="00512AA2"/>
    <w:rsid w:val="00512B77"/>
    <w:rsid w:val="00512D3D"/>
    <w:rsid w:val="005134E1"/>
    <w:rsid w:val="005138EF"/>
    <w:rsid w:val="00514638"/>
    <w:rsid w:val="00515613"/>
    <w:rsid w:val="005166AD"/>
    <w:rsid w:val="00516998"/>
    <w:rsid w:val="0051799A"/>
    <w:rsid w:val="00517A80"/>
    <w:rsid w:val="00521338"/>
    <w:rsid w:val="00525623"/>
    <w:rsid w:val="00526529"/>
    <w:rsid w:val="005267CC"/>
    <w:rsid w:val="0052748C"/>
    <w:rsid w:val="00527DE9"/>
    <w:rsid w:val="0053070A"/>
    <w:rsid w:val="00530F25"/>
    <w:rsid w:val="00531513"/>
    <w:rsid w:val="005325C6"/>
    <w:rsid w:val="005325DA"/>
    <w:rsid w:val="0053263D"/>
    <w:rsid w:val="005329C5"/>
    <w:rsid w:val="00532CB0"/>
    <w:rsid w:val="00532EFF"/>
    <w:rsid w:val="00533D78"/>
    <w:rsid w:val="00535496"/>
    <w:rsid w:val="00535C96"/>
    <w:rsid w:val="005361E4"/>
    <w:rsid w:val="00536F6A"/>
    <w:rsid w:val="00536F79"/>
    <w:rsid w:val="0053719A"/>
    <w:rsid w:val="00537326"/>
    <w:rsid w:val="005378C0"/>
    <w:rsid w:val="0054173A"/>
    <w:rsid w:val="005440E2"/>
    <w:rsid w:val="00544745"/>
    <w:rsid w:val="00545F87"/>
    <w:rsid w:val="00546027"/>
    <w:rsid w:val="0055292B"/>
    <w:rsid w:val="00553156"/>
    <w:rsid w:val="0055371C"/>
    <w:rsid w:val="00553AB9"/>
    <w:rsid w:val="00554860"/>
    <w:rsid w:val="00556B98"/>
    <w:rsid w:val="005600A5"/>
    <w:rsid w:val="00560B22"/>
    <w:rsid w:val="00560CB9"/>
    <w:rsid w:val="005619DE"/>
    <w:rsid w:val="005620BB"/>
    <w:rsid w:val="00562142"/>
    <w:rsid w:val="005628C4"/>
    <w:rsid w:val="00563B2D"/>
    <w:rsid w:val="00563BDF"/>
    <w:rsid w:val="005659DC"/>
    <w:rsid w:val="00565A10"/>
    <w:rsid w:val="00565BDE"/>
    <w:rsid w:val="00565DED"/>
    <w:rsid w:val="00566DB0"/>
    <w:rsid w:val="00566E3D"/>
    <w:rsid w:val="0056756D"/>
    <w:rsid w:val="00567B08"/>
    <w:rsid w:val="00570065"/>
    <w:rsid w:val="005714F8"/>
    <w:rsid w:val="00572063"/>
    <w:rsid w:val="00572CB6"/>
    <w:rsid w:val="0057325F"/>
    <w:rsid w:val="00573260"/>
    <w:rsid w:val="005736F3"/>
    <w:rsid w:val="00573DD3"/>
    <w:rsid w:val="0057427E"/>
    <w:rsid w:val="005757D3"/>
    <w:rsid w:val="00575A8E"/>
    <w:rsid w:val="005769E9"/>
    <w:rsid w:val="00576C2D"/>
    <w:rsid w:val="005773CF"/>
    <w:rsid w:val="00577E39"/>
    <w:rsid w:val="00577EF5"/>
    <w:rsid w:val="00577FC7"/>
    <w:rsid w:val="0058166B"/>
    <w:rsid w:val="005827B6"/>
    <w:rsid w:val="00583399"/>
    <w:rsid w:val="005854C3"/>
    <w:rsid w:val="005871B6"/>
    <w:rsid w:val="00587455"/>
    <w:rsid w:val="0058762F"/>
    <w:rsid w:val="00587AE4"/>
    <w:rsid w:val="00587F85"/>
    <w:rsid w:val="00590502"/>
    <w:rsid w:val="00591A3D"/>
    <w:rsid w:val="00591C0C"/>
    <w:rsid w:val="00592206"/>
    <w:rsid w:val="0059436E"/>
    <w:rsid w:val="005975CA"/>
    <w:rsid w:val="00597658"/>
    <w:rsid w:val="00597A24"/>
    <w:rsid w:val="005A0CEA"/>
    <w:rsid w:val="005A180B"/>
    <w:rsid w:val="005A1D58"/>
    <w:rsid w:val="005A2121"/>
    <w:rsid w:val="005A2CAB"/>
    <w:rsid w:val="005A2DCA"/>
    <w:rsid w:val="005A36A6"/>
    <w:rsid w:val="005B1431"/>
    <w:rsid w:val="005B209C"/>
    <w:rsid w:val="005B2845"/>
    <w:rsid w:val="005B2B02"/>
    <w:rsid w:val="005B49D2"/>
    <w:rsid w:val="005B5CEA"/>
    <w:rsid w:val="005B68CE"/>
    <w:rsid w:val="005B76DE"/>
    <w:rsid w:val="005C0EF8"/>
    <w:rsid w:val="005C20D7"/>
    <w:rsid w:val="005C24BA"/>
    <w:rsid w:val="005C2EC2"/>
    <w:rsid w:val="005C4D54"/>
    <w:rsid w:val="005C6CB2"/>
    <w:rsid w:val="005C7BD4"/>
    <w:rsid w:val="005C7E9D"/>
    <w:rsid w:val="005D03BF"/>
    <w:rsid w:val="005D0489"/>
    <w:rsid w:val="005D06C8"/>
    <w:rsid w:val="005D12BF"/>
    <w:rsid w:val="005D24F7"/>
    <w:rsid w:val="005D36AB"/>
    <w:rsid w:val="005D4546"/>
    <w:rsid w:val="005D45C3"/>
    <w:rsid w:val="005D4B15"/>
    <w:rsid w:val="005D596D"/>
    <w:rsid w:val="005D7F0D"/>
    <w:rsid w:val="005E1329"/>
    <w:rsid w:val="005E13A3"/>
    <w:rsid w:val="005E18FF"/>
    <w:rsid w:val="005E1D1F"/>
    <w:rsid w:val="005E1F5F"/>
    <w:rsid w:val="005E4D37"/>
    <w:rsid w:val="005E532E"/>
    <w:rsid w:val="005E7382"/>
    <w:rsid w:val="005F219E"/>
    <w:rsid w:val="005F2D5C"/>
    <w:rsid w:val="005F3380"/>
    <w:rsid w:val="005F668D"/>
    <w:rsid w:val="005F6A3C"/>
    <w:rsid w:val="005F7943"/>
    <w:rsid w:val="005F7C1B"/>
    <w:rsid w:val="005F7C2A"/>
    <w:rsid w:val="006008CA"/>
    <w:rsid w:val="00600D00"/>
    <w:rsid w:val="00600F0A"/>
    <w:rsid w:val="00601AE5"/>
    <w:rsid w:val="00601D4E"/>
    <w:rsid w:val="00601E24"/>
    <w:rsid w:val="00602525"/>
    <w:rsid w:val="00602D22"/>
    <w:rsid w:val="00603F7A"/>
    <w:rsid w:val="00604280"/>
    <w:rsid w:val="006042CE"/>
    <w:rsid w:val="00606602"/>
    <w:rsid w:val="00607AC4"/>
    <w:rsid w:val="00607EBB"/>
    <w:rsid w:val="00613BB8"/>
    <w:rsid w:val="006140B4"/>
    <w:rsid w:val="00614F2E"/>
    <w:rsid w:val="00616B36"/>
    <w:rsid w:val="00616E10"/>
    <w:rsid w:val="00622334"/>
    <w:rsid w:val="0062393F"/>
    <w:rsid w:val="00624125"/>
    <w:rsid w:val="00624EE4"/>
    <w:rsid w:val="00625D5C"/>
    <w:rsid w:val="00626FA6"/>
    <w:rsid w:val="006278BB"/>
    <w:rsid w:val="00631CEB"/>
    <w:rsid w:val="00632456"/>
    <w:rsid w:val="00633994"/>
    <w:rsid w:val="00633DF9"/>
    <w:rsid w:val="00634853"/>
    <w:rsid w:val="00635717"/>
    <w:rsid w:val="006409BA"/>
    <w:rsid w:val="006419C2"/>
    <w:rsid w:val="006429C6"/>
    <w:rsid w:val="00642D48"/>
    <w:rsid w:val="00643D6F"/>
    <w:rsid w:val="00644A20"/>
    <w:rsid w:val="00644A9A"/>
    <w:rsid w:val="006461FC"/>
    <w:rsid w:val="00646A9D"/>
    <w:rsid w:val="00647D03"/>
    <w:rsid w:val="00647ED6"/>
    <w:rsid w:val="00647F21"/>
    <w:rsid w:val="00650DB9"/>
    <w:rsid w:val="0065142B"/>
    <w:rsid w:val="006527D9"/>
    <w:rsid w:val="006528AA"/>
    <w:rsid w:val="00652939"/>
    <w:rsid w:val="00652D87"/>
    <w:rsid w:val="00652F9F"/>
    <w:rsid w:val="006536F4"/>
    <w:rsid w:val="00653A30"/>
    <w:rsid w:val="00653A95"/>
    <w:rsid w:val="0065442A"/>
    <w:rsid w:val="006544DB"/>
    <w:rsid w:val="00654ADE"/>
    <w:rsid w:val="006556E6"/>
    <w:rsid w:val="00656BE8"/>
    <w:rsid w:val="006577F7"/>
    <w:rsid w:val="00660669"/>
    <w:rsid w:val="0066102F"/>
    <w:rsid w:val="006621AE"/>
    <w:rsid w:val="00663719"/>
    <w:rsid w:val="00663D7D"/>
    <w:rsid w:val="00664150"/>
    <w:rsid w:val="00665DCE"/>
    <w:rsid w:val="006661E6"/>
    <w:rsid w:val="006663D7"/>
    <w:rsid w:val="006666BB"/>
    <w:rsid w:val="00667EB6"/>
    <w:rsid w:val="00674541"/>
    <w:rsid w:val="0067585A"/>
    <w:rsid w:val="00675AF5"/>
    <w:rsid w:val="00675C38"/>
    <w:rsid w:val="00677908"/>
    <w:rsid w:val="0068037A"/>
    <w:rsid w:val="00681C8F"/>
    <w:rsid w:val="006825EC"/>
    <w:rsid w:val="00682B37"/>
    <w:rsid w:val="00682C31"/>
    <w:rsid w:val="00683C23"/>
    <w:rsid w:val="00684496"/>
    <w:rsid w:val="006845DE"/>
    <w:rsid w:val="0068578D"/>
    <w:rsid w:val="00685B1D"/>
    <w:rsid w:val="00685D0E"/>
    <w:rsid w:val="00686498"/>
    <w:rsid w:val="00686A2B"/>
    <w:rsid w:val="006875A0"/>
    <w:rsid w:val="00690197"/>
    <w:rsid w:val="00690823"/>
    <w:rsid w:val="00691A0D"/>
    <w:rsid w:val="006920FB"/>
    <w:rsid w:val="006927AC"/>
    <w:rsid w:val="006927C5"/>
    <w:rsid w:val="006934E9"/>
    <w:rsid w:val="0069368A"/>
    <w:rsid w:val="00693868"/>
    <w:rsid w:val="00694525"/>
    <w:rsid w:val="006949CC"/>
    <w:rsid w:val="006954B5"/>
    <w:rsid w:val="00695CC2"/>
    <w:rsid w:val="00696204"/>
    <w:rsid w:val="006973DB"/>
    <w:rsid w:val="0069772A"/>
    <w:rsid w:val="00697DB0"/>
    <w:rsid w:val="006A03D9"/>
    <w:rsid w:val="006A0FBA"/>
    <w:rsid w:val="006A2CF8"/>
    <w:rsid w:val="006A35E5"/>
    <w:rsid w:val="006A3686"/>
    <w:rsid w:val="006A4108"/>
    <w:rsid w:val="006A6E5C"/>
    <w:rsid w:val="006A6FDC"/>
    <w:rsid w:val="006A73AD"/>
    <w:rsid w:val="006A73BA"/>
    <w:rsid w:val="006A7824"/>
    <w:rsid w:val="006B06E6"/>
    <w:rsid w:val="006B0D48"/>
    <w:rsid w:val="006B1055"/>
    <w:rsid w:val="006B248E"/>
    <w:rsid w:val="006B3DB2"/>
    <w:rsid w:val="006B3E82"/>
    <w:rsid w:val="006B3FF3"/>
    <w:rsid w:val="006B55DA"/>
    <w:rsid w:val="006B5C0F"/>
    <w:rsid w:val="006B69B4"/>
    <w:rsid w:val="006B6B6B"/>
    <w:rsid w:val="006B76C6"/>
    <w:rsid w:val="006C171D"/>
    <w:rsid w:val="006C19C9"/>
    <w:rsid w:val="006C23E9"/>
    <w:rsid w:val="006C247D"/>
    <w:rsid w:val="006C2B21"/>
    <w:rsid w:val="006C328A"/>
    <w:rsid w:val="006C40CB"/>
    <w:rsid w:val="006C4AE3"/>
    <w:rsid w:val="006C4B55"/>
    <w:rsid w:val="006C6EAF"/>
    <w:rsid w:val="006C7DA7"/>
    <w:rsid w:val="006D06CA"/>
    <w:rsid w:val="006D113C"/>
    <w:rsid w:val="006D127C"/>
    <w:rsid w:val="006D1DB8"/>
    <w:rsid w:val="006D273F"/>
    <w:rsid w:val="006D49BE"/>
    <w:rsid w:val="006D4E6B"/>
    <w:rsid w:val="006D5566"/>
    <w:rsid w:val="006D64A1"/>
    <w:rsid w:val="006D7450"/>
    <w:rsid w:val="006D78BB"/>
    <w:rsid w:val="006D7CAF"/>
    <w:rsid w:val="006D7FE7"/>
    <w:rsid w:val="006E0C5A"/>
    <w:rsid w:val="006E20DF"/>
    <w:rsid w:val="006E2240"/>
    <w:rsid w:val="006E52BC"/>
    <w:rsid w:val="006E58F2"/>
    <w:rsid w:val="006E5A76"/>
    <w:rsid w:val="006E60D4"/>
    <w:rsid w:val="006E6578"/>
    <w:rsid w:val="006E6F6E"/>
    <w:rsid w:val="006E73D0"/>
    <w:rsid w:val="006F0CBA"/>
    <w:rsid w:val="006F1A03"/>
    <w:rsid w:val="006F2261"/>
    <w:rsid w:val="006F46AA"/>
    <w:rsid w:val="006F58FB"/>
    <w:rsid w:val="006F5E33"/>
    <w:rsid w:val="006F6062"/>
    <w:rsid w:val="007019C9"/>
    <w:rsid w:val="007027E8"/>
    <w:rsid w:val="00702BE3"/>
    <w:rsid w:val="007032BA"/>
    <w:rsid w:val="00704389"/>
    <w:rsid w:val="0070457C"/>
    <w:rsid w:val="007048F4"/>
    <w:rsid w:val="007069A9"/>
    <w:rsid w:val="0070718D"/>
    <w:rsid w:val="0070797F"/>
    <w:rsid w:val="0071034E"/>
    <w:rsid w:val="007104D7"/>
    <w:rsid w:val="00710679"/>
    <w:rsid w:val="00710E9C"/>
    <w:rsid w:val="00711DF4"/>
    <w:rsid w:val="00712D10"/>
    <w:rsid w:val="00715D92"/>
    <w:rsid w:val="00716B33"/>
    <w:rsid w:val="00716D46"/>
    <w:rsid w:val="007206DB"/>
    <w:rsid w:val="00720947"/>
    <w:rsid w:val="00721DEC"/>
    <w:rsid w:val="0072267A"/>
    <w:rsid w:val="00723CB5"/>
    <w:rsid w:val="00723F66"/>
    <w:rsid w:val="00724E75"/>
    <w:rsid w:val="00724F6F"/>
    <w:rsid w:val="007254E6"/>
    <w:rsid w:val="00731DF2"/>
    <w:rsid w:val="0073245B"/>
    <w:rsid w:val="00733B65"/>
    <w:rsid w:val="00735BB9"/>
    <w:rsid w:val="00735E37"/>
    <w:rsid w:val="007371C4"/>
    <w:rsid w:val="00737439"/>
    <w:rsid w:val="00737C06"/>
    <w:rsid w:val="00737E4E"/>
    <w:rsid w:val="00740DBE"/>
    <w:rsid w:val="007415EE"/>
    <w:rsid w:val="00741A78"/>
    <w:rsid w:val="00741B94"/>
    <w:rsid w:val="00742B2A"/>
    <w:rsid w:val="00742FDE"/>
    <w:rsid w:val="0074381E"/>
    <w:rsid w:val="0074396D"/>
    <w:rsid w:val="00743B09"/>
    <w:rsid w:val="0074429B"/>
    <w:rsid w:val="00744C31"/>
    <w:rsid w:val="007451F3"/>
    <w:rsid w:val="0074556A"/>
    <w:rsid w:val="0074591A"/>
    <w:rsid w:val="00746587"/>
    <w:rsid w:val="0074693B"/>
    <w:rsid w:val="007475B3"/>
    <w:rsid w:val="00747EFC"/>
    <w:rsid w:val="00750CFF"/>
    <w:rsid w:val="00752C00"/>
    <w:rsid w:val="00753862"/>
    <w:rsid w:val="00754063"/>
    <w:rsid w:val="007557E8"/>
    <w:rsid w:val="007560A2"/>
    <w:rsid w:val="00756F5A"/>
    <w:rsid w:val="00757692"/>
    <w:rsid w:val="00761428"/>
    <w:rsid w:val="00761C33"/>
    <w:rsid w:val="00762AF5"/>
    <w:rsid w:val="00762B0B"/>
    <w:rsid w:val="007632D4"/>
    <w:rsid w:val="0076432F"/>
    <w:rsid w:val="0076677A"/>
    <w:rsid w:val="00773401"/>
    <w:rsid w:val="00773D00"/>
    <w:rsid w:val="0077520D"/>
    <w:rsid w:val="00775C96"/>
    <w:rsid w:val="00776565"/>
    <w:rsid w:val="00777872"/>
    <w:rsid w:val="00780AF4"/>
    <w:rsid w:val="00781DB0"/>
    <w:rsid w:val="00781F8F"/>
    <w:rsid w:val="0078248B"/>
    <w:rsid w:val="00782A1A"/>
    <w:rsid w:val="00783730"/>
    <w:rsid w:val="007837B9"/>
    <w:rsid w:val="00784F24"/>
    <w:rsid w:val="00785B35"/>
    <w:rsid w:val="007865DB"/>
    <w:rsid w:val="00786F8C"/>
    <w:rsid w:val="0078796D"/>
    <w:rsid w:val="007907CB"/>
    <w:rsid w:val="0079551B"/>
    <w:rsid w:val="0079595A"/>
    <w:rsid w:val="00795988"/>
    <w:rsid w:val="007A0337"/>
    <w:rsid w:val="007A2426"/>
    <w:rsid w:val="007A2EEF"/>
    <w:rsid w:val="007A36C2"/>
    <w:rsid w:val="007A3945"/>
    <w:rsid w:val="007A3BAF"/>
    <w:rsid w:val="007A3BDA"/>
    <w:rsid w:val="007A4F15"/>
    <w:rsid w:val="007A505B"/>
    <w:rsid w:val="007A5318"/>
    <w:rsid w:val="007A56B9"/>
    <w:rsid w:val="007A59E4"/>
    <w:rsid w:val="007A5BD5"/>
    <w:rsid w:val="007A5E93"/>
    <w:rsid w:val="007A63E2"/>
    <w:rsid w:val="007A715B"/>
    <w:rsid w:val="007B0F77"/>
    <w:rsid w:val="007B2F37"/>
    <w:rsid w:val="007B2F43"/>
    <w:rsid w:val="007B3517"/>
    <w:rsid w:val="007B3714"/>
    <w:rsid w:val="007B3E04"/>
    <w:rsid w:val="007B3FD2"/>
    <w:rsid w:val="007B4CC4"/>
    <w:rsid w:val="007B584B"/>
    <w:rsid w:val="007B5AB7"/>
    <w:rsid w:val="007B6601"/>
    <w:rsid w:val="007B6C3C"/>
    <w:rsid w:val="007B7A44"/>
    <w:rsid w:val="007B7A8E"/>
    <w:rsid w:val="007B7DC6"/>
    <w:rsid w:val="007C1252"/>
    <w:rsid w:val="007C403C"/>
    <w:rsid w:val="007C4BDD"/>
    <w:rsid w:val="007C4D81"/>
    <w:rsid w:val="007C51A4"/>
    <w:rsid w:val="007C55FC"/>
    <w:rsid w:val="007C5B27"/>
    <w:rsid w:val="007C6C21"/>
    <w:rsid w:val="007C7D36"/>
    <w:rsid w:val="007D0C82"/>
    <w:rsid w:val="007D0DBC"/>
    <w:rsid w:val="007D136C"/>
    <w:rsid w:val="007D1F39"/>
    <w:rsid w:val="007D21A4"/>
    <w:rsid w:val="007D29D5"/>
    <w:rsid w:val="007D2AED"/>
    <w:rsid w:val="007D2C69"/>
    <w:rsid w:val="007D3299"/>
    <w:rsid w:val="007D365E"/>
    <w:rsid w:val="007D3B50"/>
    <w:rsid w:val="007D4A17"/>
    <w:rsid w:val="007D5824"/>
    <w:rsid w:val="007D5EE1"/>
    <w:rsid w:val="007D70F5"/>
    <w:rsid w:val="007E07ED"/>
    <w:rsid w:val="007E0FAF"/>
    <w:rsid w:val="007E1E55"/>
    <w:rsid w:val="007E2990"/>
    <w:rsid w:val="007E49C5"/>
    <w:rsid w:val="007E4FBB"/>
    <w:rsid w:val="007E5929"/>
    <w:rsid w:val="007E6093"/>
    <w:rsid w:val="007E651B"/>
    <w:rsid w:val="007E6A3D"/>
    <w:rsid w:val="007F1297"/>
    <w:rsid w:val="007F208B"/>
    <w:rsid w:val="007F2135"/>
    <w:rsid w:val="007F2A00"/>
    <w:rsid w:val="007F38BB"/>
    <w:rsid w:val="007F41F9"/>
    <w:rsid w:val="007F431C"/>
    <w:rsid w:val="007F5D21"/>
    <w:rsid w:val="007F608A"/>
    <w:rsid w:val="007F60CE"/>
    <w:rsid w:val="007F69C9"/>
    <w:rsid w:val="007F6FA8"/>
    <w:rsid w:val="007F7882"/>
    <w:rsid w:val="007F7AB0"/>
    <w:rsid w:val="00800E54"/>
    <w:rsid w:val="00801422"/>
    <w:rsid w:val="00801C89"/>
    <w:rsid w:val="00801F84"/>
    <w:rsid w:val="008021E4"/>
    <w:rsid w:val="00802CDC"/>
    <w:rsid w:val="008039BD"/>
    <w:rsid w:val="00803EB4"/>
    <w:rsid w:val="008042B2"/>
    <w:rsid w:val="0080473C"/>
    <w:rsid w:val="008057CD"/>
    <w:rsid w:val="008060D2"/>
    <w:rsid w:val="008066AA"/>
    <w:rsid w:val="00806EE0"/>
    <w:rsid w:val="00806EE8"/>
    <w:rsid w:val="008070FD"/>
    <w:rsid w:val="00807382"/>
    <w:rsid w:val="00807598"/>
    <w:rsid w:val="00807BDB"/>
    <w:rsid w:val="00810133"/>
    <w:rsid w:val="00810D42"/>
    <w:rsid w:val="00810D4D"/>
    <w:rsid w:val="008115FC"/>
    <w:rsid w:val="00812390"/>
    <w:rsid w:val="00812523"/>
    <w:rsid w:val="00812880"/>
    <w:rsid w:val="00813B9C"/>
    <w:rsid w:val="008141C1"/>
    <w:rsid w:val="008153FE"/>
    <w:rsid w:val="00815F68"/>
    <w:rsid w:val="00817201"/>
    <w:rsid w:val="008179EA"/>
    <w:rsid w:val="00817FA3"/>
    <w:rsid w:val="0082065E"/>
    <w:rsid w:val="00820E8A"/>
    <w:rsid w:val="00821E24"/>
    <w:rsid w:val="00822537"/>
    <w:rsid w:val="0082255B"/>
    <w:rsid w:val="0082278E"/>
    <w:rsid w:val="008229C8"/>
    <w:rsid w:val="00824655"/>
    <w:rsid w:val="00824DD8"/>
    <w:rsid w:val="00825868"/>
    <w:rsid w:val="00825C16"/>
    <w:rsid w:val="00825F04"/>
    <w:rsid w:val="00827AE0"/>
    <w:rsid w:val="00831E1E"/>
    <w:rsid w:val="0083235F"/>
    <w:rsid w:val="008333D4"/>
    <w:rsid w:val="008333F8"/>
    <w:rsid w:val="008339FD"/>
    <w:rsid w:val="00833D5B"/>
    <w:rsid w:val="00834765"/>
    <w:rsid w:val="008347C8"/>
    <w:rsid w:val="00835C99"/>
    <w:rsid w:val="00835DB8"/>
    <w:rsid w:val="00836A92"/>
    <w:rsid w:val="00841792"/>
    <w:rsid w:val="00841C26"/>
    <w:rsid w:val="00843F42"/>
    <w:rsid w:val="008445FF"/>
    <w:rsid w:val="00844BCC"/>
    <w:rsid w:val="00844CC1"/>
    <w:rsid w:val="00844E75"/>
    <w:rsid w:val="00845F51"/>
    <w:rsid w:val="00847233"/>
    <w:rsid w:val="00847F6E"/>
    <w:rsid w:val="0085110E"/>
    <w:rsid w:val="0085118D"/>
    <w:rsid w:val="00851BB5"/>
    <w:rsid w:val="0085422F"/>
    <w:rsid w:val="008545A3"/>
    <w:rsid w:val="00854B94"/>
    <w:rsid w:val="0085511B"/>
    <w:rsid w:val="008556F5"/>
    <w:rsid w:val="00855B37"/>
    <w:rsid w:val="00855C65"/>
    <w:rsid w:val="008579CC"/>
    <w:rsid w:val="00860DEE"/>
    <w:rsid w:val="00861086"/>
    <w:rsid w:val="008617C2"/>
    <w:rsid w:val="00861965"/>
    <w:rsid w:val="008626B3"/>
    <w:rsid w:val="008649AB"/>
    <w:rsid w:val="00864F54"/>
    <w:rsid w:val="00864FDA"/>
    <w:rsid w:val="008652A5"/>
    <w:rsid w:val="0086579A"/>
    <w:rsid w:val="00866E04"/>
    <w:rsid w:val="008670E4"/>
    <w:rsid w:val="0087016A"/>
    <w:rsid w:val="008710AC"/>
    <w:rsid w:val="00871298"/>
    <w:rsid w:val="008716D4"/>
    <w:rsid w:val="0087177D"/>
    <w:rsid w:val="00871BC9"/>
    <w:rsid w:val="008721C5"/>
    <w:rsid w:val="00872514"/>
    <w:rsid w:val="00873467"/>
    <w:rsid w:val="00874232"/>
    <w:rsid w:val="00874B2C"/>
    <w:rsid w:val="00874E7B"/>
    <w:rsid w:val="00875079"/>
    <w:rsid w:val="0087577E"/>
    <w:rsid w:val="008760B0"/>
    <w:rsid w:val="00876B3C"/>
    <w:rsid w:val="008770D4"/>
    <w:rsid w:val="00877DDA"/>
    <w:rsid w:val="008808F2"/>
    <w:rsid w:val="00880CD6"/>
    <w:rsid w:val="00880E66"/>
    <w:rsid w:val="008822F9"/>
    <w:rsid w:val="008840AF"/>
    <w:rsid w:val="00884432"/>
    <w:rsid w:val="008844ED"/>
    <w:rsid w:val="008859C3"/>
    <w:rsid w:val="00885C4A"/>
    <w:rsid w:val="00886310"/>
    <w:rsid w:val="008901B1"/>
    <w:rsid w:val="00890B7A"/>
    <w:rsid w:val="00891A5B"/>
    <w:rsid w:val="00892943"/>
    <w:rsid w:val="00892D9E"/>
    <w:rsid w:val="0089303A"/>
    <w:rsid w:val="00893C1A"/>
    <w:rsid w:val="00893F55"/>
    <w:rsid w:val="008941CB"/>
    <w:rsid w:val="0089503A"/>
    <w:rsid w:val="00895EB5"/>
    <w:rsid w:val="008961BD"/>
    <w:rsid w:val="00896238"/>
    <w:rsid w:val="0089663C"/>
    <w:rsid w:val="00896EE5"/>
    <w:rsid w:val="00897174"/>
    <w:rsid w:val="00897746"/>
    <w:rsid w:val="008A0C52"/>
    <w:rsid w:val="008A26DD"/>
    <w:rsid w:val="008A3345"/>
    <w:rsid w:val="008A3B2C"/>
    <w:rsid w:val="008A3B9F"/>
    <w:rsid w:val="008A427D"/>
    <w:rsid w:val="008A4EFC"/>
    <w:rsid w:val="008A5654"/>
    <w:rsid w:val="008A6427"/>
    <w:rsid w:val="008A7C78"/>
    <w:rsid w:val="008B0F0B"/>
    <w:rsid w:val="008B110A"/>
    <w:rsid w:val="008B24BC"/>
    <w:rsid w:val="008B4E25"/>
    <w:rsid w:val="008B56C1"/>
    <w:rsid w:val="008B5ACE"/>
    <w:rsid w:val="008B61CC"/>
    <w:rsid w:val="008B6505"/>
    <w:rsid w:val="008B692E"/>
    <w:rsid w:val="008B75C1"/>
    <w:rsid w:val="008C037B"/>
    <w:rsid w:val="008C04B1"/>
    <w:rsid w:val="008C0C78"/>
    <w:rsid w:val="008C1219"/>
    <w:rsid w:val="008C1225"/>
    <w:rsid w:val="008C169A"/>
    <w:rsid w:val="008C1ABC"/>
    <w:rsid w:val="008C209C"/>
    <w:rsid w:val="008C2D83"/>
    <w:rsid w:val="008C3735"/>
    <w:rsid w:val="008C414D"/>
    <w:rsid w:val="008C4332"/>
    <w:rsid w:val="008C45BE"/>
    <w:rsid w:val="008C5D65"/>
    <w:rsid w:val="008C74A0"/>
    <w:rsid w:val="008C7703"/>
    <w:rsid w:val="008D1291"/>
    <w:rsid w:val="008D23CC"/>
    <w:rsid w:val="008D23E7"/>
    <w:rsid w:val="008D282D"/>
    <w:rsid w:val="008D2CB0"/>
    <w:rsid w:val="008D2F6B"/>
    <w:rsid w:val="008D3F81"/>
    <w:rsid w:val="008D412E"/>
    <w:rsid w:val="008D45B0"/>
    <w:rsid w:val="008D614D"/>
    <w:rsid w:val="008D6A4E"/>
    <w:rsid w:val="008D712F"/>
    <w:rsid w:val="008D7DBA"/>
    <w:rsid w:val="008D7E64"/>
    <w:rsid w:val="008E08B4"/>
    <w:rsid w:val="008E14B3"/>
    <w:rsid w:val="008E42A4"/>
    <w:rsid w:val="008E511E"/>
    <w:rsid w:val="008E7075"/>
    <w:rsid w:val="008F0216"/>
    <w:rsid w:val="008F06BC"/>
    <w:rsid w:val="008F272D"/>
    <w:rsid w:val="008F27D2"/>
    <w:rsid w:val="008F394D"/>
    <w:rsid w:val="008F44A3"/>
    <w:rsid w:val="008F46F9"/>
    <w:rsid w:val="008F73A8"/>
    <w:rsid w:val="008F78ED"/>
    <w:rsid w:val="00900137"/>
    <w:rsid w:val="009009C3"/>
    <w:rsid w:val="00900D18"/>
    <w:rsid w:val="00900D38"/>
    <w:rsid w:val="00901D66"/>
    <w:rsid w:val="00903245"/>
    <w:rsid w:val="00904312"/>
    <w:rsid w:val="00904379"/>
    <w:rsid w:val="0090591B"/>
    <w:rsid w:val="00905983"/>
    <w:rsid w:val="00905D50"/>
    <w:rsid w:val="00912C1B"/>
    <w:rsid w:val="009141CB"/>
    <w:rsid w:val="0091485F"/>
    <w:rsid w:val="009155B6"/>
    <w:rsid w:val="0091580B"/>
    <w:rsid w:val="009159C9"/>
    <w:rsid w:val="00915F1A"/>
    <w:rsid w:val="00916507"/>
    <w:rsid w:val="0091673B"/>
    <w:rsid w:val="009179D5"/>
    <w:rsid w:val="009206AA"/>
    <w:rsid w:val="009223F5"/>
    <w:rsid w:val="00923B05"/>
    <w:rsid w:val="0092490F"/>
    <w:rsid w:val="00924DAC"/>
    <w:rsid w:val="0092522E"/>
    <w:rsid w:val="00925936"/>
    <w:rsid w:val="00925CB6"/>
    <w:rsid w:val="00926095"/>
    <w:rsid w:val="009261D5"/>
    <w:rsid w:val="0092676A"/>
    <w:rsid w:val="009268F0"/>
    <w:rsid w:val="0093066E"/>
    <w:rsid w:val="00930D95"/>
    <w:rsid w:val="00930E2C"/>
    <w:rsid w:val="0093297F"/>
    <w:rsid w:val="00934898"/>
    <w:rsid w:val="00934B9B"/>
    <w:rsid w:val="00934EB2"/>
    <w:rsid w:val="00935C89"/>
    <w:rsid w:val="009363FF"/>
    <w:rsid w:val="00937F34"/>
    <w:rsid w:val="00940E6D"/>
    <w:rsid w:val="00941AB6"/>
    <w:rsid w:val="009423B6"/>
    <w:rsid w:val="00942B0C"/>
    <w:rsid w:val="00943108"/>
    <w:rsid w:val="00943406"/>
    <w:rsid w:val="00943A30"/>
    <w:rsid w:val="009444E4"/>
    <w:rsid w:val="0094504D"/>
    <w:rsid w:val="009450D1"/>
    <w:rsid w:val="00945BFC"/>
    <w:rsid w:val="0094655F"/>
    <w:rsid w:val="00946822"/>
    <w:rsid w:val="00947A5E"/>
    <w:rsid w:val="00950917"/>
    <w:rsid w:val="00951761"/>
    <w:rsid w:val="00951C49"/>
    <w:rsid w:val="00951F23"/>
    <w:rsid w:val="00952215"/>
    <w:rsid w:val="00952836"/>
    <w:rsid w:val="00953DB2"/>
    <w:rsid w:val="00953DDE"/>
    <w:rsid w:val="00953F21"/>
    <w:rsid w:val="00954255"/>
    <w:rsid w:val="0095498F"/>
    <w:rsid w:val="00954CEF"/>
    <w:rsid w:val="00954E9C"/>
    <w:rsid w:val="009556B3"/>
    <w:rsid w:val="009564FB"/>
    <w:rsid w:val="00956A68"/>
    <w:rsid w:val="00960DAE"/>
    <w:rsid w:val="009611BA"/>
    <w:rsid w:val="0096159B"/>
    <w:rsid w:val="00962223"/>
    <w:rsid w:val="0096295A"/>
    <w:rsid w:val="009636A5"/>
    <w:rsid w:val="00963941"/>
    <w:rsid w:val="00964B96"/>
    <w:rsid w:val="00965137"/>
    <w:rsid w:val="009651B5"/>
    <w:rsid w:val="0096612D"/>
    <w:rsid w:val="0096685F"/>
    <w:rsid w:val="009668C5"/>
    <w:rsid w:val="0096780F"/>
    <w:rsid w:val="00967A58"/>
    <w:rsid w:val="00970A1D"/>
    <w:rsid w:val="009714FD"/>
    <w:rsid w:val="00971D15"/>
    <w:rsid w:val="009732CF"/>
    <w:rsid w:val="009749BF"/>
    <w:rsid w:val="00974D0D"/>
    <w:rsid w:val="00974FD1"/>
    <w:rsid w:val="0097526E"/>
    <w:rsid w:val="009757DF"/>
    <w:rsid w:val="00975F76"/>
    <w:rsid w:val="00980893"/>
    <w:rsid w:val="00981609"/>
    <w:rsid w:val="00981E17"/>
    <w:rsid w:val="00982626"/>
    <w:rsid w:val="00982EFC"/>
    <w:rsid w:val="00982F38"/>
    <w:rsid w:val="00985C28"/>
    <w:rsid w:val="009865A6"/>
    <w:rsid w:val="0098693D"/>
    <w:rsid w:val="00987AB5"/>
    <w:rsid w:val="00990541"/>
    <w:rsid w:val="00990762"/>
    <w:rsid w:val="00990969"/>
    <w:rsid w:val="00990E04"/>
    <w:rsid w:val="00990F43"/>
    <w:rsid w:val="0099274D"/>
    <w:rsid w:val="009932FB"/>
    <w:rsid w:val="00993AE8"/>
    <w:rsid w:val="009947EB"/>
    <w:rsid w:val="00994C0C"/>
    <w:rsid w:val="00994CE3"/>
    <w:rsid w:val="00995103"/>
    <w:rsid w:val="009953B0"/>
    <w:rsid w:val="00995C6E"/>
    <w:rsid w:val="00997301"/>
    <w:rsid w:val="0099779B"/>
    <w:rsid w:val="00997B9E"/>
    <w:rsid w:val="009A1096"/>
    <w:rsid w:val="009A1EFD"/>
    <w:rsid w:val="009A2045"/>
    <w:rsid w:val="009A3B70"/>
    <w:rsid w:val="009A4668"/>
    <w:rsid w:val="009A602A"/>
    <w:rsid w:val="009A6A0D"/>
    <w:rsid w:val="009A7319"/>
    <w:rsid w:val="009A7C4A"/>
    <w:rsid w:val="009B013A"/>
    <w:rsid w:val="009B0937"/>
    <w:rsid w:val="009B0EFF"/>
    <w:rsid w:val="009B12A0"/>
    <w:rsid w:val="009B19C5"/>
    <w:rsid w:val="009B1EAA"/>
    <w:rsid w:val="009B5313"/>
    <w:rsid w:val="009B5681"/>
    <w:rsid w:val="009B5CDC"/>
    <w:rsid w:val="009B6865"/>
    <w:rsid w:val="009C1025"/>
    <w:rsid w:val="009C28BD"/>
    <w:rsid w:val="009C34E0"/>
    <w:rsid w:val="009C393C"/>
    <w:rsid w:val="009C5E49"/>
    <w:rsid w:val="009C65A3"/>
    <w:rsid w:val="009C6908"/>
    <w:rsid w:val="009C7230"/>
    <w:rsid w:val="009D0212"/>
    <w:rsid w:val="009D0BAD"/>
    <w:rsid w:val="009D103F"/>
    <w:rsid w:val="009D1917"/>
    <w:rsid w:val="009D2879"/>
    <w:rsid w:val="009D4B8D"/>
    <w:rsid w:val="009D4D45"/>
    <w:rsid w:val="009D6EAB"/>
    <w:rsid w:val="009E0003"/>
    <w:rsid w:val="009E18EC"/>
    <w:rsid w:val="009E28EF"/>
    <w:rsid w:val="009E337C"/>
    <w:rsid w:val="009E42A2"/>
    <w:rsid w:val="009E43C5"/>
    <w:rsid w:val="009E5BF5"/>
    <w:rsid w:val="009E6268"/>
    <w:rsid w:val="009E76CD"/>
    <w:rsid w:val="009F0CE8"/>
    <w:rsid w:val="009F16B6"/>
    <w:rsid w:val="009F1AB3"/>
    <w:rsid w:val="009F47C6"/>
    <w:rsid w:val="009F4E0A"/>
    <w:rsid w:val="009F505C"/>
    <w:rsid w:val="009F6215"/>
    <w:rsid w:val="009F649A"/>
    <w:rsid w:val="009F7053"/>
    <w:rsid w:val="009F73BB"/>
    <w:rsid w:val="00A00E5D"/>
    <w:rsid w:val="00A011AD"/>
    <w:rsid w:val="00A015AD"/>
    <w:rsid w:val="00A020A4"/>
    <w:rsid w:val="00A02214"/>
    <w:rsid w:val="00A02578"/>
    <w:rsid w:val="00A02764"/>
    <w:rsid w:val="00A0281A"/>
    <w:rsid w:val="00A02F30"/>
    <w:rsid w:val="00A039BD"/>
    <w:rsid w:val="00A03F4F"/>
    <w:rsid w:val="00A0446F"/>
    <w:rsid w:val="00A058EF"/>
    <w:rsid w:val="00A05D0D"/>
    <w:rsid w:val="00A071CD"/>
    <w:rsid w:val="00A07970"/>
    <w:rsid w:val="00A12B12"/>
    <w:rsid w:val="00A144A5"/>
    <w:rsid w:val="00A16FCB"/>
    <w:rsid w:val="00A20906"/>
    <w:rsid w:val="00A20DEA"/>
    <w:rsid w:val="00A23D64"/>
    <w:rsid w:val="00A24A0D"/>
    <w:rsid w:val="00A26716"/>
    <w:rsid w:val="00A26D53"/>
    <w:rsid w:val="00A27387"/>
    <w:rsid w:val="00A276CE"/>
    <w:rsid w:val="00A2793A"/>
    <w:rsid w:val="00A313B6"/>
    <w:rsid w:val="00A335A5"/>
    <w:rsid w:val="00A33744"/>
    <w:rsid w:val="00A33787"/>
    <w:rsid w:val="00A33839"/>
    <w:rsid w:val="00A3611A"/>
    <w:rsid w:val="00A36B8D"/>
    <w:rsid w:val="00A373E1"/>
    <w:rsid w:val="00A37A36"/>
    <w:rsid w:val="00A37CCE"/>
    <w:rsid w:val="00A405D7"/>
    <w:rsid w:val="00A40B56"/>
    <w:rsid w:val="00A41506"/>
    <w:rsid w:val="00A43762"/>
    <w:rsid w:val="00A43EAE"/>
    <w:rsid w:val="00A44047"/>
    <w:rsid w:val="00A444B8"/>
    <w:rsid w:val="00A44EB3"/>
    <w:rsid w:val="00A454CE"/>
    <w:rsid w:val="00A45C70"/>
    <w:rsid w:val="00A46A86"/>
    <w:rsid w:val="00A46FEE"/>
    <w:rsid w:val="00A4799B"/>
    <w:rsid w:val="00A47F7F"/>
    <w:rsid w:val="00A5002F"/>
    <w:rsid w:val="00A5045A"/>
    <w:rsid w:val="00A50B78"/>
    <w:rsid w:val="00A526C8"/>
    <w:rsid w:val="00A53B13"/>
    <w:rsid w:val="00A55493"/>
    <w:rsid w:val="00A55735"/>
    <w:rsid w:val="00A56690"/>
    <w:rsid w:val="00A56A00"/>
    <w:rsid w:val="00A56B84"/>
    <w:rsid w:val="00A57D5A"/>
    <w:rsid w:val="00A57E74"/>
    <w:rsid w:val="00A57F8E"/>
    <w:rsid w:val="00A60736"/>
    <w:rsid w:val="00A61D1D"/>
    <w:rsid w:val="00A641CE"/>
    <w:rsid w:val="00A65D71"/>
    <w:rsid w:val="00A65F89"/>
    <w:rsid w:val="00A6758D"/>
    <w:rsid w:val="00A67B6F"/>
    <w:rsid w:val="00A67BD0"/>
    <w:rsid w:val="00A67EE9"/>
    <w:rsid w:val="00A7097D"/>
    <w:rsid w:val="00A71B29"/>
    <w:rsid w:val="00A71BDC"/>
    <w:rsid w:val="00A72B05"/>
    <w:rsid w:val="00A73CA5"/>
    <w:rsid w:val="00A75780"/>
    <w:rsid w:val="00A75865"/>
    <w:rsid w:val="00A75CFF"/>
    <w:rsid w:val="00A75EF6"/>
    <w:rsid w:val="00A76838"/>
    <w:rsid w:val="00A77BDD"/>
    <w:rsid w:val="00A77C7C"/>
    <w:rsid w:val="00A80285"/>
    <w:rsid w:val="00A803C3"/>
    <w:rsid w:val="00A80752"/>
    <w:rsid w:val="00A81E04"/>
    <w:rsid w:val="00A820C8"/>
    <w:rsid w:val="00A8244B"/>
    <w:rsid w:val="00A825A3"/>
    <w:rsid w:val="00A82BE4"/>
    <w:rsid w:val="00A838E1"/>
    <w:rsid w:val="00A84065"/>
    <w:rsid w:val="00A84325"/>
    <w:rsid w:val="00A84A23"/>
    <w:rsid w:val="00A85305"/>
    <w:rsid w:val="00A858F6"/>
    <w:rsid w:val="00A85A27"/>
    <w:rsid w:val="00A85A48"/>
    <w:rsid w:val="00A85FB9"/>
    <w:rsid w:val="00A860C1"/>
    <w:rsid w:val="00A869E1"/>
    <w:rsid w:val="00A8743D"/>
    <w:rsid w:val="00A87846"/>
    <w:rsid w:val="00A90960"/>
    <w:rsid w:val="00A90C04"/>
    <w:rsid w:val="00A91FBE"/>
    <w:rsid w:val="00A92B91"/>
    <w:rsid w:val="00A92BEE"/>
    <w:rsid w:val="00A9367C"/>
    <w:rsid w:val="00A93AB3"/>
    <w:rsid w:val="00A9426B"/>
    <w:rsid w:val="00A94526"/>
    <w:rsid w:val="00A947DC"/>
    <w:rsid w:val="00A951E6"/>
    <w:rsid w:val="00A95FAB"/>
    <w:rsid w:val="00A974FE"/>
    <w:rsid w:val="00AA0D23"/>
    <w:rsid w:val="00AA383B"/>
    <w:rsid w:val="00AA398A"/>
    <w:rsid w:val="00AA3B99"/>
    <w:rsid w:val="00AA460D"/>
    <w:rsid w:val="00AA46C2"/>
    <w:rsid w:val="00AA48C5"/>
    <w:rsid w:val="00AA55D3"/>
    <w:rsid w:val="00AA6175"/>
    <w:rsid w:val="00AA6182"/>
    <w:rsid w:val="00AA6BF8"/>
    <w:rsid w:val="00AA6ED5"/>
    <w:rsid w:val="00AA72E7"/>
    <w:rsid w:val="00AA7313"/>
    <w:rsid w:val="00AA7774"/>
    <w:rsid w:val="00AA7886"/>
    <w:rsid w:val="00AA7FE6"/>
    <w:rsid w:val="00AB0B67"/>
    <w:rsid w:val="00AB1DBD"/>
    <w:rsid w:val="00AB2BC7"/>
    <w:rsid w:val="00AB384D"/>
    <w:rsid w:val="00AB39A7"/>
    <w:rsid w:val="00AB3D55"/>
    <w:rsid w:val="00AB529D"/>
    <w:rsid w:val="00AB52F1"/>
    <w:rsid w:val="00AB53B4"/>
    <w:rsid w:val="00AB589E"/>
    <w:rsid w:val="00AB5BD7"/>
    <w:rsid w:val="00AB5F35"/>
    <w:rsid w:val="00AB6A49"/>
    <w:rsid w:val="00AB74A5"/>
    <w:rsid w:val="00AB7D5B"/>
    <w:rsid w:val="00AC0994"/>
    <w:rsid w:val="00AC0E01"/>
    <w:rsid w:val="00AC1512"/>
    <w:rsid w:val="00AC1905"/>
    <w:rsid w:val="00AC25D2"/>
    <w:rsid w:val="00AC2D12"/>
    <w:rsid w:val="00AC2D40"/>
    <w:rsid w:val="00AC312A"/>
    <w:rsid w:val="00AC5AF2"/>
    <w:rsid w:val="00AC5CCC"/>
    <w:rsid w:val="00AC5F69"/>
    <w:rsid w:val="00AC667F"/>
    <w:rsid w:val="00AD0E8F"/>
    <w:rsid w:val="00AD168E"/>
    <w:rsid w:val="00AD1BC4"/>
    <w:rsid w:val="00AD28AC"/>
    <w:rsid w:val="00AD2C5E"/>
    <w:rsid w:val="00AD463E"/>
    <w:rsid w:val="00AD4691"/>
    <w:rsid w:val="00AD4891"/>
    <w:rsid w:val="00AD592F"/>
    <w:rsid w:val="00AD5AA2"/>
    <w:rsid w:val="00AD5E46"/>
    <w:rsid w:val="00AD5F87"/>
    <w:rsid w:val="00AD78AB"/>
    <w:rsid w:val="00AD7A09"/>
    <w:rsid w:val="00AE0024"/>
    <w:rsid w:val="00AE0DA2"/>
    <w:rsid w:val="00AE109D"/>
    <w:rsid w:val="00AE1793"/>
    <w:rsid w:val="00AE1D9E"/>
    <w:rsid w:val="00AE3087"/>
    <w:rsid w:val="00AE523A"/>
    <w:rsid w:val="00AE5529"/>
    <w:rsid w:val="00AE5827"/>
    <w:rsid w:val="00AE5B5B"/>
    <w:rsid w:val="00AE6174"/>
    <w:rsid w:val="00AE7622"/>
    <w:rsid w:val="00AE7777"/>
    <w:rsid w:val="00AF074E"/>
    <w:rsid w:val="00AF1B0E"/>
    <w:rsid w:val="00AF28F5"/>
    <w:rsid w:val="00AF2A25"/>
    <w:rsid w:val="00AF2D7F"/>
    <w:rsid w:val="00AF31F4"/>
    <w:rsid w:val="00AF36CC"/>
    <w:rsid w:val="00AF3777"/>
    <w:rsid w:val="00AF38FD"/>
    <w:rsid w:val="00AF3AA5"/>
    <w:rsid w:val="00AF43F3"/>
    <w:rsid w:val="00AF4582"/>
    <w:rsid w:val="00AF5741"/>
    <w:rsid w:val="00AF64C4"/>
    <w:rsid w:val="00AF7A88"/>
    <w:rsid w:val="00AF7EB3"/>
    <w:rsid w:val="00B00B35"/>
    <w:rsid w:val="00B01E1F"/>
    <w:rsid w:val="00B023F8"/>
    <w:rsid w:val="00B028BF"/>
    <w:rsid w:val="00B03BE9"/>
    <w:rsid w:val="00B03D0A"/>
    <w:rsid w:val="00B04A13"/>
    <w:rsid w:val="00B05B19"/>
    <w:rsid w:val="00B07376"/>
    <w:rsid w:val="00B07DA7"/>
    <w:rsid w:val="00B111E0"/>
    <w:rsid w:val="00B12D66"/>
    <w:rsid w:val="00B145BB"/>
    <w:rsid w:val="00B14D51"/>
    <w:rsid w:val="00B20417"/>
    <w:rsid w:val="00B21239"/>
    <w:rsid w:val="00B21E9A"/>
    <w:rsid w:val="00B21F6C"/>
    <w:rsid w:val="00B22CB9"/>
    <w:rsid w:val="00B25976"/>
    <w:rsid w:val="00B26443"/>
    <w:rsid w:val="00B26DBB"/>
    <w:rsid w:val="00B30493"/>
    <w:rsid w:val="00B31AFB"/>
    <w:rsid w:val="00B31CC3"/>
    <w:rsid w:val="00B32A20"/>
    <w:rsid w:val="00B33243"/>
    <w:rsid w:val="00B3330E"/>
    <w:rsid w:val="00B3367D"/>
    <w:rsid w:val="00B33C75"/>
    <w:rsid w:val="00B34CEE"/>
    <w:rsid w:val="00B354EA"/>
    <w:rsid w:val="00B3555C"/>
    <w:rsid w:val="00B35877"/>
    <w:rsid w:val="00B36128"/>
    <w:rsid w:val="00B36A9F"/>
    <w:rsid w:val="00B36B9C"/>
    <w:rsid w:val="00B3789C"/>
    <w:rsid w:val="00B402F0"/>
    <w:rsid w:val="00B408E2"/>
    <w:rsid w:val="00B42514"/>
    <w:rsid w:val="00B429B8"/>
    <w:rsid w:val="00B42E4E"/>
    <w:rsid w:val="00B43CF8"/>
    <w:rsid w:val="00B43DE5"/>
    <w:rsid w:val="00B454A6"/>
    <w:rsid w:val="00B454C9"/>
    <w:rsid w:val="00B476B8"/>
    <w:rsid w:val="00B522EB"/>
    <w:rsid w:val="00B52F81"/>
    <w:rsid w:val="00B53014"/>
    <w:rsid w:val="00B5354A"/>
    <w:rsid w:val="00B53A91"/>
    <w:rsid w:val="00B53CFD"/>
    <w:rsid w:val="00B547B9"/>
    <w:rsid w:val="00B5702F"/>
    <w:rsid w:val="00B5713B"/>
    <w:rsid w:val="00B5759F"/>
    <w:rsid w:val="00B578D7"/>
    <w:rsid w:val="00B57DC6"/>
    <w:rsid w:val="00B6015F"/>
    <w:rsid w:val="00B60CA2"/>
    <w:rsid w:val="00B60CCF"/>
    <w:rsid w:val="00B61506"/>
    <w:rsid w:val="00B61B94"/>
    <w:rsid w:val="00B639E8"/>
    <w:rsid w:val="00B6469D"/>
    <w:rsid w:val="00B646B5"/>
    <w:rsid w:val="00B648BF"/>
    <w:rsid w:val="00B65A5B"/>
    <w:rsid w:val="00B66BA8"/>
    <w:rsid w:val="00B67408"/>
    <w:rsid w:val="00B67A00"/>
    <w:rsid w:val="00B67C69"/>
    <w:rsid w:val="00B70D5C"/>
    <w:rsid w:val="00B71072"/>
    <w:rsid w:val="00B74886"/>
    <w:rsid w:val="00B74C66"/>
    <w:rsid w:val="00B75C0E"/>
    <w:rsid w:val="00B76C5F"/>
    <w:rsid w:val="00B81887"/>
    <w:rsid w:val="00B829B9"/>
    <w:rsid w:val="00B82AC0"/>
    <w:rsid w:val="00B843F0"/>
    <w:rsid w:val="00B8453C"/>
    <w:rsid w:val="00B859DF"/>
    <w:rsid w:val="00B86362"/>
    <w:rsid w:val="00B90083"/>
    <w:rsid w:val="00B91DE2"/>
    <w:rsid w:val="00B920B0"/>
    <w:rsid w:val="00B9277F"/>
    <w:rsid w:val="00B93BBF"/>
    <w:rsid w:val="00B9406B"/>
    <w:rsid w:val="00BA05B9"/>
    <w:rsid w:val="00BA0BC3"/>
    <w:rsid w:val="00BA0D9D"/>
    <w:rsid w:val="00BA2649"/>
    <w:rsid w:val="00BA268E"/>
    <w:rsid w:val="00BA327A"/>
    <w:rsid w:val="00BA34C4"/>
    <w:rsid w:val="00BA3961"/>
    <w:rsid w:val="00BA4B69"/>
    <w:rsid w:val="00BA52E8"/>
    <w:rsid w:val="00BA598F"/>
    <w:rsid w:val="00BA5C5C"/>
    <w:rsid w:val="00BA6BDF"/>
    <w:rsid w:val="00BA70D2"/>
    <w:rsid w:val="00BA78B9"/>
    <w:rsid w:val="00BB0A7B"/>
    <w:rsid w:val="00BB0B35"/>
    <w:rsid w:val="00BB23F5"/>
    <w:rsid w:val="00BB2544"/>
    <w:rsid w:val="00BB46AA"/>
    <w:rsid w:val="00BB51C1"/>
    <w:rsid w:val="00BB5DF0"/>
    <w:rsid w:val="00BB5E6D"/>
    <w:rsid w:val="00BB5E87"/>
    <w:rsid w:val="00BB6BDB"/>
    <w:rsid w:val="00BB7A39"/>
    <w:rsid w:val="00BC0B26"/>
    <w:rsid w:val="00BC20DE"/>
    <w:rsid w:val="00BC2EC9"/>
    <w:rsid w:val="00BC30E3"/>
    <w:rsid w:val="00BC3609"/>
    <w:rsid w:val="00BC3DD6"/>
    <w:rsid w:val="00BC41AA"/>
    <w:rsid w:val="00BC43A7"/>
    <w:rsid w:val="00BC533D"/>
    <w:rsid w:val="00BC54EB"/>
    <w:rsid w:val="00BC5833"/>
    <w:rsid w:val="00BC652E"/>
    <w:rsid w:val="00BC788F"/>
    <w:rsid w:val="00BD08EF"/>
    <w:rsid w:val="00BD105C"/>
    <w:rsid w:val="00BD29CC"/>
    <w:rsid w:val="00BD3D08"/>
    <w:rsid w:val="00BD3D84"/>
    <w:rsid w:val="00BD4FAF"/>
    <w:rsid w:val="00BD500C"/>
    <w:rsid w:val="00BD516E"/>
    <w:rsid w:val="00BD5829"/>
    <w:rsid w:val="00BD5C04"/>
    <w:rsid w:val="00BD6655"/>
    <w:rsid w:val="00BE02E3"/>
    <w:rsid w:val="00BE2B8E"/>
    <w:rsid w:val="00BE2E36"/>
    <w:rsid w:val="00BE4427"/>
    <w:rsid w:val="00BE469A"/>
    <w:rsid w:val="00BE506B"/>
    <w:rsid w:val="00BE591E"/>
    <w:rsid w:val="00BE62E5"/>
    <w:rsid w:val="00BE6A55"/>
    <w:rsid w:val="00BE6AE1"/>
    <w:rsid w:val="00BE78F2"/>
    <w:rsid w:val="00BF06AE"/>
    <w:rsid w:val="00BF22B8"/>
    <w:rsid w:val="00BF454E"/>
    <w:rsid w:val="00BF46DB"/>
    <w:rsid w:val="00BF62AA"/>
    <w:rsid w:val="00BF731D"/>
    <w:rsid w:val="00BF79B0"/>
    <w:rsid w:val="00C0219C"/>
    <w:rsid w:val="00C02A74"/>
    <w:rsid w:val="00C02E30"/>
    <w:rsid w:val="00C03828"/>
    <w:rsid w:val="00C0394C"/>
    <w:rsid w:val="00C03B0E"/>
    <w:rsid w:val="00C04DDA"/>
    <w:rsid w:val="00C05041"/>
    <w:rsid w:val="00C0581C"/>
    <w:rsid w:val="00C0589E"/>
    <w:rsid w:val="00C104F7"/>
    <w:rsid w:val="00C10F0C"/>
    <w:rsid w:val="00C11357"/>
    <w:rsid w:val="00C11A58"/>
    <w:rsid w:val="00C128D5"/>
    <w:rsid w:val="00C1320A"/>
    <w:rsid w:val="00C14541"/>
    <w:rsid w:val="00C14D9E"/>
    <w:rsid w:val="00C158B8"/>
    <w:rsid w:val="00C15D11"/>
    <w:rsid w:val="00C160EB"/>
    <w:rsid w:val="00C163F9"/>
    <w:rsid w:val="00C16AEF"/>
    <w:rsid w:val="00C16EBA"/>
    <w:rsid w:val="00C20E28"/>
    <w:rsid w:val="00C20F63"/>
    <w:rsid w:val="00C21702"/>
    <w:rsid w:val="00C21F51"/>
    <w:rsid w:val="00C224E7"/>
    <w:rsid w:val="00C22877"/>
    <w:rsid w:val="00C2299B"/>
    <w:rsid w:val="00C248FF"/>
    <w:rsid w:val="00C24E56"/>
    <w:rsid w:val="00C24F2C"/>
    <w:rsid w:val="00C25CDE"/>
    <w:rsid w:val="00C2691B"/>
    <w:rsid w:val="00C27B34"/>
    <w:rsid w:val="00C30E38"/>
    <w:rsid w:val="00C30F10"/>
    <w:rsid w:val="00C3111E"/>
    <w:rsid w:val="00C31907"/>
    <w:rsid w:val="00C31C81"/>
    <w:rsid w:val="00C3265F"/>
    <w:rsid w:val="00C326AC"/>
    <w:rsid w:val="00C328DC"/>
    <w:rsid w:val="00C32F7B"/>
    <w:rsid w:val="00C33047"/>
    <w:rsid w:val="00C368FA"/>
    <w:rsid w:val="00C376FD"/>
    <w:rsid w:val="00C40E0A"/>
    <w:rsid w:val="00C41555"/>
    <w:rsid w:val="00C42F13"/>
    <w:rsid w:val="00C43596"/>
    <w:rsid w:val="00C43CCC"/>
    <w:rsid w:val="00C45B2A"/>
    <w:rsid w:val="00C46144"/>
    <w:rsid w:val="00C463EC"/>
    <w:rsid w:val="00C529EF"/>
    <w:rsid w:val="00C529FE"/>
    <w:rsid w:val="00C53059"/>
    <w:rsid w:val="00C53703"/>
    <w:rsid w:val="00C5414A"/>
    <w:rsid w:val="00C56393"/>
    <w:rsid w:val="00C5643C"/>
    <w:rsid w:val="00C56442"/>
    <w:rsid w:val="00C56E8F"/>
    <w:rsid w:val="00C603FF"/>
    <w:rsid w:val="00C60522"/>
    <w:rsid w:val="00C63536"/>
    <w:rsid w:val="00C64E80"/>
    <w:rsid w:val="00C66D30"/>
    <w:rsid w:val="00C67849"/>
    <w:rsid w:val="00C67A2D"/>
    <w:rsid w:val="00C67A97"/>
    <w:rsid w:val="00C67DAD"/>
    <w:rsid w:val="00C67EEE"/>
    <w:rsid w:val="00C707A3"/>
    <w:rsid w:val="00C70D07"/>
    <w:rsid w:val="00C711BE"/>
    <w:rsid w:val="00C71486"/>
    <w:rsid w:val="00C716FC"/>
    <w:rsid w:val="00C73456"/>
    <w:rsid w:val="00C746F3"/>
    <w:rsid w:val="00C749D7"/>
    <w:rsid w:val="00C74AF3"/>
    <w:rsid w:val="00C75D21"/>
    <w:rsid w:val="00C76AF8"/>
    <w:rsid w:val="00C77028"/>
    <w:rsid w:val="00C771B5"/>
    <w:rsid w:val="00C803D4"/>
    <w:rsid w:val="00C80875"/>
    <w:rsid w:val="00C815B1"/>
    <w:rsid w:val="00C81F7D"/>
    <w:rsid w:val="00C82070"/>
    <w:rsid w:val="00C825FD"/>
    <w:rsid w:val="00C82778"/>
    <w:rsid w:val="00C82E8A"/>
    <w:rsid w:val="00C832F3"/>
    <w:rsid w:val="00C8357C"/>
    <w:rsid w:val="00C83894"/>
    <w:rsid w:val="00C85835"/>
    <w:rsid w:val="00C85D5A"/>
    <w:rsid w:val="00C86763"/>
    <w:rsid w:val="00C87948"/>
    <w:rsid w:val="00C87A97"/>
    <w:rsid w:val="00C91B94"/>
    <w:rsid w:val="00C93022"/>
    <w:rsid w:val="00C93410"/>
    <w:rsid w:val="00C94E12"/>
    <w:rsid w:val="00C962D6"/>
    <w:rsid w:val="00C96BF8"/>
    <w:rsid w:val="00CA2FC3"/>
    <w:rsid w:val="00CA3CF6"/>
    <w:rsid w:val="00CA5D04"/>
    <w:rsid w:val="00CA6BA3"/>
    <w:rsid w:val="00CA6C26"/>
    <w:rsid w:val="00CB0214"/>
    <w:rsid w:val="00CB0B80"/>
    <w:rsid w:val="00CB0DF3"/>
    <w:rsid w:val="00CB124B"/>
    <w:rsid w:val="00CB1678"/>
    <w:rsid w:val="00CB21A8"/>
    <w:rsid w:val="00CB2B85"/>
    <w:rsid w:val="00CB3098"/>
    <w:rsid w:val="00CB30F8"/>
    <w:rsid w:val="00CB3796"/>
    <w:rsid w:val="00CB3BA8"/>
    <w:rsid w:val="00CB3E66"/>
    <w:rsid w:val="00CB4522"/>
    <w:rsid w:val="00CB49C1"/>
    <w:rsid w:val="00CB58FA"/>
    <w:rsid w:val="00CB59B0"/>
    <w:rsid w:val="00CB5AE8"/>
    <w:rsid w:val="00CB5B72"/>
    <w:rsid w:val="00CB6A13"/>
    <w:rsid w:val="00CB6A1D"/>
    <w:rsid w:val="00CB6B26"/>
    <w:rsid w:val="00CB72B9"/>
    <w:rsid w:val="00CB7425"/>
    <w:rsid w:val="00CB7686"/>
    <w:rsid w:val="00CC109B"/>
    <w:rsid w:val="00CC2427"/>
    <w:rsid w:val="00CC24F3"/>
    <w:rsid w:val="00CC2E41"/>
    <w:rsid w:val="00CC33B5"/>
    <w:rsid w:val="00CC499E"/>
    <w:rsid w:val="00CC5079"/>
    <w:rsid w:val="00CC5DB1"/>
    <w:rsid w:val="00CC6C8C"/>
    <w:rsid w:val="00CC6E79"/>
    <w:rsid w:val="00CC719C"/>
    <w:rsid w:val="00CC7AB5"/>
    <w:rsid w:val="00CD0489"/>
    <w:rsid w:val="00CD05CA"/>
    <w:rsid w:val="00CD0C73"/>
    <w:rsid w:val="00CD0E21"/>
    <w:rsid w:val="00CD1ABF"/>
    <w:rsid w:val="00CD1E08"/>
    <w:rsid w:val="00CD1FC9"/>
    <w:rsid w:val="00CD36C8"/>
    <w:rsid w:val="00CD4A34"/>
    <w:rsid w:val="00CD62FF"/>
    <w:rsid w:val="00CD78B4"/>
    <w:rsid w:val="00CE1C44"/>
    <w:rsid w:val="00CE24ED"/>
    <w:rsid w:val="00CE3B08"/>
    <w:rsid w:val="00CE4552"/>
    <w:rsid w:val="00CE4A4A"/>
    <w:rsid w:val="00CE6AD1"/>
    <w:rsid w:val="00CE6E3E"/>
    <w:rsid w:val="00CF0A3E"/>
    <w:rsid w:val="00CF1281"/>
    <w:rsid w:val="00CF1685"/>
    <w:rsid w:val="00CF1A82"/>
    <w:rsid w:val="00CF5622"/>
    <w:rsid w:val="00CF6829"/>
    <w:rsid w:val="00CF68A9"/>
    <w:rsid w:val="00CF6A73"/>
    <w:rsid w:val="00CF6C28"/>
    <w:rsid w:val="00D004B9"/>
    <w:rsid w:val="00D0060D"/>
    <w:rsid w:val="00D00660"/>
    <w:rsid w:val="00D00767"/>
    <w:rsid w:val="00D00898"/>
    <w:rsid w:val="00D01FD4"/>
    <w:rsid w:val="00D02020"/>
    <w:rsid w:val="00D0434C"/>
    <w:rsid w:val="00D04C7E"/>
    <w:rsid w:val="00D04FD7"/>
    <w:rsid w:val="00D06DEB"/>
    <w:rsid w:val="00D10C01"/>
    <w:rsid w:val="00D1117A"/>
    <w:rsid w:val="00D15723"/>
    <w:rsid w:val="00D157F1"/>
    <w:rsid w:val="00D15CDA"/>
    <w:rsid w:val="00D15ED8"/>
    <w:rsid w:val="00D16501"/>
    <w:rsid w:val="00D169AC"/>
    <w:rsid w:val="00D17E0F"/>
    <w:rsid w:val="00D2049A"/>
    <w:rsid w:val="00D213FC"/>
    <w:rsid w:val="00D21B59"/>
    <w:rsid w:val="00D239C0"/>
    <w:rsid w:val="00D23EA5"/>
    <w:rsid w:val="00D2526A"/>
    <w:rsid w:val="00D25625"/>
    <w:rsid w:val="00D258EA"/>
    <w:rsid w:val="00D278A0"/>
    <w:rsid w:val="00D278C3"/>
    <w:rsid w:val="00D278F7"/>
    <w:rsid w:val="00D3146B"/>
    <w:rsid w:val="00D31F95"/>
    <w:rsid w:val="00D3389C"/>
    <w:rsid w:val="00D33950"/>
    <w:rsid w:val="00D34546"/>
    <w:rsid w:val="00D34685"/>
    <w:rsid w:val="00D34A75"/>
    <w:rsid w:val="00D34EFC"/>
    <w:rsid w:val="00D35114"/>
    <w:rsid w:val="00D35E5B"/>
    <w:rsid w:val="00D35EE8"/>
    <w:rsid w:val="00D361B5"/>
    <w:rsid w:val="00D3779F"/>
    <w:rsid w:val="00D40026"/>
    <w:rsid w:val="00D419F4"/>
    <w:rsid w:val="00D4310A"/>
    <w:rsid w:val="00D442DD"/>
    <w:rsid w:val="00D44771"/>
    <w:rsid w:val="00D448C2"/>
    <w:rsid w:val="00D4682D"/>
    <w:rsid w:val="00D50CA2"/>
    <w:rsid w:val="00D5269D"/>
    <w:rsid w:val="00D533B8"/>
    <w:rsid w:val="00D53BAD"/>
    <w:rsid w:val="00D53E25"/>
    <w:rsid w:val="00D540C8"/>
    <w:rsid w:val="00D54357"/>
    <w:rsid w:val="00D550BE"/>
    <w:rsid w:val="00D5563E"/>
    <w:rsid w:val="00D55E44"/>
    <w:rsid w:val="00D574C8"/>
    <w:rsid w:val="00D57D37"/>
    <w:rsid w:val="00D612C2"/>
    <w:rsid w:val="00D6251F"/>
    <w:rsid w:val="00D6299F"/>
    <w:rsid w:val="00D63BD8"/>
    <w:rsid w:val="00D64B78"/>
    <w:rsid w:val="00D65535"/>
    <w:rsid w:val="00D65DCC"/>
    <w:rsid w:val="00D66425"/>
    <w:rsid w:val="00D66711"/>
    <w:rsid w:val="00D672EB"/>
    <w:rsid w:val="00D679D0"/>
    <w:rsid w:val="00D70025"/>
    <w:rsid w:val="00D705B7"/>
    <w:rsid w:val="00D71483"/>
    <w:rsid w:val="00D731BA"/>
    <w:rsid w:val="00D731C1"/>
    <w:rsid w:val="00D732E3"/>
    <w:rsid w:val="00D74C92"/>
    <w:rsid w:val="00D75F38"/>
    <w:rsid w:val="00D767E7"/>
    <w:rsid w:val="00D76B98"/>
    <w:rsid w:val="00D81D3F"/>
    <w:rsid w:val="00D82A85"/>
    <w:rsid w:val="00D8606C"/>
    <w:rsid w:val="00D86A9B"/>
    <w:rsid w:val="00D86D19"/>
    <w:rsid w:val="00D87FD9"/>
    <w:rsid w:val="00D9021E"/>
    <w:rsid w:val="00D90984"/>
    <w:rsid w:val="00D94986"/>
    <w:rsid w:val="00D949E2"/>
    <w:rsid w:val="00D94BFB"/>
    <w:rsid w:val="00D95F70"/>
    <w:rsid w:val="00D96361"/>
    <w:rsid w:val="00D97421"/>
    <w:rsid w:val="00DA096D"/>
    <w:rsid w:val="00DA1FFE"/>
    <w:rsid w:val="00DA4200"/>
    <w:rsid w:val="00DA45B1"/>
    <w:rsid w:val="00DA4EBE"/>
    <w:rsid w:val="00DA5433"/>
    <w:rsid w:val="00DA6856"/>
    <w:rsid w:val="00DA6BDC"/>
    <w:rsid w:val="00DB0543"/>
    <w:rsid w:val="00DB07E4"/>
    <w:rsid w:val="00DB0EDF"/>
    <w:rsid w:val="00DB5083"/>
    <w:rsid w:val="00DB63D2"/>
    <w:rsid w:val="00DB6DC1"/>
    <w:rsid w:val="00DB7090"/>
    <w:rsid w:val="00DB7D2A"/>
    <w:rsid w:val="00DC217B"/>
    <w:rsid w:val="00DC2A25"/>
    <w:rsid w:val="00DC3BE9"/>
    <w:rsid w:val="00DC4100"/>
    <w:rsid w:val="00DC4EDE"/>
    <w:rsid w:val="00DC4F23"/>
    <w:rsid w:val="00DC539E"/>
    <w:rsid w:val="00DC56CA"/>
    <w:rsid w:val="00DC5A13"/>
    <w:rsid w:val="00DC5E1C"/>
    <w:rsid w:val="00DC5EF5"/>
    <w:rsid w:val="00DD1F93"/>
    <w:rsid w:val="00DD28C0"/>
    <w:rsid w:val="00DD29C8"/>
    <w:rsid w:val="00DD3C78"/>
    <w:rsid w:val="00DD457D"/>
    <w:rsid w:val="00DD46B4"/>
    <w:rsid w:val="00DD46EB"/>
    <w:rsid w:val="00DD4868"/>
    <w:rsid w:val="00DD4B87"/>
    <w:rsid w:val="00DD5725"/>
    <w:rsid w:val="00DD63B9"/>
    <w:rsid w:val="00DD73E3"/>
    <w:rsid w:val="00DD7E2B"/>
    <w:rsid w:val="00DE0205"/>
    <w:rsid w:val="00DE118E"/>
    <w:rsid w:val="00DE1E1D"/>
    <w:rsid w:val="00DE1E43"/>
    <w:rsid w:val="00DE2340"/>
    <w:rsid w:val="00DE3EF0"/>
    <w:rsid w:val="00DE4103"/>
    <w:rsid w:val="00DE4583"/>
    <w:rsid w:val="00DE4724"/>
    <w:rsid w:val="00DE4ED5"/>
    <w:rsid w:val="00DE566A"/>
    <w:rsid w:val="00DE5810"/>
    <w:rsid w:val="00DE749B"/>
    <w:rsid w:val="00DF1DB4"/>
    <w:rsid w:val="00DF214A"/>
    <w:rsid w:val="00DF2429"/>
    <w:rsid w:val="00DF26D7"/>
    <w:rsid w:val="00DF3A71"/>
    <w:rsid w:val="00DF4242"/>
    <w:rsid w:val="00DF4517"/>
    <w:rsid w:val="00DF503C"/>
    <w:rsid w:val="00DF7375"/>
    <w:rsid w:val="00E001CD"/>
    <w:rsid w:val="00E00890"/>
    <w:rsid w:val="00E00EB8"/>
    <w:rsid w:val="00E0221D"/>
    <w:rsid w:val="00E025BD"/>
    <w:rsid w:val="00E03418"/>
    <w:rsid w:val="00E04E19"/>
    <w:rsid w:val="00E0576C"/>
    <w:rsid w:val="00E05C66"/>
    <w:rsid w:val="00E05F45"/>
    <w:rsid w:val="00E05FD8"/>
    <w:rsid w:val="00E07416"/>
    <w:rsid w:val="00E0780D"/>
    <w:rsid w:val="00E10A14"/>
    <w:rsid w:val="00E1142D"/>
    <w:rsid w:val="00E11F68"/>
    <w:rsid w:val="00E12238"/>
    <w:rsid w:val="00E12596"/>
    <w:rsid w:val="00E133D7"/>
    <w:rsid w:val="00E1341F"/>
    <w:rsid w:val="00E13846"/>
    <w:rsid w:val="00E13E40"/>
    <w:rsid w:val="00E14E81"/>
    <w:rsid w:val="00E1513D"/>
    <w:rsid w:val="00E1560C"/>
    <w:rsid w:val="00E15AA3"/>
    <w:rsid w:val="00E15B71"/>
    <w:rsid w:val="00E15C00"/>
    <w:rsid w:val="00E15CAE"/>
    <w:rsid w:val="00E1674D"/>
    <w:rsid w:val="00E16C89"/>
    <w:rsid w:val="00E173A4"/>
    <w:rsid w:val="00E213D5"/>
    <w:rsid w:val="00E21726"/>
    <w:rsid w:val="00E21D51"/>
    <w:rsid w:val="00E2349C"/>
    <w:rsid w:val="00E23509"/>
    <w:rsid w:val="00E23538"/>
    <w:rsid w:val="00E2359D"/>
    <w:rsid w:val="00E23F8E"/>
    <w:rsid w:val="00E24211"/>
    <w:rsid w:val="00E249F7"/>
    <w:rsid w:val="00E24C9C"/>
    <w:rsid w:val="00E24D82"/>
    <w:rsid w:val="00E25852"/>
    <w:rsid w:val="00E25A79"/>
    <w:rsid w:val="00E260F2"/>
    <w:rsid w:val="00E2638F"/>
    <w:rsid w:val="00E26F74"/>
    <w:rsid w:val="00E329A2"/>
    <w:rsid w:val="00E32E13"/>
    <w:rsid w:val="00E33007"/>
    <w:rsid w:val="00E331F4"/>
    <w:rsid w:val="00E33595"/>
    <w:rsid w:val="00E344CD"/>
    <w:rsid w:val="00E35855"/>
    <w:rsid w:val="00E376D2"/>
    <w:rsid w:val="00E403FD"/>
    <w:rsid w:val="00E41144"/>
    <w:rsid w:val="00E41345"/>
    <w:rsid w:val="00E42089"/>
    <w:rsid w:val="00E42774"/>
    <w:rsid w:val="00E42AD2"/>
    <w:rsid w:val="00E42AEC"/>
    <w:rsid w:val="00E438CF"/>
    <w:rsid w:val="00E43DA2"/>
    <w:rsid w:val="00E44375"/>
    <w:rsid w:val="00E46721"/>
    <w:rsid w:val="00E468F2"/>
    <w:rsid w:val="00E46C4A"/>
    <w:rsid w:val="00E47587"/>
    <w:rsid w:val="00E47BFE"/>
    <w:rsid w:val="00E50174"/>
    <w:rsid w:val="00E50462"/>
    <w:rsid w:val="00E533DB"/>
    <w:rsid w:val="00E5373F"/>
    <w:rsid w:val="00E54633"/>
    <w:rsid w:val="00E54AD0"/>
    <w:rsid w:val="00E55026"/>
    <w:rsid w:val="00E55CC0"/>
    <w:rsid w:val="00E56ED2"/>
    <w:rsid w:val="00E5702B"/>
    <w:rsid w:val="00E570A3"/>
    <w:rsid w:val="00E61908"/>
    <w:rsid w:val="00E61F9A"/>
    <w:rsid w:val="00E648B9"/>
    <w:rsid w:val="00E64FF8"/>
    <w:rsid w:val="00E669C5"/>
    <w:rsid w:val="00E6703B"/>
    <w:rsid w:val="00E67590"/>
    <w:rsid w:val="00E67C76"/>
    <w:rsid w:val="00E70DF1"/>
    <w:rsid w:val="00E72B2A"/>
    <w:rsid w:val="00E731A5"/>
    <w:rsid w:val="00E734E5"/>
    <w:rsid w:val="00E7361F"/>
    <w:rsid w:val="00E74210"/>
    <w:rsid w:val="00E7423E"/>
    <w:rsid w:val="00E75F27"/>
    <w:rsid w:val="00E77693"/>
    <w:rsid w:val="00E77C5D"/>
    <w:rsid w:val="00E804BC"/>
    <w:rsid w:val="00E81CFD"/>
    <w:rsid w:val="00E8204E"/>
    <w:rsid w:val="00E82342"/>
    <w:rsid w:val="00E83E39"/>
    <w:rsid w:val="00E83FD2"/>
    <w:rsid w:val="00E84641"/>
    <w:rsid w:val="00E84E00"/>
    <w:rsid w:val="00E84ED9"/>
    <w:rsid w:val="00E85E00"/>
    <w:rsid w:val="00E86862"/>
    <w:rsid w:val="00E868DF"/>
    <w:rsid w:val="00E875D4"/>
    <w:rsid w:val="00E877B4"/>
    <w:rsid w:val="00E90A1D"/>
    <w:rsid w:val="00E91749"/>
    <w:rsid w:val="00E9183D"/>
    <w:rsid w:val="00E9300D"/>
    <w:rsid w:val="00E9336C"/>
    <w:rsid w:val="00E9666F"/>
    <w:rsid w:val="00E96674"/>
    <w:rsid w:val="00E96707"/>
    <w:rsid w:val="00E977BC"/>
    <w:rsid w:val="00EA0037"/>
    <w:rsid w:val="00EA1506"/>
    <w:rsid w:val="00EA1B3B"/>
    <w:rsid w:val="00EA1DD3"/>
    <w:rsid w:val="00EA2BEC"/>
    <w:rsid w:val="00EA3578"/>
    <w:rsid w:val="00EA37ED"/>
    <w:rsid w:val="00EA56D7"/>
    <w:rsid w:val="00EA65AA"/>
    <w:rsid w:val="00EA68DF"/>
    <w:rsid w:val="00EA6AD7"/>
    <w:rsid w:val="00EA6B68"/>
    <w:rsid w:val="00EA7A06"/>
    <w:rsid w:val="00EA7FDE"/>
    <w:rsid w:val="00EB0081"/>
    <w:rsid w:val="00EB122A"/>
    <w:rsid w:val="00EB195A"/>
    <w:rsid w:val="00EB2140"/>
    <w:rsid w:val="00EB2302"/>
    <w:rsid w:val="00EB264E"/>
    <w:rsid w:val="00EB2BCB"/>
    <w:rsid w:val="00EB446B"/>
    <w:rsid w:val="00EB4AF3"/>
    <w:rsid w:val="00EB5844"/>
    <w:rsid w:val="00EB610F"/>
    <w:rsid w:val="00EB6695"/>
    <w:rsid w:val="00EB6D65"/>
    <w:rsid w:val="00EB7650"/>
    <w:rsid w:val="00EB76EA"/>
    <w:rsid w:val="00EC0334"/>
    <w:rsid w:val="00EC09F1"/>
    <w:rsid w:val="00EC0AEF"/>
    <w:rsid w:val="00EC278C"/>
    <w:rsid w:val="00EC4BFE"/>
    <w:rsid w:val="00EC5021"/>
    <w:rsid w:val="00EC531F"/>
    <w:rsid w:val="00EC5DBB"/>
    <w:rsid w:val="00EC5E69"/>
    <w:rsid w:val="00EC62BE"/>
    <w:rsid w:val="00ED14FC"/>
    <w:rsid w:val="00ED266C"/>
    <w:rsid w:val="00ED2805"/>
    <w:rsid w:val="00ED3821"/>
    <w:rsid w:val="00ED5969"/>
    <w:rsid w:val="00ED5D54"/>
    <w:rsid w:val="00ED5E04"/>
    <w:rsid w:val="00ED6BFC"/>
    <w:rsid w:val="00EE0164"/>
    <w:rsid w:val="00EE02D2"/>
    <w:rsid w:val="00EE0EF2"/>
    <w:rsid w:val="00EE1A48"/>
    <w:rsid w:val="00EE30DB"/>
    <w:rsid w:val="00EE3458"/>
    <w:rsid w:val="00EE4171"/>
    <w:rsid w:val="00EE63DE"/>
    <w:rsid w:val="00EE690B"/>
    <w:rsid w:val="00EE6C54"/>
    <w:rsid w:val="00EE6CEB"/>
    <w:rsid w:val="00EF0062"/>
    <w:rsid w:val="00EF09CC"/>
    <w:rsid w:val="00EF2820"/>
    <w:rsid w:val="00EF29C7"/>
    <w:rsid w:val="00EF3AEF"/>
    <w:rsid w:val="00EF3B8F"/>
    <w:rsid w:val="00EF4ABA"/>
    <w:rsid w:val="00EF51E1"/>
    <w:rsid w:val="00EF690A"/>
    <w:rsid w:val="00EF731E"/>
    <w:rsid w:val="00F013F1"/>
    <w:rsid w:val="00F017CB"/>
    <w:rsid w:val="00F02989"/>
    <w:rsid w:val="00F02F33"/>
    <w:rsid w:val="00F03BEB"/>
    <w:rsid w:val="00F04932"/>
    <w:rsid w:val="00F04985"/>
    <w:rsid w:val="00F05F39"/>
    <w:rsid w:val="00F060B1"/>
    <w:rsid w:val="00F06412"/>
    <w:rsid w:val="00F064B7"/>
    <w:rsid w:val="00F07486"/>
    <w:rsid w:val="00F07FB4"/>
    <w:rsid w:val="00F10530"/>
    <w:rsid w:val="00F10A7D"/>
    <w:rsid w:val="00F11BA2"/>
    <w:rsid w:val="00F12669"/>
    <w:rsid w:val="00F127EC"/>
    <w:rsid w:val="00F13B3F"/>
    <w:rsid w:val="00F15278"/>
    <w:rsid w:val="00F158EC"/>
    <w:rsid w:val="00F160C3"/>
    <w:rsid w:val="00F16ECC"/>
    <w:rsid w:val="00F17423"/>
    <w:rsid w:val="00F175BA"/>
    <w:rsid w:val="00F20B3F"/>
    <w:rsid w:val="00F20B6E"/>
    <w:rsid w:val="00F21F8C"/>
    <w:rsid w:val="00F22224"/>
    <w:rsid w:val="00F258DE"/>
    <w:rsid w:val="00F267FC"/>
    <w:rsid w:val="00F26AD6"/>
    <w:rsid w:val="00F31EDF"/>
    <w:rsid w:val="00F323A3"/>
    <w:rsid w:val="00F32E6E"/>
    <w:rsid w:val="00F3340D"/>
    <w:rsid w:val="00F34D2B"/>
    <w:rsid w:val="00F37258"/>
    <w:rsid w:val="00F40852"/>
    <w:rsid w:val="00F40B01"/>
    <w:rsid w:val="00F42636"/>
    <w:rsid w:val="00F428B3"/>
    <w:rsid w:val="00F44C10"/>
    <w:rsid w:val="00F45D7C"/>
    <w:rsid w:val="00F46135"/>
    <w:rsid w:val="00F47433"/>
    <w:rsid w:val="00F50CF8"/>
    <w:rsid w:val="00F51282"/>
    <w:rsid w:val="00F522CF"/>
    <w:rsid w:val="00F534EB"/>
    <w:rsid w:val="00F54617"/>
    <w:rsid w:val="00F54642"/>
    <w:rsid w:val="00F567F8"/>
    <w:rsid w:val="00F56A88"/>
    <w:rsid w:val="00F5751E"/>
    <w:rsid w:val="00F60E92"/>
    <w:rsid w:val="00F60FA0"/>
    <w:rsid w:val="00F61060"/>
    <w:rsid w:val="00F620BB"/>
    <w:rsid w:val="00F6310F"/>
    <w:rsid w:val="00F638F4"/>
    <w:rsid w:val="00F63966"/>
    <w:rsid w:val="00F639B2"/>
    <w:rsid w:val="00F63F4E"/>
    <w:rsid w:val="00F64F31"/>
    <w:rsid w:val="00F65D5D"/>
    <w:rsid w:val="00F66313"/>
    <w:rsid w:val="00F663F9"/>
    <w:rsid w:val="00F66490"/>
    <w:rsid w:val="00F66945"/>
    <w:rsid w:val="00F66EA9"/>
    <w:rsid w:val="00F67061"/>
    <w:rsid w:val="00F67DC4"/>
    <w:rsid w:val="00F700D1"/>
    <w:rsid w:val="00F701CD"/>
    <w:rsid w:val="00F71AB5"/>
    <w:rsid w:val="00F73308"/>
    <w:rsid w:val="00F7587D"/>
    <w:rsid w:val="00F766D2"/>
    <w:rsid w:val="00F76D5B"/>
    <w:rsid w:val="00F779FA"/>
    <w:rsid w:val="00F81B75"/>
    <w:rsid w:val="00F8404B"/>
    <w:rsid w:val="00F843B2"/>
    <w:rsid w:val="00F857F8"/>
    <w:rsid w:val="00F858BC"/>
    <w:rsid w:val="00F870EC"/>
    <w:rsid w:val="00F87151"/>
    <w:rsid w:val="00F87906"/>
    <w:rsid w:val="00F87A4E"/>
    <w:rsid w:val="00F909F4"/>
    <w:rsid w:val="00F90CD8"/>
    <w:rsid w:val="00F90EE5"/>
    <w:rsid w:val="00F911AC"/>
    <w:rsid w:val="00F918BB"/>
    <w:rsid w:val="00F92ECC"/>
    <w:rsid w:val="00F938B1"/>
    <w:rsid w:val="00F93DA6"/>
    <w:rsid w:val="00F93DB7"/>
    <w:rsid w:val="00F93DC5"/>
    <w:rsid w:val="00F93FDD"/>
    <w:rsid w:val="00F95C7F"/>
    <w:rsid w:val="00F96524"/>
    <w:rsid w:val="00F97478"/>
    <w:rsid w:val="00F9777C"/>
    <w:rsid w:val="00FA2034"/>
    <w:rsid w:val="00FA2C8D"/>
    <w:rsid w:val="00FA3474"/>
    <w:rsid w:val="00FA360D"/>
    <w:rsid w:val="00FA4DF3"/>
    <w:rsid w:val="00FA4EB7"/>
    <w:rsid w:val="00FA5590"/>
    <w:rsid w:val="00FA62C0"/>
    <w:rsid w:val="00FA7683"/>
    <w:rsid w:val="00FA77F8"/>
    <w:rsid w:val="00FA7A54"/>
    <w:rsid w:val="00FA7D82"/>
    <w:rsid w:val="00FB0DF5"/>
    <w:rsid w:val="00FB3E8D"/>
    <w:rsid w:val="00FB443E"/>
    <w:rsid w:val="00FB459C"/>
    <w:rsid w:val="00FB4AC3"/>
    <w:rsid w:val="00FB4C95"/>
    <w:rsid w:val="00FB4CFA"/>
    <w:rsid w:val="00FB4F9D"/>
    <w:rsid w:val="00FB5F4C"/>
    <w:rsid w:val="00FC16B5"/>
    <w:rsid w:val="00FC1704"/>
    <w:rsid w:val="00FC2064"/>
    <w:rsid w:val="00FC2AEF"/>
    <w:rsid w:val="00FC3737"/>
    <w:rsid w:val="00FC37F9"/>
    <w:rsid w:val="00FC3938"/>
    <w:rsid w:val="00FC45C4"/>
    <w:rsid w:val="00FC4B70"/>
    <w:rsid w:val="00FC4C5F"/>
    <w:rsid w:val="00FC4ED0"/>
    <w:rsid w:val="00FC5FF7"/>
    <w:rsid w:val="00FC776B"/>
    <w:rsid w:val="00FD0C2B"/>
    <w:rsid w:val="00FD0C2C"/>
    <w:rsid w:val="00FD1B71"/>
    <w:rsid w:val="00FD240B"/>
    <w:rsid w:val="00FD3848"/>
    <w:rsid w:val="00FD433D"/>
    <w:rsid w:val="00FD443A"/>
    <w:rsid w:val="00FD5C0C"/>
    <w:rsid w:val="00FD5D77"/>
    <w:rsid w:val="00FE0B15"/>
    <w:rsid w:val="00FE1CCC"/>
    <w:rsid w:val="00FE1DD5"/>
    <w:rsid w:val="00FE21EF"/>
    <w:rsid w:val="00FE26E7"/>
    <w:rsid w:val="00FE34E0"/>
    <w:rsid w:val="00FE3D9A"/>
    <w:rsid w:val="00FE42CD"/>
    <w:rsid w:val="00FE48A1"/>
    <w:rsid w:val="00FE55BB"/>
    <w:rsid w:val="00FE69AA"/>
    <w:rsid w:val="00FE715D"/>
    <w:rsid w:val="00FE765A"/>
    <w:rsid w:val="00FF0761"/>
    <w:rsid w:val="00FF1E8F"/>
    <w:rsid w:val="00FF200F"/>
    <w:rsid w:val="00FF2769"/>
    <w:rsid w:val="00FF27D7"/>
    <w:rsid w:val="00FF3C02"/>
    <w:rsid w:val="00FF3C29"/>
    <w:rsid w:val="00FF50D0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CEF47"/>
  <w15:docId w15:val="{7C2E8558-633F-4B14-9014-5CDEE0D1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496"/>
  </w:style>
  <w:style w:type="paragraph" w:styleId="Nagwek1">
    <w:name w:val="heading 1"/>
    <w:basedOn w:val="Normalny"/>
    <w:next w:val="Normalny"/>
    <w:link w:val="Nagwek1Znak"/>
    <w:qFormat/>
    <w:rsid w:val="00317C5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84496"/>
    <w:pPr>
      <w:tabs>
        <w:tab w:val="left" w:pos="360"/>
      </w:tabs>
      <w:ind w:left="360" w:hanging="360"/>
    </w:pPr>
    <w:rPr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6844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4496"/>
  </w:style>
  <w:style w:type="paragraph" w:styleId="Tekstpodstawowy">
    <w:name w:val="Body Text"/>
    <w:basedOn w:val="Normalny"/>
    <w:link w:val="TekstpodstawowyZnak"/>
    <w:uiPriority w:val="99"/>
    <w:rsid w:val="00684496"/>
    <w:pPr>
      <w:spacing w:after="120"/>
    </w:pPr>
  </w:style>
  <w:style w:type="character" w:customStyle="1" w:styleId="Tekstpodstawowywcity2Znak">
    <w:name w:val="Tekst podstawowy wcięty 2 Znak"/>
    <w:link w:val="Tekstpodstawowywcity2"/>
    <w:rsid w:val="002C02BB"/>
    <w:rPr>
      <w:snapToGrid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C02BB"/>
  </w:style>
  <w:style w:type="paragraph" w:customStyle="1" w:styleId="redniecieniowanie1akcent21">
    <w:name w:val="Średnie cieniowanie 1 — akcent 21"/>
    <w:uiPriority w:val="1"/>
    <w:qFormat/>
    <w:rsid w:val="006042CE"/>
  </w:style>
  <w:style w:type="paragraph" w:styleId="Nagwek">
    <w:name w:val="header"/>
    <w:basedOn w:val="Normalny"/>
    <w:link w:val="NagwekZnak"/>
    <w:uiPriority w:val="99"/>
    <w:unhideWhenUsed/>
    <w:rsid w:val="00243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916"/>
  </w:style>
  <w:style w:type="paragraph" w:styleId="Tekstpodstawowywcity">
    <w:name w:val="Body Text Indent"/>
    <w:basedOn w:val="Normalny"/>
    <w:rsid w:val="00366865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6F5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46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F5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F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F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6F57"/>
    <w:rPr>
      <w:b/>
      <w:bCs/>
    </w:rPr>
  </w:style>
  <w:style w:type="table" w:styleId="Tabela-Siatka">
    <w:name w:val="Table Grid"/>
    <w:basedOn w:val="Standardowy"/>
    <w:uiPriority w:val="59"/>
    <w:rsid w:val="0000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4AF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BodyTextChar">
    <w:name w:val="Body Text Char"/>
    <w:link w:val="TextBody"/>
    <w:qFormat/>
    <w:rsid w:val="00E82342"/>
    <w:rPr>
      <w:sz w:val="28"/>
    </w:rPr>
  </w:style>
  <w:style w:type="paragraph" w:customStyle="1" w:styleId="TextBody">
    <w:name w:val="Text Body"/>
    <w:basedOn w:val="Normalny"/>
    <w:link w:val="BodyTextChar"/>
    <w:rsid w:val="00E82342"/>
    <w:pPr>
      <w:spacing w:line="280" w:lineRule="auto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unhideWhenUsed/>
    <w:rsid w:val="00017B8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B8F"/>
  </w:style>
  <w:style w:type="character" w:styleId="Odwoanieprzypisudolnego">
    <w:name w:val="footnote reference"/>
    <w:unhideWhenUsed/>
    <w:rsid w:val="00017B8F"/>
    <w:rPr>
      <w:vertAlign w:val="superscript"/>
    </w:rPr>
  </w:style>
  <w:style w:type="paragraph" w:customStyle="1" w:styleId="Kolorowecieniowanieakcent31">
    <w:name w:val="Kolorowe cieniowanie — akcent 31"/>
    <w:basedOn w:val="Normalny"/>
    <w:uiPriority w:val="34"/>
    <w:qFormat/>
    <w:rsid w:val="00D4682D"/>
    <w:pPr>
      <w:ind w:left="720"/>
      <w:contextualSpacing/>
    </w:pPr>
  </w:style>
  <w:style w:type="paragraph" w:customStyle="1" w:styleId="ox-2064c1babf-msolistparagraph">
    <w:name w:val="ox-2064c1babf-msolistparagraph"/>
    <w:basedOn w:val="Normalny"/>
    <w:rsid w:val="00CB6B26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0975"/>
  </w:style>
  <w:style w:type="paragraph" w:styleId="Tytu">
    <w:name w:val="Title"/>
    <w:basedOn w:val="Normalny"/>
    <w:link w:val="TytuZnak"/>
    <w:qFormat/>
    <w:rsid w:val="00601D4E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01D4E"/>
    <w:rPr>
      <w:b/>
      <w:sz w:val="32"/>
    </w:rPr>
  </w:style>
  <w:style w:type="character" w:customStyle="1" w:styleId="Nagwek1Znak">
    <w:name w:val="Nagłówek 1 Znak"/>
    <w:link w:val="Nagwek1"/>
    <w:rsid w:val="00317C5A"/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styleId="Pogrubienie">
    <w:name w:val="Strong"/>
    <w:qFormat/>
    <w:rsid w:val="00317C5A"/>
    <w:rPr>
      <w:rFonts w:ascii="Times New Roman" w:hAnsi="Times New Roman" w:cs="Times New Roman" w:hint="default"/>
      <w:b/>
      <w:bCs/>
    </w:rPr>
  </w:style>
  <w:style w:type="paragraph" w:customStyle="1" w:styleId="Jasnasiatkaakcent31">
    <w:name w:val="Jasna siatka — akcent 31"/>
    <w:basedOn w:val="Normalny"/>
    <w:uiPriority w:val="34"/>
    <w:qFormat/>
    <w:rsid w:val="0070718D"/>
    <w:pPr>
      <w:ind w:left="720"/>
      <w:contextualSpacing/>
    </w:pPr>
  </w:style>
  <w:style w:type="paragraph" w:customStyle="1" w:styleId="ox-d6af38ca1e-msolistparagraph">
    <w:name w:val="ox-d6af38ca1e-msolistparagraph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d6af38ca1e-msonormal">
    <w:name w:val="ox-d6af38ca1e-msonormal"/>
    <w:basedOn w:val="Normalny"/>
    <w:rsid w:val="002134F7"/>
    <w:pPr>
      <w:spacing w:before="100" w:beforeAutospacing="1" w:after="100" w:afterAutospacing="1"/>
    </w:pPr>
    <w:rPr>
      <w:sz w:val="24"/>
      <w:szCs w:val="24"/>
    </w:rPr>
  </w:style>
  <w:style w:type="paragraph" w:customStyle="1" w:styleId="ox-60707e587c-msonormal">
    <w:name w:val="ox-60707e587c-msonormal"/>
    <w:basedOn w:val="Normalny"/>
    <w:rsid w:val="003145C7"/>
    <w:pPr>
      <w:spacing w:before="100" w:beforeAutospacing="1" w:after="100" w:afterAutospacing="1"/>
    </w:pPr>
    <w:rPr>
      <w:sz w:val="24"/>
      <w:szCs w:val="24"/>
    </w:rPr>
  </w:style>
  <w:style w:type="paragraph" w:customStyle="1" w:styleId="ox-dc86d2fd73-msolistparagraph">
    <w:name w:val="ox-dc86d2fd73-msolistparagraph"/>
    <w:basedOn w:val="Normalny"/>
    <w:rsid w:val="001E13DE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Numerowanie,Wypunktowanie,Data wydania,List Paragraph,CW_Lista,Odstavec,Akapit z listą numerowaną,Podsis rysunku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F843B2"/>
    <w:pPr>
      <w:ind w:left="720"/>
      <w:contextualSpacing/>
    </w:pPr>
  </w:style>
  <w:style w:type="character" w:customStyle="1" w:styleId="alb">
    <w:name w:val="a_lb"/>
    <w:rsid w:val="00EC0334"/>
  </w:style>
  <w:style w:type="paragraph" w:customStyle="1" w:styleId="Default">
    <w:name w:val="Default"/>
    <w:qFormat/>
    <w:rsid w:val="001729C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28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28DC"/>
  </w:style>
  <w:style w:type="character" w:customStyle="1" w:styleId="ng-binding">
    <w:name w:val="ng-binding"/>
    <w:rsid w:val="0080473C"/>
  </w:style>
  <w:style w:type="character" w:customStyle="1" w:styleId="ng-scope">
    <w:name w:val="ng-scope"/>
    <w:rsid w:val="0080473C"/>
  </w:style>
  <w:style w:type="character" w:customStyle="1" w:styleId="AkapitzlistZnak">
    <w:name w:val="Akapit z listą Znak"/>
    <w:aliases w:val="Numerowanie Znak,Wypunktowanie Znak,Data wydania Znak,List Paragraph Znak,CW_Lista Znak,Odstavec Znak,Akapit z listą numerowaną Znak,Podsis rysunku Znak,lp1 Znak,Bullet List Znak,FooterText Znak,numbered Znak,列出段落 Znak,列出段落1 Znak"/>
    <w:link w:val="Akapitzlist"/>
    <w:uiPriority w:val="34"/>
    <w:qFormat/>
    <w:locked/>
    <w:rsid w:val="00590502"/>
  </w:style>
  <w:style w:type="character" w:customStyle="1" w:styleId="fontstyle01">
    <w:name w:val="fontstyle01"/>
    <w:basedOn w:val="Domylnaczcionkaakapitu"/>
    <w:rsid w:val="00EA6B6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A6B68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BE442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270B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F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F27"/>
  </w:style>
  <w:style w:type="character" w:styleId="Odwoanieprzypisukocowego">
    <w:name w:val="endnote reference"/>
    <w:basedOn w:val="Domylnaczcionkaakapitu"/>
    <w:uiPriority w:val="99"/>
    <w:semiHidden/>
    <w:unhideWhenUsed/>
    <w:rsid w:val="00E75F27"/>
    <w:rPr>
      <w:vertAlign w:val="superscript"/>
    </w:rPr>
  </w:style>
  <w:style w:type="paragraph" w:styleId="Poprawka">
    <w:name w:val="Revision"/>
    <w:hidden/>
    <w:uiPriority w:val="99"/>
    <w:semiHidden/>
    <w:rsid w:val="00AF36CC"/>
  </w:style>
  <w:style w:type="character" w:styleId="Hipercze">
    <w:name w:val="Hyperlink"/>
    <w:basedOn w:val="Domylnaczcionkaakapitu"/>
    <w:uiPriority w:val="99"/>
    <w:unhideWhenUsed/>
    <w:rsid w:val="00147B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6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4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7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0DE3-4180-4DE0-92F0-B1B5CF45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481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Płonka</dc:creator>
  <cp:lastModifiedBy>Eko Eko2025</cp:lastModifiedBy>
  <cp:revision>11</cp:revision>
  <cp:lastPrinted>2023-09-25T13:22:00Z</cp:lastPrinted>
  <dcterms:created xsi:type="dcterms:W3CDTF">2025-05-29T08:43:00Z</dcterms:created>
  <dcterms:modified xsi:type="dcterms:W3CDTF">2025-06-13T08:21:00Z</dcterms:modified>
</cp:coreProperties>
</file>