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461"/>
        <w:gridCol w:w="66"/>
        <w:gridCol w:w="66"/>
        <w:gridCol w:w="66"/>
        <w:gridCol w:w="4970"/>
      </w:tblGrid>
      <w:tr w:rsidR="00CE33EE" w:rsidRPr="00CE33EE" w14:paraId="39B41987" w14:textId="77777777" w:rsidTr="00E24A5E">
        <w:trPr>
          <w:tblCellSpacing w:w="15" w:type="dxa"/>
        </w:trPr>
        <w:tc>
          <w:tcPr>
            <w:tcW w:w="1398" w:type="dxa"/>
            <w:vAlign w:val="center"/>
            <w:hideMark/>
          </w:tcPr>
          <w:p w14:paraId="252C70C4" w14:textId="77777777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4EEC7B3" w14:textId="77777777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76FF638" w14:textId="192F5D6E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F2B3E">
              <w:rPr>
                <w:rFonts w:ascii="Arial" w:hAnsi="Arial" w:cs="Arial"/>
                <w:b/>
                <w:sz w:val="22"/>
                <w:szCs w:val="22"/>
              </w:rPr>
              <w:t>Nr sprawy: 01/0</w:t>
            </w:r>
            <w:r w:rsidR="000A45EB" w:rsidRPr="00EF2B3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F2B3E">
              <w:rPr>
                <w:rFonts w:ascii="Arial" w:hAnsi="Arial" w:cs="Arial"/>
                <w:b/>
                <w:sz w:val="22"/>
                <w:szCs w:val="22"/>
              </w:rPr>
              <w:t>/2025</w:t>
            </w:r>
            <w:r w:rsidR="00B61DD1" w:rsidRPr="00EF2B3E">
              <w:rPr>
                <w:rFonts w:ascii="Arial" w:hAnsi="Arial" w:cs="Arial"/>
                <w:b/>
                <w:sz w:val="22"/>
                <w:szCs w:val="22"/>
              </w:rPr>
              <w:t>/ZO</w:t>
            </w:r>
          </w:p>
        </w:tc>
        <w:tc>
          <w:tcPr>
            <w:tcW w:w="2431" w:type="dxa"/>
            <w:noWrap/>
            <w:vAlign w:val="center"/>
            <w:hideMark/>
          </w:tcPr>
          <w:p w14:paraId="2D45942B" w14:textId="77777777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151F695" w14:textId="77777777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06D9E7A" w14:textId="77777777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8657AD3" w14:textId="77777777" w:rsidR="00CE33EE" w:rsidRPr="00CE33EE" w:rsidRDefault="00CE33EE" w:rsidP="00CE33EE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5" w:type="dxa"/>
          </w:tcPr>
          <w:p w14:paraId="5825B596" w14:textId="2F3340D4" w:rsidR="00CE33EE" w:rsidRPr="00CE33EE" w:rsidRDefault="00CE33EE" w:rsidP="0004479C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CE33EE">
              <w:rPr>
                <w:rFonts w:ascii="Arial" w:hAnsi="Arial" w:cs="Arial"/>
                <w:smallCaps/>
                <w:sz w:val="22"/>
                <w:szCs w:val="22"/>
              </w:rPr>
              <w:t xml:space="preserve">Załącznik nr </w:t>
            </w:r>
            <w:r w:rsidR="00580C3A">
              <w:rPr>
                <w:rFonts w:ascii="Arial" w:hAnsi="Arial" w:cs="Arial"/>
                <w:smallCaps/>
                <w:sz w:val="22"/>
                <w:szCs w:val="22"/>
              </w:rPr>
              <w:t>3</w:t>
            </w:r>
            <w:r w:rsidRPr="00CE33EE">
              <w:rPr>
                <w:rFonts w:ascii="Arial" w:hAnsi="Arial" w:cs="Arial"/>
                <w:smallCaps/>
                <w:color w:val="FF0000"/>
                <w:sz w:val="22"/>
                <w:szCs w:val="22"/>
              </w:rPr>
              <w:t xml:space="preserve"> </w:t>
            </w:r>
            <w:r w:rsidRPr="00CE33EE">
              <w:rPr>
                <w:rFonts w:ascii="Arial" w:hAnsi="Arial" w:cs="Arial"/>
                <w:smallCaps/>
                <w:sz w:val="22"/>
                <w:szCs w:val="22"/>
              </w:rPr>
              <w:t>do</w:t>
            </w:r>
            <w:r w:rsidR="00EF2B3E">
              <w:rPr>
                <w:rFonts w:ascii="Arial" w:hAnsi="Arial" w:cs="Arial"/>
                <w:smallCaps/>
                <w:sz w:val="22"/>
                <w:szCs w:val="22"/>
              </w:rPr>
              <w:t xml:space="preserve"> ZO (</w:t>
            </w:r>
            <w:r w:rsidRPr="00CE33EE">
              <w:rPr>
                <w:rFonts w:ascii="Arial" w:hAnsi="Arial" w:cs="Arial"/>
                <w:smallCaps/>
                <w:sz w:val="22"/>
                <w:szCs w:val="22"/>
              </w:rPr>
              <w:t xml:space="preserve"> SWZ</w:t>
            </w:r>
            <w:r w:rsidR="00EF2B3E">
              <w:rPr>
                <w:rFonts w:ascii="Arial" w:hAnsi="Arial" w:cs="Arial"/>
                <w:smallCaps/>
                <w:sz w:val="22"/>
                <w:szCs w:val="22"/>
              </w:rPr>
              <w:t>)</w:t>
            </w:r>
            <w:r w:rsidRPr="00CE33EE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</w:tc>
      </w:tr>
    </w:tbl>
    <w:p w14:paraId="4D44284F" w14:textId="77777777" w:rsidR="00CE33EE" w:rsidRPr="00CE33EE" w:rsidRDefault="00CE33EE" w:rsidP="00CE33EE">
      <w:pPr>
        <w:rPr>
          <w:rFonts w:ascii="Arial" w:hAnsi="Arial" w:cs="Arial"/>
          <w:sz w:val="22"/>
          <w:szCs w:val="22"/>
        </w:rPr>
      </w:pPr>
    </w:p>
    <w:p w14:paraId="4ACB377D" w14:textId="77777777" w:rsidR="00CE33EE" w:rsidRPr="00CE33EE" w:rsidRDefault="00CE33EE" w:rsidP="00CE33EE">
      <w:pPr>
        <w:rPr>
          <w:rFonts w:ascii="Arial" w:hAnsi="Arial" w:cs="Arial"/>
          <w:sz w:val="22"/>
          <w:szCs w:val="22"/>
        </w:rPr>
      </w:pPr>
    </w:p>
    <w:p w14:paraId="711C999D" w14:textId="77777777" w:rsidR="00CE33EE" w:rsidRPr="00CE33EE" w:rsidRDefault="00CE33EE" w:rsidP="00CE33EE">
      <w:pPr>
        <w:rPr>
          <w:rFonts w:ascii="Arial" w:hAnsi="Arial" w:cs="Arial"/>
          <w:vanish/>
          <w:sz w:val="22"/>
          <w:szCs w:val="22"/>
        </w:rPr>
      </w:pPr>
    </w:p>
    <w:p w14:paraId="713E08C1" w14:textId="77777777" w:rsidR="00CE33EE" w:rsidRPr="00CE33EE" w:rsidRDefault="00CE33EE" w:rsidP="00CE33EE">
      <w:pPr>
        <w:rPr>
          <w:rFonts w:ascii="Arial" w:hAnsi="Arial" w:cs="Arial"/>
          <w:sz w:val="22"/>
          <w:szCs w:val="22"/>
        </w:rPr>
      </w:pPr>
    </w:p>
    <w:p w14:paraId="73E2C387" w14:textId="77777777" w:rsidR="00CE33EE" w:rsidRPr="00CE33EE" w:rsidRDefault="00CE33EE" w:rsidP="00CE33EE">
      <w:pPr>
        <w:rPr>
          <w:rFonts w:ascii="Arial" w:hAnsi="Arial" w:cs="Arial"/>
          <w:sz w:val="22"/>
          <w:szCs w:val="22"/>
        </w:rPr>
      </w:pPr>
    </w:p>
    <w:p w14:paraId="5D741624" w14:textId="77777777" w:rsidR="00CE33EE" w:rsidRPr="00CE33EE" w:rsidRDefault="00CE33EE" w:rsidP="00CE33EE">
      <w:pPr>
        <w:rPr>
          <w:rFonts w:ascii="Arial" w:hAnsi="Arial" w:cs="Arial"/>
          <w:sz w:val="22"/>
          <w:szCs w:val="22"/>
        </w:rPr>
      </w:pPr>
    </w:p>
    <w:p w14:paraId="498245E9" w14:textId="25B09CB4" w:rsidR="00CE33EE" w:rsidRPr="00CE33EE" w:rsidRDefault="00CE33EE" w:rsidP="00CE33EE">
      <w:pPr>
        <w:rPr>
          <w:rFonts w:ascii="Arial" w:hAnsi="Arial" w:cs="Arial"/>
          <w:sz w:val="22"/>
          <w:szCs w:val="22"/>
        </w:rPr>
      </w:pPr>
      <w:r w:rsidRPr="00CE33EE">
        <w:rPr>
          <w:rFonts w:ascii="Arial" w:hAnsi="Arial" w:cs="Arial"/>
          <w:sz w:val="22"/>
          <w:szCs w:val="22"/>
        </w:rPr>
        <w:t>…………………………………………</w:t>
      </w:r>
      <w:r w:rsidR="00030D7B">
        <w:rPr>
          <w:rFonts w:ascii="Arial" w:hAnsi="Arial" w:cs="Arial"/>
          <w:sz w:val="22"/>
          <w:szCs w:val="22"/>
        </w:rPr>
        <w:t>…………………</w:t>
      </w:r>
      <w:r w:rsidRPr="00CE33EE">
        <w:rPr>
          <w:rFonts w:ascii="Arial" w:hAnsi="Arial" w:cs="Arial"/>
          <w:sz w:val="22"/>
          <w:szCs w:val="22"/>
        </w:rPr>
        <w:t>……..</w:t>
      </w:r>
    </w:p>
    <w:p w14:paraId="25C0C587" w14:textId="46F40E53" w:rsidR="00CE33EE" w:rsidRPr="00CE33EE" w:rsidRDefault="00CE33EE" w:rsidP="00CE33EE">
      <w:pPr>
        <w:ind w:firstLine="708"/>
        <w:rPr>
          <w:rFonts w:ascii="Arial" w:hAnsi="Arial" w:cs="Arial"/>
          <w:sz w:val="22"/>
          <w:szCs w:val="22"/>
        </w:rPr>
      </w:pPr>
      <w:r w:rsidRPr="00CE33EE">
        <w:rPr>
          <w:rFonts w:ascii="Arial" w:hAnsi="Arial" w:cs="Arial"/>
          <w:sz w:val="22"/>
          <w:szCs w:val="22"/>
        </w:rPr>
        <w:t>Nazwa i adres Wykonawcy (pieczątka)</w:t>
      </w:r>
    </w:p>
    <w:p w14:paraId="6F668343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4AC69C86" w14:textId="77777777" w:rsidR="00CE33EE" w:rsidRPr="00CE33EE" w:rsidRDefault="00CE33EE" w:rsidP="00CE33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6F8BD5" w14:textId="77777777" w:rsidR="00CE33EE" w:rsidRPr="00CE33EE" w:rsidRDefault="00CE33EE" w:rsidP="00CE33EE">
      <w:pPr>
        <w:jc w:val="center"/>
        <w:rPr>
          <w:rFonts w:ascii="Arial" w:hAnsi="Arial" w:cs="Arial"/>
          <w:sz w:val="22"/>
          <w:szCs w:val="22"/>
        </w:rPr>
      </w:pPr>
      <w:r w:rsidRPr="00CE33EE">
        <w:rPr>
          <w:rFonts w:ascii="Arial" w:hAnsi="Arial" w:cs="Arial"/>
          <w:b/>
          <w:bCs/>
          <w:sz w:val="22"/>
          <w:szCs w:val="22"/>
        </w:rPr>
        <w:t>WYKAZ ZREALIZOWANY ROBÓT BUDOWLANYCH</w:t>
      </w:r>
    </w:p>
    <w:p w14:paraId="12544B57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46DAFDBB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6"/>
        <w:gridCol w:w="4477"/>
        <w:gridCol w:w="1764"/>
        <w:gridCol w:w="2245"/>
      </w:tblGrid>
      <w:tr w:rsidR="00CE33EE" w:rsidRPr="00CE33EE" w14:paraId="2B468064" w14:textId="77777777" w:rsidTr="00E24A5E">
        <w:tc>
          <w:tcPr>
            <w:tcW w:w="576" w:type="dxa"/>
          </w:tcPr>
          <w:p w14:paraId="5A44C074" w14:textId="77777777" w:rsidR="00CE33EE" w:rsidRPr="00CE33EE" w:rsidRDefault="00CE33EE" w:rsidP="00CE33E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3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77" w:type="dxa"/>
          </w:tcPr>
          <w:p w14:paraId="1A9813F6" w14:textId="3F8239F2" w:rsidR="00CE33EE" w:rsidRPr="00CE33EE" w:rsidRDefault="00CE33EE" w:rsidP="00CE3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3EE">
              <w:rPr>
                <w:rFonts w:ascii="Arial" w:hAnsi="Arial" w:cs="Arial"/>
                <w:b/>
                <w:bCs/>
                <w:sz w:val="22"/>
                <w:szCs w:val="22"/>
              </w:rPr>
              <w:t>Opis inwestycji i miejsce wykonywania robót</w:t>
            </w:r>
            <w:r w:rsidR="001D1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(długość wykonanej linii kablowej)</w:t>
            </w:r>
          </w:p>
        </w:tc>
        <w:tc>
          <w:tcPr>
            <w:tcW w:w="1764" w:type="dxa"/>
          </w:tcPr>
          <w:p w14:paraId="57427478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3EE">
              <w:rPr>
                <w:rFonts w:ascii="Arial" w:hAnsi="Arial" w:cs="Arial"/>
                <w:b/>
                <w:bCs/>
                <w:sz w:val="22"/>
                <w:szCs w:val="22"/>
              </w:rPr>
              <w:t>Data zrealizowania</w:t>
            </w:r>
          </w:p>
        </w:tc>
        <w:tc>
          <w:tcPr>
            <w:tcW w:w="2245" w:type="dxa"/>
          </w:tcPr>
          <w:p w14:paraId="2B7B10F6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3EE">
              <w:rPr>
                <w:rFonts w:ascii="Arial" w:hAnsi="Arial" w:cs="Arial"/>
                <w:b/>
                <w:bCs/>
                <w:sz w:val="22"/>
                <w:szCs w:val="22"/>
              </w:rPr>
              <w:t>Nazwa i adres Inwestora</w:t>
            </w:r>
          </w:p>
        </w:tc>
      </w:tr>
      <w:tr w:rsidR="00CE33EE" w:rsidRPr="00CE33EE" w14:paraId="136307A0" w14:textId="77777777" w:rsidTr="00E24A5E">
        <w:tc>
          <w:tcPr>
            <w:tcW w:w="576" w:type="dxa"/>
          </w:tcPr>
          <w:p w14:paraId="4AB839B2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3271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3EE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8BDC530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7" w:type="dxa"/>
          </w:tcPr>
          <w:p w14:paraId="73427563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579E4495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6DB9FE70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3EE" w:rsidRPr="00CE33EE" w14:paraId="012E1896" w14:textId="77777777" w:rsidTr="00E24A5E">
        <w:tc>
          <w:tcPr>
            <w:tcW w:w="576" w:type="dxa"/>
          </w:tcPr>
          <w:p w14:paraId="59283F31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D323C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3EE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D4D162B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7" w:type="dxa"/>
          </w:tcPr>
          <w:p w14:paraId="01583888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07D62C5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5542DD3C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3EE" w:rsidRPr="00CE33EE" w14:paraId="0ECC61ED" w14:textId="77777777" w:rsidTr="00E24A5E">
        <w:tc>
          <w:tcPr>
            <w:tcW w:w="576" w:type="dxa"/>
          </w:tcPr>
          <w:p w14:paraId="6071DCC0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2E9CAD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3EE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163D5F82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7" w:type="dxa"/>
          </w:tcPr>
          <w:p w14:paraId="4B85BCB7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4A5A50D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41B9C521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3EE" w:rsidRPr="00CE33EE" w14:paraId="6F832591" w14:textId="77777777" w:rsidTr="00E24A5E">
        <w:tc>
          <w:tcPr>
            <w:tcW w:w="576" w:type="dxa"/>
          </w:tcPr>
          <w:p w14:paraId="51D579E4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B213E5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3EE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1BB1F988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7" w:type="dxa"/>
          </w:tcPr>
          <w:p w14:paraId="15BE98DF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BFB5AE8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04DB6375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3EE" w:rsidRPr="00CE33EE" w14:paraId="67A5948E" w14:textId="77777777" w:rsidTr="00E24A5E">
        <w:tc>
          <w:tcPr>
            <w:tcW w:w="576" w:type="dxa"/>
          </w:tcPr>
          <w:p w14:paraId="15451002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83D899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3EE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7E191E13" w14:textId="77777777" w:rsidR="00CE33EE" w:rsidRPr="00CE33EE" w:rsidRDefault="00CE33EE" w:rsidP="00CE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7" w:type="dxa"/>
          </w:tcPr>
          <w:p w14:paraId="24A3BD75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8A80367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0974E5A" w14:textId="77777777" w:rsidR="00CE33EE" w:rsidRPr="00CE33EE" w:rsidRDefault="00CE33EE" w:rsidP="00CE3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0FED3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167CCC6E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4CBB6164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4B941377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0ABBA9C7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5C6D0032" w14:textId="4FE97BD8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  <w:r w:rsidRPr="00CE33EE">
        <w:rPr>
          <w:rFonts w:ascii="Arial" w:hAnsi="Arial" w:cs="Arial"/>
          <w:sz w:val="22"/>
          <w:szCs w:val="22"/>
        </w:rPr>
        <w:t xml:space="preserve">……………………… </w:t>
      </w:r>
      <w:r w:rsidRPr="00CE33EE">
        <w:rPr>
          <w:rFonts w:ascii="Arial" w:hAnsi="Arial" w:cs="Arial"/>
          <w:sz w:val="22"/>
          <w:szCs w:val="22"/>
        </w:rPr>
        <w:tab/>
      </w:r>
      <w:r w:rsidRPr="00CE33EE">
        <w:rPr>
          <w:rFonts w:ascii="Arial" w:hAnsi="Arial" w:cs="Arial"/>
          <w:sz w:val="22"/>
          <w:szCs w:val="22"/>
        </w:rPr>
        <w:tab/>
      </w:r>
      <w:r w:rsidRPr="00CE33EE">
        <w:rPr>
          <w:rFonts w:ascii="Arial" w:hAnsi="Arial" w:cs="Arial"/>
          <w:sz w:val="22"/>
          <w:szCs w:val="22"/>
        </w:rPr>
        <w:tab/>
      </w:r>
      <w:r w:rsidRPr="00CE33EE">
        <w:rPr>
          <w:rFonts w:ascii="Arial" w:hAnsi="Arial" w:cs="Arial"/>
          <w:sz w:val="22"/>
          <w:szCs w:val="22"/>
        </w:rPr>
        <w:tab/>
      </w:r>
      <w:r w:rsidR="00030D7B">
        <w:rPr>
          <w:rFonts w:ascii="Arial" w:hAnsi="Arial" w:cs="Arial"/>
          <w:sz w:val="22"/>
          <w:szCs w:val="22"/>
        </w:rPr>
        <w:t xml:space="preserve">                        </w:t>
      </w:r>
      <w:r w:rsidRPr="00CE33EE">
        <w:rPr>
          <w:rFonts w:ascii="Arial" w:hAnsi="Arial" w:cs="Arial"/>
          <w:sz w:val="22"/>
          <w:szCs w:val="22"/>
        </w:rPr>
        <w:tab/>
        <w:t>...............................................</w:t>
      </w:r>
    </w:p>
    <w:p w14:paraId="5CAD7440" w14:textId="306DC2FB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  <w:r w:rsidRPr="00CE33EE">
        <w:rPr>
          <w:rFonts w:ascii="Arial" w:hAnsi="Arial" w:cs="Arial"/>
          <w:i/>
          <w:iCs/>
          <w:sz w:val="22"/>
          <w:szCs w:val="22"/>
        </w:rPr>
        <w:t xml:space="preserve">(data i miejscowość) </w:t>
      </w:r>
      <w:r w:rsidRPr="00CE33EE">
        <w:rPr>
          <w:rFonts w:ascii="Arial" w:hAnsi="Arial" w:cs="Arial"/>
          <w:i/>
          <w:iCs/>
          <w:sz w:val="22"/>
          <w:szCs w:val="22"/>
        </w:rPr>
        <w:tab/>
      </w:r>
      <w:r w:rsidRPr="00CE33EE">
        <w:rPr>
          <w:rFonts w:ascii="Arial" w:hAnsi="Arial" w:cs="Arial"/>
          <w:i/>
          <w:iCs/>
          <w:sz w:val="22"/>
          <w:szCs w:val="22"/>
        </w:rPr>
        <w:tab/>
      </w:r>
      <w:r w:rsidRPr="00CE33EE">
        <w:rPr>
          <w:rFonts w:ascii="Arial" w:hAnsi="Arial" w:cs="Arial"/>
          <w:i/>
          <w:iCs/>
          <w:sz w:val="22"/>
          <w:szCs w:val="22"/>
        </w:rPr>
        <w:tab/>
      </w:r>
      <w:r w:rsidRPr="00CE33EE">
        <w:rPr>
          <w:rFonts w:ascii="Arial" w:hAnsi="Arial" w:cs="Arial"/>
          <w:i/>
          <w:iCs/>
          <w:sz w:val="22"/>
          <w:szCs w:val="22"/>
        </w:rPr>
        <w:tab/>
      </w:r>
      <w:r w:rsidRPr="00CE33EE">
        <w:rPr>
          <w:rFonts w:ascii="Arial" w:hAnsi="Arial" w:cs="Arial"/>
          <w:i/>
          <w:iCs/>
          <w:sz w:val="22"/>
          <w:szCs w:val="22"/>
        </w:rPr>
        <w:tab/>
      </w:r>
      <w:r w:rsidR="00030D7B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Pr="00CE33EE">
        <w:rPr>
          <w:rFonts w:ascii="Arial" w:hAnsi="Arial" w:cs="Arial"/>
          <w:i/>
          <w:iCs/>
          <w:sz w:val="22"/>
          <w:szCs w:val="22"/>
        </w:rPr>
        <w:t>(podpis i pieczęć Wykonawcy)</w:t>
      </w:r>
    </w:p>
    <w:p w14:paraId="05519F48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27585371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0285D811" w14:textId="77777777" w:rsidR="00CE33EE" w:rsidRPr="00CE33EE" w:rsidRDefault="00CE33EE" w:rsidP="00CE33EE">
      <w:pPr>
        <w:jc w:val="both"/>
        <w:rPr>
          <w:rFonts w:ascii="Arial" w:hAnsi="Arial" w:cs="Arial"/>
          <w:sz w:val="22"/>
          <w:szCs w:val="22"/>
        </w:rPr>
      </w:pPr>
    </w:p>
    <w:p w14:paraId="28CD1518" w14:textId="25D9CBB5" w:rsidR="007F5D21" w:rsidRPr="00CE33EE" w:rsidRDefault="007F5D21" w:rsidP="00CE33EE">
      <w:pPr>
        <w:rPr>
          <w:rFonts w:ascii="Arial" w:hAnsi="Arial" w:cs="Arial"/>
          <w:sz w:val="22"/>
          <w:szCs w:val="22"/>
        </w:rPr>
      </w:pPr>
    </w:p>
    <w:sectPr w:rsidR="007F5D21" w:rsidRPr="00CE33EE" w:rsidSect="0086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4096" w14:textId="77777777" w:rsidR="00666296" w:rsidRDefault="00666296">
      <w:r>
        <w:separator/>
      </w:r>
    </w:p>
  </w:endnote>
  <w:endnote w:type="continuationSeparator" w:id="0">
    <w:p w14:paraId="137797FC" w14:textId="77777777" w:rsidR="00666296" w:rsidRDefault="006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28" w14:textId="77777777" w:rsidR="00F766D2" w:rsidRDefault="00F7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270509"/>
      <w:docPartObj>
        <w:docPartGallery w:val="Page Numbers (Bottom of Page)"/>
        <w:docPartUnique/>
      </w:docPartObj>
    </w:sdtPr>
    <w:sdtEndPr/>
    <w:sdtContent>
      <w:p w14:paraId="3F9101B9" w14:textId="367C53C7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3A">
          <w:rPr>
            <w:noProof/>
          </w:rPr>
          <w:t>1</w:t>
        </w:r>
        <w:r>
          <w:fldChar w:fldCharType="end"/>
        </w:r>
      </w:p>
    </w:sdtContent>
  </w:sdt>
  <w:p w14:paraId="11289C9E" w14:textId="77777777" w:rsidR="00B60CCF" w:rsidRDefault="00B60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87642"/>
      <w:docPartObj>
        <w:docPartGallery w:val="Page Numbers (Bottom of Page)"/>
        <w:docPartUnique/>
      </w:docPartObj>
    </w:sdtPr>
    <w:sdtEndPr/>
    <w:sdtContent>
      <w:p w14:paraId="51AD8923" w14:textId="1900475C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C49FC" w14:textId="77777777" w:rsidR="00B60CCF" w:rsidRDefault="00B6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FF2A" w14:textId="77777777" w:rsidR="00666296" w:rsidRDefault="00666296">
      <w:r>
        <w:separator/>
      </w:r>
    </w:p>
  </w:footnote>
  <w:footnote w:type="continuationSeparator" w:id="0">
    <w:p w14:paraId="41282A37" w14:textId="77777777" w:rsidR="00666296" w:rsidRDefault="0066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6F7" w14:textId="77777777" w:rsidR="00F766D2" w:rsidRDefault="00F76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4E78" w14:textId="76C2C58B" w:rsidR="00B60CCF" w:rsidRDefault="008859C3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8859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B59A0F" wp14:editId="5AED08DB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1530985" cy="765810"/>
          <wp:effectExtent l="0" t="0" r="0" b="0"/>
          <wp:wrapNone/>
          <wp:docPr id="951784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35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AB59" w14:textId="7AD9208D" w:rsidR="00B60CCF" w:rsidRDefault="00B60CCF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>Projekt współfinansowany</w:t>
    </w:r>
  </w:p>
  <w:p w14:paraId="60732B81" w14:textId="3C7CC686" w:rsidR="00B60CCF" w:rsidRDefault="00B60CCF" w:rsidP="008859C3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 xml:space="preserve"> ze środków NFOŚiGW w ramach programu </w:t>
    </w:r>
    <w:r>
      <w:rPr>
        <w:rFonts w:ascii="Calibri" w:hAnsi="Calibri" w:cs="Calibri"/>
        <w:b/>
        <w:color w:val="000000"/>
      </w:rPr>
      <w:t>priorytetowego</w:t>
    </w:r>
  </w:p>
  <w:p w14:paraId="3D58DA37" w14:textId="02790189" w:rsidR="00B60CCF" w:rsidRDefault="00F766D2" w:rsidP="002A2ED2">
    <w:pPr>
      <w:pStyle w:val="Nagwek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53C1C515" wp14:editId="137EB817">
          <wp:simplePos x="0" y="0"/>
          <wp:positionH relativeFrom="column">
            <wp:posOffset>64770</wp:posOffset>
          </wp:positionH>
          <wp:positionV relativeFrom="paragraph">
            <wp:posOffset>282575</wp:posOffset>
          </wp:positionV>
          <wp:extent cx="5143500" cy="617220"/>
          <wp:effectExtent l="0" t="0" r="7620" b="0"/>
          <wp:wrapTopAndBottom/>
          <wp:docPr id="341267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60CCF">
      <w:rPr>
        <w:rFonts w:ascii="Calibri" w:hAnsi="Calibri" w:cs="Calibri"/>
        <w:b/>
      </w:rPr>
      <w:t xml:space="preserve">nr </w:t>
    </w:r>
    <w:r w:rsidR="00B60CCF" w:rsidRPr="00463271">
      <w:rPr>
        <w:rFonts w:ascii="Calibri" w:hAnsi="Calibri" w:cs="Calibri"/>
        <w:b/>
      </w:rPr>
      <w:t>5.9. „</w:t>
    </w:r>
    <w:proofErr w:type="spellStart"/>
    <w:r w:rsidR="00B60CCF" w:rsidRPr="00463271">
      <w:rPr>
        <w:rFonts w:ascii="Calibri" w:hAnsi="Calibri" w:cs="Calibri"/>
        <w:b/>
      </w:rPr>
      <w:t>Międzydziedzinowe</w:t>
    </w:r>
    <w:proofErr w:type="spellEnd"/>
    <w:r w:rsidR="00B60CCF" w:rsidRPr="00463271">
      <w:rPr>
        <w:rFonts w:ascii="Calibri" w:hAnsi="Calibri" w:cs="Calibri"/>
        <w:b/>
      </w:rPr>
      <w:t xml:space="preserve"> Ciepłownictwo Powiatowe”</w:t>
    </w:r>
  </w:p>
  <w:p w14:paraId="26B132DF" w14:textId="764714E0" w:rsidR="00B60CCF" w:rsidRDefault="00B60CCF" w:rsidP="00F766D2">
    <w:pPr>
      <w:pStyle w:val="Nagwek"/>
      <w:rPr>
        <w:rFonts w:ascii="Calibri" w:hAnsi="Calibri" w:cs="Calibri"/>
        <w:b/>
      </w:rPr>
    </w:pPr>
  </w:p>
  <w:p w14:paraId="55635621" w14:textId="3B224BF1" w:rsidR="00B60CCF" w:rsidRPr="00D17E0F" w:rsidRDefault="00B60CCF" w:rsidP="00D17E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EF68" w14:textId="77777777" w:rsidR="00F766D2" w:rsidRDefault="00F76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C"/>
    <w:multiLevelType w:val="multilevel"/>
    <w:tmpl w:val="9912DD78"/>
    <w:name w:val="WW8Num2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2122"/>
    <w:lvl w:ilvl="0">
      <w:start w:val="1"/>
      <w:numFmt w:val="lowerLetter"/>
      <w:lvlText w:val="%1)"/>
      <w:lvlJc w:val="left"/>
      <w:pPr>
        <w:tabs>
          <w:tab w:val="num" w:pos="651"/>
        </w:tabs>
        <w:ind w:left="651" w:hanging="340"/>
      </w:pPr>
    </w:lvl>
  </w:abstractNum>
  <w:abstractNum w:abstractNumId="4" w15:restartNumberingAfterBreak="0">
    <w:nsid w:val="00000011"/>
    <w:multiLevelType w:val="singleLevel"/>
    <w:tmpl w:val="7F8A5EB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0000015"/>
    <w:multiLevelType w:val="multilevel"/>
    <w:tmpl w:val="1200E82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20"/>
    <w:multiLevelType w:val="singleLevel"/>
    <w:tmpl w:val="9A60D2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47474B7"/>
    <w:multiLevelType w:val="hybridMultilevel"/>
    <w:tmpl w:val="A238E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0A51F1"/>
    <w:multiLevelType w:val="hybridMultilevel"/>
    <w:tmpl w:val="64FA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16BE"/>
    <w:multiLevelType w:val="hybridMultilevel"/>
    <w:tmpl w:val="66345F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9237FA"/>
    <w:multiLevelType w:val="hybridMultilevel"/>
    <w:tmpl w:val="75EC5B2E"/>
    <w:lvl w:ilvl="0" w:tplc="55168B90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FB0A6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C666A"/>
    <w:multiLevelType w:val="hybridMultilevel"/>
    <w:tmpl w:val="68ECBE76"/>
    <w:lvl w:ilvl="0" w:tplc="5CFA5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513CE"/>
    <w:multiLevelType w:val="multilevel"/>
    <w:tmpl w:val="4C2A5E8E"/>
    <w:name w:val="WW8Num1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DF139EB"/>
    <w:multiLevelType w:val="hybridMultilevel"/>
    <w:tmpl w:val="964A1FA8"/>
    <w:lvl w:ilvl="0" w:tplc="E062B838">
      <w:start w:val="2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B351BB"/>
    <w:multiLevelType w:val="hybridMultilevel"/>
    <w:tmpl w:val="61F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40CC"/>
    <w:multiLevelType w:val="hybridMultilevel"/>
    <w:tmpl w:val="6016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1CCC"/>
    <w:multiLevelType w:val="hybridMultilevel"/>
    <w:tmpl w:val="0C7067F0"/>
    <w:name w:val="WW8Num1622"/>
    <w:lvl w:ilvl="0" w:tplc="6EB450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3CF3037E"/>
    <w:multiLevelType w:val="hybridMultilevel"/>
    <w:tmpl w:val="CA327FB8"/>
    <w:lvl w:ilvl="0" w:tplc="2EBC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5640"/>
    <w:multiLevelType w:val="hybridMultilevel"/>
    <w:tmpl w:val="925E8DF2"/>
    <w:lvl w:ilvl="0" w:tplc="A5C4F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81288"/>
    <w:multiLevelType w:val="hybridMultilevel"/>
    <w:tmpl w:val="B6D0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4539B"/>
    <w:multiLevelType w:val="hybridMultilevel"/>
    <w:tmpl w:val="60A86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71576"/>
    <w:multiLevelType w:val="hybridMultilevel"/>
    <w:tmpl w:val="E42E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A1C7ED5"/>
    <w:multiLevelType w:val="hybridMultilevel"/>
    <w:tmpl w:val="EC38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726">
    <w:abstractNumId w:val="16"/>
  </w:num>
  <w:num w:numId="2" w16cid:durableId="1853912026">
    <w:abstractNumId w:val="20"/>
  </w:num>
  <w:num w:numId="3" w16cid:durableId="2139180370">
    <w:abstractNumId w:val="11"/>
  </w:num>
  <w:num w:numId="4" w16cid:durableId="1482456015">
    <w:abstractNumId w:val="25"/>
  </w:num>
  <w:num w:numId="5" w16cid:durableId="642779590">
    <w:abstractNumId w:val="10"/>
  </w:num>
  <w:num w:numId="6" w16cid:durableId="2004428589">
    <w:abstractNumId w:val="13"/>
  </w:num>
  <w:num w:numId="7" w16cid:durableId="1914465790">
    <w:abstractNumId w:val="24"/>
  </w:num>
  <w:num w:numId="8" w16cid:durableId="757097101">
    <w:abstractNumId w:val="12"/>
  </w:num>
  <w:num w:numId="9" w16cid:durableId="771053165">
    <w:abstractNumId w:val="18"/>
  </w:num>
  <w:num w:numId="10" w16cid:durableId="1518695264">
    <w:abstractNumId w:val="14"/>
  </w:num>
  <w:num w:numId="11" w16cid:durableId="1815295005">
    <w:abstractNumId w:val="9"/>
  </w:num>
  <w:num w:numId="12" w16cid:durableId="2007249024">
    <w:abstractNumId w:val="23"/>
  </w:num>
  <w:num w:numId="13" w16cid:durableId="675573116">
    <w:abstractNumId w:val="26"/>
  </w:num>
  <w:num w:numId="14" w16cid:durableId="1418134583">
    <w:abstractNumId w:val="22"/>
  </w:num>
  <w:num w:numId="15" w16cid:durableId="1106077468">
    <w:abstractNumId w:val="17"/>
  </w:num>
  <w:num w:numId="16" w16cid:durableId="51388071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6"/>
    <w:rsid w:val="000004F8"/>
    <w:rsid w:val="00001C1E"/>
    <w:rsid w:val="00002538"/>
    <w:rsid w:val="000029A1"/>
    <w:rsid w:val="00003C1E"/>
    <w:rsid w:val="00004CD5"/>
    <w:rsid w:val="000050FD"/>
    <w:rsid w:val="0000658D"/>
    <w:rsid w:val="00007994"/>
    <w:rsid w:val="00010C35"/>
    <w:rsid w:val="000128F0"/>
    <w:rsid w:val="00012C22"/>
    <w:rsid w:val="000135B4"/>
    <w:rsid w:val="00013D0F"/>
    <w:rsid w:val="00014207"/>
    <w:rsid w:val="0001549D"/>
    <w:rsid w:val="00015B6B"/>
    <w:rsid w:val="00016CC8"/>
    <w:rsid w:val="00017B8F"/>
    <w:rsid w:val="00017DD6"/>
    <w:rsid w:val="000235FD"/>
    <w:rsid w:val="000242E0"/>
    <w:rsid w:val="0002520D"/>
    <w:rsid w:val="00025B2C"/>
    <w:rsid w:val="00025FC1"/>
    <w:rsid w:val="000263F1"/>
    <w:rsid w:val="00026A49"/>
    <w:rsid w:val="00026D79"/>
    <w:rsid w:val="00027CB6"/>
    <w:rsid w:val="00027E74"/>
    <w:rsid w:val="00030735"/>
    <w:rsid w:val="00030D7B"/>
    <w:rsid w:val="0003233B"/>
    <w:rsid w:val="00034173"/>
    <w:rsid w:val="000342D4"/>
    <w:rsid w:val="000345BC"/>
    <w:rsid w:val="00036430"/>
    <w:rsid w:val="00036E20"/>
    <w:rsid w:val="000371B8"/>
    <w:rsid w:val="0003799E"/>
    <w:rsid w:val="00040D04"/>
    <w:rsid w:val="00040E0A"/>
    <w:rsid w:val="000416F0"/>
    <w:rsid w:val="000419A9"/>
    <w:rsid w:val="0004479C"/>
    <w:rsid w:val="00045245"/>
    <w:rsid w:val="00045F6C"/>
    <w:rsid w:val="0004769D"/>
    <w:rsid w:val="00050EB3"/>
    <w:rsid w:val="000529C4"/>
    <w:rsid w:val="00056264"/>
    <w:rsid w:val="0006031E"/>
    <w:rsid w:val="000609A4"/>
    <w:rsid w:val="00061147"/>
    <w:rsid w:val="000618A8"/>
    <w:rsid w:val="00061959"/>
    <w:rsid w:val="00061ED3"/>
    <w:rsid w:val="00062408"/>
    <w:rsid w:val="000639F4"/>
    <w:rsid w:val="00065BAE"/>
    <w:rsid w:val="00065C69"/>
    <w:rsid w:val="00070975"/>
    <w:rsid w:val="00072C8D"/>
    <w:rsid w:val="00074911"/>
    <w:rsid w:val="000759CC"/>
    <w:rsid w:val="00075A3D"/>
    <w:rsid w:val="0007739B"/>
    <w:rsid w:val="000800A0"/>
    <w:rsid w:val="00080D84"/>
    <w:rsid w:val="00082050"/>
    <w:rsid w:val="000833D1"/>
    <w:rsid w:val="0008348E"/>
    <w:rsid w:val="000835F4"/>
    <w:rsid w:val="000854B6"/>
    <w:rsid w:val="00085AE0"/>
    <w:rsid w:val="00086173"/>
    <w:rsid w:val="00086702"/>
    <w:rsid w:val="000868A8"/>
    <w:rsid w:val="000868ED"/>
    <w:rsid w:val="00092637"/>
    <w:rsid w:val="00093DA8"/>
    <w:rsid w:val="000946DE"/>
    <w:rsid w:val="00094E57"/>
    <w:rsid w:val="0009583B"/>
    <w:rsid w:val="000973FD"/>
    <w:rsid w:val="00097671"/>
    <w:rsid w:val="000A03B6"/>
    <w:rsid w:val="000A0891"/>
    <w:rsid w:val="000A0C50"/>
    <w:rsid w:val="000A19E1"/>
    <w:rsid w:val="000A2D5B"/>
    <w:rsid w:val="000A2DA8"/>
    <w:rsid w:val="000A45EB"/>
    <w:rsid w:val="000A5785"/>
    <w:rsid w:val="000A5B3F"/>
    <w:rsid w:val="000A64ED"/>
    <w:rsid w:val="000A6710"/>
    <w:rsid w:val="000A7BA5"/>
    <w:rsid w:val="000A7D3F"/>
    <w:rsid w:val="000A7DFF"/>
    <w:rsid w:val="000B15E1"/>
    <w:rsid w:val="000B17D2"/>
    <w:rsid w:val="000B2271"/>
    <w:rsid w:val="000B2457"/>
    <w:rsid w:val="000B2970"/>
    <w:rsid w:val="000B33EB"/>
    <w:rsid w:val="000B38BD"/>
    <w:rsid w:val="000B63CA"/>
    <w:rsid w:val="000B649A"/>
    <w:rsid w:val="000B6EF1"/>
    <w:rsid w:val="000B7409"/>
    <w:rsid w:val="000C11E2"/>
    <w:rsid w:val="000C1718"/>
    <w:rsid w:val="000C182B"/>
    <w:rsid w:val="000C37AC"/>
    <w:rsid w:val="000C38B5"/>
    <w:rsid w:val="000C42AD"/>
    <w:rsid w:val="000C4FD9"/>
    <w:rsid w:val="000C5769"/>
    <w:rsid w:val="000C68AF"/>
    <w:rsid w:val="000C7529"/>
    <w:rsid w:val="000C765F"/>
    <w:rsid w:val="000C7A6A"/>
    <w:rsid w:val="000D0006"/>
    <w:rsid w:val="000D094E"/>
    <w:rsid w:val="000D0D20"/>
    <w:rsid w:val="000D19E6"/>
    <w:rsid w:val="000D3219"/>
    <w:rsid w:val="000D5F1E"/>
    <w:rsid w:val="000D6339"/>
    <w:rsid w:val="000D63D3"/>
    <w:rsid w:val="000D6558"/>
    <w:rsid w:val="000D66DB"/>
    <w:rsid w:val="000E0BFD"/>
    <w:rsid w:val="000E15E3"/>
    <w:rsid w:val="000E2250"/>
    <w:rsid w:val="000E2679"/>
    <w:rsid w:val="000E2FB4"/>
    <w:rsid w:val="000E3973"/>
    <w:rsid w:val="000E5913"/>
    <w:rsid w:val="000E5CF2"/>
    <w:rsid w:val="000F0744"/>
    <w:rsid w:val="000F146A"/>
    <w:rsid w:val="000F17CF"/>
    <w:rsid w:val="000F28BE"/>
    <w:rsid w:val="000F4D4B"/>
    <w:rsid w:val="000F581E"/>
    <w:rsid w:val="000F6751"/>
    <w:rsid w:val="000F7D66"/>
    <w:rsid w:val="000F7FB7"/>
    <w:rsid w:val="00100A70"/>
    <w:rsid w:val="001012B6"/>
    <w:rsid w:val="00101416"/>
    <w:rsid w:val="00101755"/>
    <w:rsid w:val="00102935"/>
    <w:rsid w:val="001046D3"/>
    <w:rsid w:val="00105383"/>
    <w:rsid w:val="001057E9"/>
    <w:rsid w:val="001062FC"/>
    <w:rsid w:val="00106A13"/>
    <w:rsid w:val="00106FBD"/>
    <w:rsid w:val="00107581"/>
    <w:rsid w:val="00107664"/>
    <w:rsid w:val="001103C8"/>
    <w:rsid w:val="00112A54"/>
    <w:rsid w:val="0011380B"/>
    <w:rsid w:val="00114361"/>
    <w:rsid w:val="00115C86"/>
    <w:rsid w:val="00115D7C"/>
    <w:rsid w:val="0011617E"/>
    <w:rsid w:val="001170DC"/>
    <w:rsid w:val="00122762"/>
    <w:rsid w:val="0012283B"/>
    <w:rsid w:val="00122C9F"/>
    <w:rsid w:val="0012368D"/>
    <w:rsid w:val="00123817"/>
    <w:rsid w:val="00123F13"/>
    <w:rsid w:val="001245CB"/>
    <w:rsid w:val="00124E2F"/>
    <w:rsid w:val="00124F9B"/>
    <w:rsid w:val="00125B6E"/>
    <w:rsid w:val="001262FC"/>
    <w:rsid w:val="0012793C"/>
    <w:rsid w:val="00130DEA"/>
    <w:rsid w:val="00130F25"/>
    <w:rsid w:val="00131410"/>
    <w:rsid w:val="00133A4C"/>
    <w:rsid w:val="0013444A"/>
    <w:rsid w:val="001345DE"/>
    <w:rsid w:val="00136101"/>
    <w:rsid w:val="00136508"/>
    <w:rsid w:val="00136A22"/>
    <w:rsid w:val="0014247C"/>
    <w:rsid w:val="001433ED"/>
    <w:rsid w:val="00144D10"/>
    <w:rsid w:val="00145D44"/>
    <w:rsid w:val="00145E18"/>
    <w:rsid w:val="00146DD0"/>
    <w:rsid w:val="00146F37"/>
    <w:rsid w:val="00147114"/>
    <w:rsid w:val="001472B2"/>
    <w:rsid w:val="00147B3D"/>
    <w:rsid w:val="00150423"/>
    <w:rsid w:val="001505D0"/>
    <w:rsid w:val="00150A8D"/>
    <w:rsid w:val="00150B59"/>
    <w:rsid w:val="001514E8"/>
    <w:rsid w:val="00151CE8"/>
    <w:rsid w:val="00152216"/>
    <w:rsid w:val="0015277F"/>
    <w:rsid w:val="001539BA"/>
    <w:rsid w:val="00154B4B"/>
    <w:rsid w:val="00154FEB"/>
    <w:rsid w:val="00160800"/>
    <w:rsid w:val="001614FC"/>
    <w:rsid w:val="00161B4F"/>
    <w:rsid w:val="001621B9"/>
    <w:rsid w:val="001636C5"/>
    <w:rsid w:val="001649A9"/>
    <w:rsid w:val="00165073"/>
    <w:rsid w:val="001658B4"/>
    <w:rsid w:val="0016596E"/>
    <w:rsid w:val="00167AAA"/>
    <w:rsid w:val="001703BF"/>
    <w:rsid w:val="00170BC6"/>
    <w:rsid w:val="001729CB"/>
    <w:rsid w:val="001734CB"/>
    <w:rsid w:val="0017380D"/>
    <w:rsid w:val="001744C1"/>
    <w:rsid w:val="00174C78"/>
    <w:rsid w:val="001757BB"/>
    <w:rsid w:val="00176008"/>
    <w:rsid w:val="001768A2"/>
    <w:rsid w:val="00176EE8"/>
    <w:rsid w:val="00176F57"/>
    <w:rsid w:val="001772C0"/>
    <w:rsid w:val="00177BC0"/>
    <w:rsid w:val="001803B7"/>
    <w:rsid w:val="001809B1"/>
    <w:rsid w:val="00180D2C"/>
    <w:rsid w:val="001818AA"/>
    <w:rsid w:val="00181D48"/>
    <w:rsid w:val="00182D14"/>
    <w:rsid w:val="00183AF7"/>
    <w:rsid w:val="00183C82"/>
    <w:rsid w:val="00184558"/>
    <w:rsid w:val="00184CC4"/>
    <w:rsid w:val="00184E21"/>
    <w:rsid w:val="00185F19"/>
    <w:rsid w:val="001863A9"/>
    <w:rsid w:val="00186683"/>
    <w:rsid w:val="00187D52"/>
    <w:rsid w:val="00187D99"/>
    <w:rsid w:val="00190002"/>
    <w:rsid w:val="00190A6A"/>
    <w:rsid w:val="00190D37"/>
    <w:rsid w:val="001913AA"/>
    <w:rsid w:val="001922C8"/>
    <w:rsid w:val="00192629"/>
    <w:rsid w:val="00192CD0"/>
    <w:rsid w:val="001930B2"/>
    <w:rsid w:val="001943CC"/>
    <w:rsid w:val="001949AD"/>
    <w:rsid w:val="00194AA3"/>
    <w:rsid w:val="001953C2"/>
    <w:rsid w:val="00195543"/>
    <w:rsid w:val="00195682"/>
    <w:rsid w:val="00195A4C"/>
    <w:rsid w:val="00195F9C"/>
    <w:rsid w:val="001963BE"/>
    <w:rsid w:val="0019762F"/>
    <w:rsid w:val="00197901"/>
    <w:rsid w:val="001A012C"/>
    <w:rsid w:val="001A0E8D"/>
    <w:rsid w:val="001A1542"/>
    <w:rsid w:val="001A1DA8"/>
    <w:rsid w:val="001A1FEC"/>
    <w:rsid w:val="001A214F"/>
    <w:rsid w:val="001A3B65"/>
    <w:rsid w:val="001A3FD5"/>
    <w:rsid w:val="001A4072"/>
    <w:rsid w:val="001A46E5"/>
    <w:rsid w:val="001A502E"/>
    <w:rsid w:val="001A6213"/>
    <w:rsid w:val="001A74C9"/>
    <w:rsid w:val="001A78E7"/>
    <w:rsid w:val="001B07EE"/>
    <w:rsid w:val="001B1133"/>
    <w:rsid w:val="001B1472"/>
    <w:rsid w:val="001B26F1"/>
    <w:rsid w:val="001B49DA"/>
    <w:rsid w:val="001B4BF1"/>
    <w:rsid w:val="001B5467"/>
    <w:rsid w:val="001B562A"/>
    <w:rsid w:val="001B606F"/>
    <w:rsid w:val="001B617D"/>
    <w:rsid w:val="001B6FFB"/>
    <w:rsid w:val="001B7C45"/>
    <w:rsid w:val="001C1B2B"/>
    <w:rsid w:val="001C22AE"/>
    <w:rsid w:val="001C28CE"/>
    <w:rsid w:val="001C2E85"/>
    <w:rsid w:val="001C3E20"/>
    <w:rsid w:val="001C4923"/>
    <w:rsid w:val="001C49F4"/>
    <w:rsid w:val="001C558F"/>
    <w:rsid w:val="001C67EA"/>
    <w:rsid w:val="001C6E7B"/>
    <w:rsid w:val="001D01D4"/>
    <w:rsid w:val="001D0202"/>
    <w:rsid w:val="001D13DD"/>
    <w:rsid w:val="001D3656"/>
    <w:rsid w:val="001D3F0F"/>
    <w:rsid w:val="001D3FDC"/>
    <w:rsid w:val="001D413D"/>
    <w:rsid w:val="001D4558"/>
    <w:rsid w:val="001D59D8"/>
    <w:rsid w:val="001D6108"/>
    <w:rsid w:val="001D697D"/>
    <w:rsid w:val="001D7910"/>
    <w:rsid w:val="001E115D"/>
    <w:rsid w:val="001E13DE"/>
    <w:rsid w:val="001E3612"/>
    <w:rsid w:val="001E4ADE"/>
    <w:rsid w:val="001E4F84"/>
    <w:rsid w:val="001E5594"/>
    <w:rsid w:val="001E55A0"/>
    <w:rsid w:val="001E58D2"/>
    <w:rsid w:val="001E59B9"/>
    <w:rsid w:val="001E5C70"/>
    <w:rsid w:val="001E5F6C"/>
    <w:rsid w:val="001E7374"/>
    <w:rsid w:val="001F08F0"/>
    <w:rsid w:val="001F0CBE"/>
    <w:rsid w:val="001F118D"/>
    <w:rsid w:val="001F151A"/>
    <w:rsid w:val="001F325F"/>
    <w:rsid w:val="001F3B2D"/>
    <w:rsid w:val="001F58CA"/>
    <w:rsid w:val="001F5FB2"/>
    <w:rsid w:val="001F6496"/>
    <w:rsid w:val="001F6606"/>
    <w:rsid w:val="001F6A2B"/>
    <w:rsid w:val="001F79D0"/>
    <w:rsid w:val="001F7B30"/>
    <w:rsid w:val="00200029"/>
    <w:rsid w:val="0020227D"/>
    <w:rsid w:val="00202B1D"/>
    <w:rsid w:val="002048CD"/>
    <w:rsid w:val="0020495A"/>
    <w:rsid w:val="00205257"/>
    <w:rsid w:val="00205B5A"/>
    <w:rsid w:val="00206B26"/>
    <w:rsid w:val="00207135"/>
    <w:rsid w:val="002104A0"/>
    <w:rsid w:val="00210683"/>
    <w:rsid w:val="002111DD"/>
    <w:rsid w:val="0021290E"/>
    <w:rsid w:val="00212D0F"/>
    <w:rsid w:val="00212D1A"/>
    <w:rsid w:val="002134F7"/>
    <w:rsid w:val="00213F07"/>
    <w:rsid w:val="00213F82"/>
    <w:rsid w:val="00214817"/>
    <w:rsid w:val="00216894"/>
    <w:rsid w:val="00216979"/>
    <w:rsid w:val="00216E9D"/>
    <w:rsid w:val="00216EFA"/>
    <w:rsid w:val="00216F25"/>
    <w:rsid w:val="00217F4E"/>
    <w:rsid w:val="0022094C"/>
    <w:rsid w:val="002219C1"/>
    <w:rsid w:val="00221EA4"/>
    <w:rsid w:val="00223148"/>
    <w:rsid w:val="0022328C"/>
    <w:rsid w:val="0022674D"/>
    <w:rsid w:val="00226A26"/>
    <w:rsid w:val="00227DBE"/>
    <w:rsid w:val="00231144"/>
    <w:rsid w:val="00231A95"/>
    <w:rsid w:val="0023385E"/>
    <w:rsid w:val="00233FF2"/>
    <w:rsid w:val="002345A7"/>
    <w:rsid w:val="00236F5F"/>
    <w:rsid w:val="002374FB"/>
    <w:rsid w:val="002408DF"/>
    <w:rsid w:val="00240CF0"/>
    <w:rsid w:val="0024124A"/>
    <w:rsid w:val="002430D3"/>
    <w:rsid w:val="0024328F"/>
    <w:rsid w:val="00243916"/>
    <w:rsid w:val="002442B9"/>
    <w:rsid w:val="00244670"/>
    <w:rsid w:val="00244878"/>
    <w:rsid w:val="00245103"/>
    <w:rsid w:val="0024511F"/>
    <w:rsid w:val="00246BD9"/>
    <w:rsid w:val="00246DF1"/>
    <w:rsid w:val="00246F57"/>
    <w:rsid w:val="002476EE"/>
    <w:rsid w:val="00247732"/>
    <w:rsid w:val="002520ED"/>
    <w:rsid w:val="002522EF"/>
    <w:rsid w:val="00254472"/>
    <w:rsid w:val="00254713"/>
    <w:rsid w:val="00255A52"/>
    <w:rsid w:val="0025653F"/>
    <w:rsid w:val="00256A9F"/>
    <w:rsid w:val="00257906"/>
    <w:rsid w:val="002602B3"/>
    <w:rsid w:val="0026033D"/>
    <w:rsid w:val="0026132F"/>
    <w:rsid w:val="00261947"/>
    <w:rsid w:val="002628EA"/>
    <w:rsid w:val="00263A80"/>
    <w:rsid w:val="002655A2"/>
    <w:rsid w:val="0026578B"/>
    <w:rsid w:val="00266227"/>
    <w:rsid w:val="00266952"/>
    <w:rsid w:val="00267CE7"/>
    <w:rsid w:val="00270B64"/>
    <w:rsid w:val="002712DE"/>
    <w:rsid w:val="00271878"/>
    <w:rsid w:val="00273AA8"/>
    <w:rsid w:val="00274258"/>
    <w:rsid w:val="00274A2E"/>
    <w:rsid w:val="002750CA"/>
    <w:rsid w:val="002753F7"/>
    <w:rsid w:val="00277E81"/>
    <w:rsid w:val="002828AD"/>
    <w:rsid w:val="00283E63"/>
    <w:rsid w:val="00284718"/>
    <w:rsid w:val="00284785"/>
    <w:rsid w:val="00284DE0"/>
    <w:rsid w:val="00285B94"/>
    <w:rsid w:val="00285D2A"/>
    <w:rsid w:val="00286DC4"/>
    <w:rsid w:val="002870C9"/>
    <w:rsid w:val="00287C2C"/>
    <w:rsid w:val="002910E0"/>
    <w:rsid w:val="00292BC6"/>
    <w:rsid w:val="0029330F"/>
    <w:rsid w:val="0029356C"/>
    <w:rsid w:val="002939B1"/>
    <w:rsid w:val="0029527E"/>
    <w:rsid w:val="002956E9"/>
    <w:rsid w:val="00295990"/>
    <w:rsid w:val="002977D8"/>
    <w:rsid w:val="002A2BB0"/>
    <w:rsid w:val="002A2EB7"/>
    <w:rsid w:val="002A2ED2"/>
    <w:rsid w:val="002A38DB"/>
    <w:rsid w:val="002A4223"/>
    <w:rsid w:val="002A4A3F"/>
    <w:rsid w:val="002A4BEA"/>
    <w:rsid w:val="002A4D3B"/>
    <w:rsid w:val="002A6DA6"/>
    <w:rsid w:val="002A7680"/>
    <w:rsid w:val="002B0639"/>
    <w:rsid w:val="002B0B6F"/>
    <w:rsid w:val="002B15F6"/>
    <w:rsid w:val="002B28C9"/>
    <w:rsid w:val="002B332F"/>
    <w:rsid w:val="002B3AFA"/>
    <w:rsid w:val="002B45F2"/>
    <w:rsid w:val="002B5BB3"/>
    <w:rsid w:val="002B5E30"/>
    <w:rsid w:val="002B6138"/>
    <w:rsid w:val="002B6805"/>
    <w:rsid w:val="002B72EF"/>
    <w:rsid w:val="002C0219"/>
    <w:rsid w:val="002C02BB"/>
    <w:rsid w:val="002C0F78"/>
    <w:rsid w:val="002C128A"/>
    <w:rsid w:val="002C2AB7"/>
    <w:rsid w:val="002C304B"/>
    <w:rsid w:val="002C3A05"/>
    <w:rsid w:val="002C5351"/>
    <w:rsid w:val="002C5A2B"/>
    <w:rsid w:val="002C6089"/>
    <w:rsid w:val="002C6137"/>
    <w:rsid w:val="002D03B7"/>
    <w:rsid w:val="002D0F8C"/>
    <w:rsid w:val="002D2487"/>
    <w:rsid w:val="002D29D9"/>
    <w:rsid w:val="002D2BFC"/>
    <w:rsid w:val="002D34F0"/>
    <w:rsid w:val="002D49FC"/>
    <w:rsid w:val="002D4B37"/>
    <w:rsid w:val="002D568D"/>
    <w:rsid w:val="002D61B4"/>
    <w:rsid w:val="002D6BE7"/>
    <w:rsid w:val="002D6CAD"/>
    <w:rsid w:val="002D7F2C"/>
    <w:rsid w:val="002E2525"/>
    <w:rsid w:val="002E2B87"/>
    <w:rsid w:val="002E3C6B"/>
    <w:rsid w:val="002E446A"/>
    <w:rsid w:val="002E52F6"/>
    <w:rsid w:val="002E58D8"/>
    <w:rsid w:val="002E5B83"/>
    <w:rsid w:val="002E6251"/>
    <w:rsid w:val="002E6A95"/>
    <w:rsid w:val="002E6D26"/>
    <w:rsid w:val="002F01D0"/>
    <w:rsid w:val="002F1432"/>
    <w:rsid w:val="002F2742"/>
    <w:rsid w:val="002F2923"/>
    <w:rsid w:val="002F3896"/>
    <w:rsid w:val="002F41E0"/>
    <w:rsid w:val="002F46D6"/>
    <w:rsid w:val="002F780D"/>
    <w:rsid w:val="002F787E"/>
    <w:rsid w:val="0030005A"/>
    <w:rsid w:val="00300589"/>
    <w:rsid w:val="00301A42"/>
    <w:rsid w:val="00301E09"/>
    <w:rsid w:val="00302381"/>
    <w:rsid w:val="003027CA"/>
    <w:rsid w:val="003033B4"/>
    <w:rsid w:val="003033F4"/>
    <w:rsid w:val="00303685"/>
    <w:rsid w:val="00303EDE"/>
    <w:rsid w:val="00304CD9"/>
    <w:rsid w:val="003064C2"/>
    <w:rsid w:val="00307238"/>
    <w:rsid w:val="00310010"/>
    <w:rsid w:val="003104FF"/>
    <w:rsid w:val="0031120A"/>
    <w:rsid w:val="00312B5D"/>
    <w:rsid w:val="00312C23"/>
    <w:rsid w:val="003130F9"/>
    <w:rsid w:val="003138ED"/>
    <w:rsid w:val="003145C7"/>
    <w:rsid w:val="003149F2"/>
    <w:rsid w:val="00315E75"/>
    <w:rsid w:val="00315F26"/>
    <w:rsid w:val="00316140"/>
    <w:rsid w:val="003176F2"/>
    <w:rsid w:val="0031785C"/>
    <w:rsid w:val="00317C5A"/>
    <w:rsid w:val="00317E12"/>
    <w:rsid w:val="00320670"/>
    <w:rsid w:val="00320C1D"/>
    <w:rsid w:val="00320FBA"/>
    <w:rsid w:val="00321562"/>
    <w:rsid w:val="003217D0"/>
    <w:rsid w:val="00321F6F"/>
    <w:rsid w:val="00321FBC"/>
    <w:rsid w:val="00322522"/>
    <w:rsid w:val="0032281C"/>
    <w:rsid w:val="003228C3"/>
    <w:rsid w:val="00323047"/>
    <w:rsid w:val="003237D4"/>
    <w:rsid w:val="00324F83"/>
    <w:rsid w:val="0032552F"/>
    <w:rsid w:val="00325604"/>
    <w:rsid w:val="00326818"/>
    <w:rsid w:val="0033146A"/>
    <w:rsid w:val="00331A83"/>
    <w:rsid w:val="00331ABD"/>
    <w:rsid w:val="00332151"/>
    <w:rsid w:val="00334EC7"/>
    <w:rsid w:val="003357C9"/>
    <w:rsid w:val="00340421"/>
    <w:rsid w:val="00340543"/>
    <w:rsid w:val="0034111D"/>
    <w:rsid w:val="0034130E"/>
    <w:rsid w:val="00341DFA"/>
    <w:rsid w:val="00342036"/>
    <w:rsid w:val="00342069"/>
    <w:rsid w:val="0034266B"/>
    <w:rsid w:val="00343F78"/>
    <w:rsid w:val="0034418C"/>
    <w:rsid w:val="003473D3"/>
    <w:rsid w:val="0034767D"/>
    <w:rsid w:val="003505D6"/>
    <w:rsid w:val="00350B30"/>
    <w:rsid w:val="00353263"/>
    <w:rsid w:val="003549F8"/>
    <w:rsid w:val="00354E16"/>
    <w:rsid w:val="003557F7"/>
    <w:rsid w:val="00355F99"/>
    <w:rsid w:val="003576C1"/>
    <w:rsid w:val="00357ACE"/>
    <w:rsid w:val="00357B17"/>
    <w:rsid w:val="003602A1"/>
    <w:rsid w:val="00360646"/>
    <w:rsid w:val="00360E53"/>
    <w:rsid w:val="00364D3B"/>
    <w:rsid w:val="00364E51"/>
    <w:rsid w:val="003650A2"/>
    <w:rsid w:val="0036570D"/>
    <w:rsid w:val="00366865"/>
    <w:rsid w:val="00366908"/>
    <w:rsid w:val="00366FD0"/>
    <w:rsid w:val="00367A81"/>
    <w:rsid w:val="003705CE"/>
    <w:rsid w:val="003727EF"/>
    <w:rsid w:val="0037281F"/>
    <w:rsid w:val="00372F30"/>
    <w:rsid w:val="003742CC"/>
    <w:rsid w:val="00375CA8"/>
    <w:rsid w:val="00376593"/>
    <w:rsid w:val="00376A8F"/>
    <w:rsid w:val="0037733F"/>
    <w:rsid w:val="00377942"/>
    <w:rsid w:val="00377D18"/>
    <w:rsid w:val="00380387"/>
    <w:rsid w:val="00380A0C"/>
    <w:rsid w:val="00381C21"/>
    <w:rsid w:val="00382CDF"/>
    <w:rsid w:val="003831DE"/>
    <w:rsid w:val="003843EA"/>
    <w:rsid w:val="00384EDC"/>
    <w:rsid w:val="00385266"/>
    <w:rsid w:val="003854CD"/>
    <w:rsid w:val="003862A3"/>
    <w:rsid w:val="00386792"/>
    <w:rsid w:val="003871F3"/>
    <w:rsid w:val="00387650"/>
    <w:rsid w:val="00387A56"/>
    <w:rsid w:val="00387ECF"/>
    <w:rsid w:val="00390A88"/>
    <w:rsid w:val="00391F04"/>
    <w:rsid w:val="00393709"/>
    <w:rsid w:val="00394769"/>
    <w:rsid w:val="0039526F"/>
    <w:rsid w:val="003957F4"/>
    <w:rsid w:val="003960B9"/>
    <w:rsid w:val="00396124"/>
    <w:rsid w:val="00396B1F"/>
    <w:rsid w:val="003A032E"/>
    <w:rsid w:val="003A2403"/>
    <w:rsid w:val="003A36FF"/>
    <w:rsid w:val="003A4C52"/>
    <w:rsid w:val="003A54A1"/>
    <w:rsid w:val="003A684A"/>
    <w:rsid w:val="003A74B2"/>
    <w:rsid w:val="003A7514"/>
    <w:rsid w:val="003B102E"/>
    <w:rsid w:val="003B161E"/>
    <w:rsid w:val="003B454F"/>
    <w:rsid w:val="003B51BB"/>
    <w:rsid w:val="003C1CF8"/>
    <w:rsid w:val="003C2318"/>
    <w:rsid w:val="003C426C"/>
    <w:rsid w:val="003C70C1"/>
    <w:rsid w:val="003C760C"/>
    <w:rsid w:val="003D005F"/>
    <w:rsid w:val="003D0D34"/>
    <w:rsid w:val="003D154C"/>
    <w:rsid w:val="003D27D8"/>
    <w:rsid w:val="003D2E9A"/>
    <w:rsid w:val="003D30FF"/>
    <w:rsid w:val="003D3B76"/>
    <w:rsid w:val="003D3E73"/>
    <w:rsid w:val="003D3FE8"/>
    <w:rsid w:val="003D485A"/>
    <w:rsid w:val="003D5442"/>
    <w:rsid w:val="003D56B2"/>
    <w:rsid w:val="003D5C0D"/>
    <w:rsid w:val="003D5DA0"/>
    <w:rsid w:val="003D5DA7"/>
    <w:rsid w:val="003D5E58"/>
    <w:rsid w:val="003D6C19"/>
    <w:rsid w:val="003D78EC"/>
    <w:rsid w:val="003D7D39"/>
    <w:rsid w:val="003D7DA4"/>
    <w:rsid w:val="003D7DEF"/>
    <w:rsid w:val="003E0FC4"/>
    <w:rsid w:val="003E1A22"/>
    <w:rsid w:val="003E1C41"/>
    <w:rsid w:val="003E3953"/>
    <w:rsid w:val="003E530A"/>
    <w:rsid w:val="003E54C9"/>
    <w:rsid w:val="003E578B"/>
    <w:rsid w:val="003E66B8"/>
    <w:rsid w:val="003E6D99"/>
    <w:rsid w:val="003E7178"/>
    <w:rsid w:val="003E7E9F"/>
    <w:rsid w:val="003E7EFD"/>
    <w:rsid w:val="003F27EB"/>
    <w:rsid w:val="003F2FF4"/>
    <w:rsid w:val="003F35E9"/>
    <w:rsid w:val="003F4FF5"/>
    <w:rsid w:val="003F60B6"/>
    <w:rsid w:val="003F62AB"/>
    <w:rsid w:val="003F6ACF"/>
    <w:rsid w:val="003F7AE3"/>
    <w:rsid w:val="00400A67"/>
    <w:rsid w:val="0040147E"/>
    <w:rsid w:val="004018F5"/>
    <w:rsid w:val="00401C97"/>
    <w:rsid w:val="004030EB"/>
    <w:rsid w:val="004033A5"/>
    <w:rsid w:val="004036EA"/>
    <w:rsid w:val="004038CE"/>
    <w:rsid w:val="00403A8A"/>
    <w:rsid w:val="004059FF"/>
    <w:rsid w:val="00405C88"/>
    <w:rsid w:val="00406113"/>
    <w:rsid w:val="0041075B"/>
    <w:rsid w:val="00411585"/>
    <w:rsid w:val="004121A0"/>
    <w:rsid w:val="004129F6"/>
    <w:rsid w:val="00415793"/>
    <w:rsid w:val="0042157D"/>
    <w:rsid w:val="00421705"/>
    <w:rsid w:val="004220E4"/>
    <w:rsid w:val="00423589"/>
    <w:rsid w:val="00424740"/>
    <w:rsid w:val="004251F8"/>
    <w:rsid w:val="00426261"/>
    <w:rsid w:val="00426512"/>
    <w:rsid w:val="004274BA"/>
    <w:rsid w:val="004274D1"/>
    <w:rsid w:val="0042784C"/>
    <w:rsid w:val="00430A56"/>
    <w:rsid w:val="00430D45"/>
    <w:rsid w:val="0043128B"/>
    <w:rsid w:val="00431D37"/>
    <w:rsid w:val="00432623"/>
    <w:rsid w:val="004329A0"/>
    <w:rsid w:val="00432DA4"/>
    <w:rsid w:val="004334E3"/>
    <w:rsid w:val="00433F17"/>
    <w:rsid w:val="0043467D"/>
    <w:rsid w:val="004351A2"/>
    <w:rsid w:val="004354DD"/>
    <w:rsid w:val="00435A77"/>
    <w:rsid w:val="004366EE"/>
    <w:rsid w:val="004372AF"/>
    <w:rsid w:val="004379AF"/>
    <w:rsid w:val="00437EED"/>
    <w:rsid w:val="004400D8"/>
    <w:rsid w:val="00441A5F"/>
    <w:rsid w:val="00441DE6"/>
    <w:rsid w:val="004423BE"/>
    <w:rsid w:val="004425EF"/>
    <w:rsid w:val="004432F3"/>
    <w:rsid w:val="00443794"/>
    <w:rsid w:val="004447B3"/>
    <w:rsid w:val="00445542"/>
    <w:rsid w:val="00446BD3"/>
    <w:rsid w:val="00446E27"/>
    <w:rsid w:val="00447812"/>
    <w:rsid w:val="004508F9"/>
    <w:rsid w:val="0045299A"/>
    <w:rsid w:val="0045383A"/>
    <w:rsid w:val="004542BE"/>
    <w:rsid w:val="004542CE"/>
    <w:rsid w:val="00455116"/>
    <w:rsid w:val="00455580"/>
    <w:rsid w:val="004561C5"/>
    <w:rsid w:val="0045679D"/>
    <w:rsid w:val="004569D0"/>
    <w:rsid w:val="00456C9D"/>
    <w:rsid w:val="0045750A"/>
    <w:rsid w:val="00460543"/>
    <w:rsid w:val="00460573"/>
    <w:rsid w:val="00460ABE"/>
    <w:rsid w:val="00460F1B"/>
    <w:rsid w:val="004633EB"/>
    <w:rsid w:val="00463752"/>
    <w:rsid w:val="004645ED"/>
    <w:rsid w:val="004646A5"/>
    <w:rsid w:val="00465F68"/>
    <w:rsid w:val="00466933"/>
    <w:rsid w:val="00466984"/>
    <w:rsid w:val="00470D3D"/>
    <w:rsid w:val="004710DD"/>
    <w:rsid w:val="004717F7"/>
    <w:rsid w:val="00473255"/>
    <w:rsid w:val="00475695"/>
    <w:rsid w:val="00475869"/>
    <w:rsid w:val="00475F45"/>
    <w:rsid w:val="004761EC"/>
    <w:rsid w:val="00476AD6"/>
    <w:rsid w:val="00480ABF"/>
    <w:rsid w:val="00480E59"/>
    <w:rsid w:val="00480EB7"/>
    <w:rsid w:val="00481AE2"/>
    <w:rsid w:val="0048213F"/>
    <w:rsid w:val="00482659"/>
    <w:rsid w:val="004826FF"/>
    <w:rsid w:val="00482FA2"/>
    <w:rsid w:val="004830C1"/>
    <w:rsid w:val="00483464"/>
    <w:rsid w:val="00483877"/>
    <w:rsid w:val="004838AE"/>
    <w:rsid w:val="00484300"/>
    <w:rsid w:val="004843CE"/>
    <w:rsid w:val="00484B70"/>
    <w:rsid w:val="0049016D"/>
    <w:rsid w:val="00490F39"/>
    <w:rsid w:val="0049196A"/>
    <w:rsid w:val="00492518"/>
    <w:rsid w:val="00493332"/>
    <w:rsid w:val="004935E8"/>
    <w:rsid w:val="00493F2B"/>
    <w:rsid w:val="00495C3C"/>
    <w:rsid w:val="00496258"/>
    <w:rsid w:val="00496C77"/>
    <w:rsid w:val="004979B2"/>
    <w:rsid w:val="00497AA6"/>
    <w:rsid w:val="004A2111"/>
    <w:rsid w:val="004A2571"/>
    <w:rsid w:val="004A3CB8"/>
    <w:rsid w:val="004A4CE4"/>
    <w:rsid w:val="004A5073"/>
    <w:rsid w:val="004A510C"/>
    <w:rsid w:val="004A5576"/>
    <w:rsid w:val="004A79CE"/>
    <w:rsid w:val="004A7A35"/>
    <w:rsid w:val="004A7D01"/>
    <w:rsid w:val="004B0187"/>
    <w:rsid w:val="004B01FF"/>
    <w:rsid w:val="004B1562"/>
    <w:rsid w:val="004B4582"/>
    <w:rsid w:val="004B5AE4"/>
    <w:rsid w:val="004B6977"/>
    <w:rsid w:val="004B6C3C"/>
    <w:rsid w:val="004C017D"/>
    <w:rsid w:val="004C0A21"/>
    <w:rsid w:val="004C43DF"/>
    <w:rsid w:val="004C59F4"/>
    <w:rsid w:val="004C6580"/>
    <w:rsid w:val="004C7B0F"/>
    <w:rsid w:val="004D054E"/>
    <w:rsid w:val="004D1665"/>
    <w:rsid w:val="004D2255"/>
    <w:rsid w:val="004D4BB4"/>
    <w:rsid w:val="004D54EB"/>
    <w:rsid w:val="004D5771"/>
    <w:rsid w:val="004D6E45"/>
    <w:rsid w:val="004D7D07"/>
    <w:rsid w:val="004E1212"/>
    <w:rsid w:val="004E1400"/>
    <w:rsid w:val="004E1D03"/>
    <w:rsid w:val="004E1EB8"/>
    <w:rsid w:val="004E27D9"/>
    <w:rsid w:val="004E294D"/>
    <w:rsid w:val="004E3731"/>
    <w:rsid w:val="004E3EB0"/>
    <w:rsid w:val="004E51F6"/>
    <w:rsid w:val="004E56BD"/>
    <w:rsid w:val="004E56DE"/>
    <w:rsid w:val="004E7905"/>
    <w:rsid w:val="004F0353"/>
    <w:rsid w:val="004F038D"/>
    <w:rsid w:val="004F18B0"/>
    <w:rsid w:val="004F28A4"/>
    <w:rsid w:val="004F5CD7"/>
    <w:rsid w:val="004F65CF"/>
    <w:rsid w:val="004F757A"/>
    <w:rsid w:val="004F7F8F"/>
    <w:rsid w:val="00500636"/>
    <w:rsid w:val="00500738"/>
    <w:rsid w:val="0050098C"/>
    <w:rsid w:val="00500E22"/>
    <w:rsid w:val="005017E3"/>
    <w:rsid w:val="00501820"/>
    <w:rsid w:val="00501D5A"/>
    <w:rsid w:val="005029D3"/>
    <w:rsid w:val="00502CBA"/>
    <w:rsid w:val="00504963"/>
    <w:rsid w:val="0050534A"/>
    <w:rsid w:val="005067E0"/>
    <w:rsid w:val="00506A7B"/>
    <w:rsid w:val="00506C45"/>
    <w:rsid w:val="00507C19"/>
    <w:rsid w:val="00507F98"/>
    <w:rsid w:val="00510137"/>
    <w:rsid w:val="005122C8"/>
    <w:rsid w:val="00512AA2"/>
    <w:rsid w:val="00512B77"/>
    <w:rsid w:val="00512D3D"/>
    <w:rsid w:val="005134E1"/>
    <w:rsid w:val="005138EF"/>
    <w:rsid w:val="00514638"/>
    <w:rsid w:val="00515613"/>
    <w:rsid w:val="005166AD"/>
    <w:rsid w:val="00516998"/>
    <w:rsid w:val="00517A80"/>
    <w:rsid w:val="00521338"/>
    <w:rsid w:val="00525623"/>
    <w:rsid w:val="00526529"/>
    <w:rsid w:val="005267CC"/>
    <w:rsid w:val="0052748C"/>
    <w:rsid w:val="00527DE9"/>
    <w:rsid w:val="0053070A"/>
    <w:rsid w:val="00530F25"/>
    <w:rsid w:val="00531513"/>
    <w:rsid w:val="005325C6"/>
    <w:rsid w:val="005325DA"/>
    <w:rsid w:val="0053263D"/>
    <w:rsid w:val="005329C5"/>
    <w:rsid w:val="00532CB0"/>
    <w:rsid w:val="00532EFF"/>
    <w:rsid w:val="00533D78"/>
    <w:rsid w:val="00535496"/>
    <w:rsid w:val="00535C96"/>
    <w:rsid w:val="005361E4"/>
    <w:rsid w:val="00536F6A"/>
    <w:rsid w:val="00536F79"/>
    <w:rsid w:val="0053719A"/>
    <w:rsid w:val="00537326"/>
    <w:rsid w:val="005378C0"/>
    <w:rsid w:val="0054173A"/>
    <w:rsid w:val="005440E2"/>
    <w:rsid w:val="00544745"/>
    <w:rsid w:val="00545F87"/>
    <w:rsid w:val="00546027"/>
    <w:rsid w:val="0055292B"/>
    <w:rsid w:val="00553156"/>
    <w:rsid w:val="0055371C"/>
    <w:rsid w:val="00553AB9"/>
    <w:rsid w:val="00554860"/>
    <w:rsid w:val="00556B98"/>
    <w:rsid w:val="005600A5"/>
    <w:rsid w:val="00560B22"/>
    <w:rsid w:val="00560CB9"/>
    <w:rsid w:val="005619DE"/>
    <w:rsid w:val="005620BB"/>
    <w:rsid w:val="00562142"/>
    <w:rsid w:val="005628C4"/>
    <w:rsid w:val="00563B2D"/>
    <w:rsid w:val="00563BDF"/>
    <w:rsid w:val="005659DC"/>
    <w:rsid w:val="00565A10"/>
    <w:rsid w:val="00565BDE"/>
    <w:rsid w:val="00565DED"/>
    <w:rsid w:val="00566DB0"/>
    <w:rsid w:val="00566E3D"/>
    <w:rsid w:val="0056756D"/>
    <w:rsid w:val="00567B08"/>
    <w:rsid w:val="00570065"/>
    <w:rsid w:val="005714F8"/>
    <w:rsid w:val="00572063"/>
    <w:rsid w:val="00572CB6"/>
    <w:rsid w:val="0057325F"/>
    <w:rsid w:val="00573260"/>
    <w:rsid w:val="005736F3"/>
    <w:rsid w:val="00573DD3"/>
    <w:rsid w:val="0057427E"/>
    <w:rsid w:val="005757D3"/>
    <w:rsid w:val="00575A8E"/>
    <w:rsid w:val="005769E9"/>
    <w:rsid w:val="00576C2D"/>
    <w:rsid w:val="005773CF"/>
    <w:rsid w:val="00577E39"/>
    <w:rsid w:val="00577FC7"/>
    <w:rsid w:val="00580C3A"/>
    <w:rsid w:val="0058166B"/>
    <w:rsid w:val="005827B6"/>
    <w:rsid w:val="00583399"/>
    <w:rsid w:val="005854C3"/>
    <w:rsid w:val="005871B6"/>
    <w:rsid w:val="00587455"/>
    <w:rsid w:val="0058762F"/>
    <w:rsid w:val="00587AE4"/>
    <w:rsid w:val="00587F85"/>
    <w:rsid w:val="00590502"/>
    <w:rsid w:val="00591A3D"/>
    <w:rsid w:val="00591C0C"/>
    <w:rsid w:val="00592206"/>
    <w:rsid w:val="0059436E"/>
    <w:rsid w:val="005975CA"/>
    <w:rsid w:val="00597658"/>
    <w:rsid w:val="00597A24"/>
    <w:rsid w:val="005A0CEA"/>
    <w:rsid w:val="005A180B"/>
    <w:rsid w:val="005A1D58"/>
    <w:rsid w:val="005A2121"/>
    <w:rsid w:val="005A2CAB"/>
    <w:rsid w:val="005A2DCA"/>
    <w:rsid w:val="005A36A6"/>
    <w:rsid w:val="005B1431"/>
    <w:rsid w:val="005B209C"/>
    <w:rsid w:val="005B2845"/>
    <w:rsid w:val="005B2B02"/>
    <w:rsid w:val="005B49D2"/>
    <w:rsid w:val="005B5CEA"/>
    <w:rsid w:val="005B68CE"/>
    <w:rsid w:val="005B76DE"/>
    <w:rsid w:val="005C0EF8"/>
    <w:rsid w:val="005C20D7"/>
    <w:rsid w:val="005C24BA"/>
    <w:rsid w:val="005C2EC2"/>
    <w:rsid w:val="005C4D54"/>
    <w:rsid w:val="005C6CB2"/>
    <w:rsid w:val="005C7BD4"/>
    <w:rsid w:val="005C7E9D"/>
    <w:rsid w:val="005D03BF"/>
    <w:rsid w:val="005D0489"/>
    <w:rsid w:val="005D06C8"/>
    <w:rsid w:val="005D12BF"/>
    <w:rsid w:val="005D24F7"/>
    <w:rsid w:val="005D36AB"/>
    <w:rsid w:val="005D4546"/>
    <w:rsid w:val="005D45C3"/>
    <w:rsid w:val="005D4B15"/>
    <w:rsid w:val="005D596D"/>
    <w:rsid w:val="005D7F0D"/>
    <w:rsid w:val="005E1329"/>
    <w:rsid w:val="005E13A3"/>
    <w:rsid w:val="005E18FF"/>
    <w:rsid w:val="005E1D1F"/>
    <w:rsid w:val="005E1F5F"/>
    <w:rsid w:val="005E4D37"/>
    <w:rsid w:val="005E532E"/>
    <w:rsid w:val="005E7382"/>
    <w:rsid w:val="005F219E"/>
    <w:rsid w:val="005F2D5C"/>
    <w:rsid w:val="005F3380"/>
    <w:rsid w:val="005F668D"/>
    <w:rsid w:val="005F6A3C"/>
    <w:rsid w:val="005F7943"/>
    <w:rsid w:val="005F7C1B"/>
    <w:rsid w:val="005F7C2A"/>
    <w:rsid w:val="006008CA"/>
    <w:rsid w:val="00600D00"/>
    <w:rsid w:val="00600F0A"/>
    <w:rsid w:val="00601AE5"/>
    <w:rsid w:val="00601D4E"/>
    <w:rsid w:val="00601E24"/>
    <w:rsid w:val="00602525"/>
    <w:rsid w:val="00602D22"/>
    <w:rsid w:val="00603F7A"/>
    <w:rsid w:val="00604280"/>
    <w:rsid w:val="006042CE"/>
    <w:rsid w:val="00606602"/>
    <w:rsid w:val="00607AC4"/>
    <w:rsid w:val="00607EBB"/>
    <w:rsid w:val="00613BB8"/>
    <w:rsid w:val="006140B4"/>
    <w:rsid w:val="00614F2E"/>
    <w:rsid w:val="00616B36"/>
    <w:rsid w:val="00616E10"/>
    <w:rsid w:val="00622334"/>
    <w:rsid w:val="0062393F"/>
    <w:rsid w:val="00624EE4"/>
    <w:rsid w:val="00625D5C"/>
    <w:rsid w:val="00626FA6"/>
    <w:rsid w:val="006278BB"/>
    <w:rsid w:val="00631CEB"/>
    <w:rsid w:val="00632456"/>
    <w:rsid w:val="00633994"/>
    <w:rsid w:val="00633DF9"/>
    <w:rsid w:val="00634853"/>
    <w:rsid w:val="00635717"/>
    <w:rsid w:val="006409BA"/>
    <w:rsid w:val="006419C2"/>
    <w:rsid w:val="006429C6"/>
    <w:rsid w:val="00642D48"/>
    <w:rsid w:val="00643D6F"/>
    <w:rsid w:val="00644A20"/>
    <w:rsid w:val="00644A9A"/>
    <w:rsid w:val="006461FC"/>
    <w:rsid w:val="00646A9D"/>
    <w:rsid w:val="00647D03"/>
    <w:rsid w:val="00647ED6"/>
    <w:rsid w:val="00647F21"/>
    <w:rsid w:val="00650DB9"/>
    <w:rsid w:val="0065142B"/>
    <w:rsid w:val="006527D9"/>
    <w:rsid w:val="006528AA"/>
    <w:rsid w:val="00652939"/>
    <w:rsid w:val="00652D87"/>
    <w:rsid w:val="00652F9F"/>
    <w:rsid w:val="006536F4"/>
    <w:rsid w:val="00653A30"/>
    <w:rsid w:val="00653A95"/>
    <w:rsid w:val="0065442A"/>
    <w:rsid w:val="006544DB"/>
    <w:rsid w:val="00654ADE"/>
    <w:rsid w:val="006556E6"/>
    <w:rsid w:val="00656BE8"/>
    <w:rsid w:val="006577F7"/>
    <w:rsid w:val="00660669"/>
    <w:rsid w:val="0066102F"/>
    <w:rsid w:val="006621AE"/>
    <w:rsid w:val="00663719"/>
    <w:rsid w:val="00663D7D"/>
    <w:rsid w:val="00664150"/>
    <w:rsid w:val="00665DCE"/>
    <w:rsid w:val="006661E6"/>
    <w:rsid w:val="00666296"/>
    <w:rsid w:val="006663D7"/>
    <w:rsid w:val="006666BB"/>
    <w:rsid w:val="00667EB6"/>
    <w:rsid w:val="00674541"/>
    <w:rsid w:val="0067585A"/>
    <w:rsid w:val="00675AF5"/>
    <w:rsid w:val="00675C38"/>
    <w:rsid w:val="006769AD"/>
    <w:rsid w:val="00677908"/>
    <w:rsid w:val="0068037A"/>
    <w:rsid w:val="00681C8F"/>
    <w:rsid w:val="006825EC"/>
    <w:rsid w:val="00682B37"/>
    <w:rsid w:val="00682C31"/>
    <w:rsid w:val="00683C23"/>
    <w:rsid w:val="00684496"/>
    <w:rsid w:val="006845DE"/>
    <w:rsid w:val="0068578D"/>
    <w:rsid w:val="00685B1D"/>
    <w:rsid w:val="00685D0E"/>
    <w:rsid w:val="00686498"/>
    <w:rsid w:val="00686A2B"/>
    <w:rsid w:val="006875A0"/>
    <w:rsid w:val="00690197"/>
    <w:rsid w:val="00690823"/>
    <w:rsid w:val="00691A0D"/>
    <w:rsid w:val="006920FB"/>
    <w:rsid w:val="006927AC"/>
    <w:rsid w:val="006927C5"/>
    <w:rsid w:val="006934E9"/>
    <w:rsid w:val="0069368A"/>
    <w:rsid w:val="00693868"/>
    <w:rsid w:val="00694525"/>
    <w:rsid w:val="006949CC"/>
    <w:rsid w:val="006954B5"/>
    <w:rsid w:val="00695CC2"/>
    <w:rsid w:val="00696204"/>
    <w:rsid w:val="006973DB"/>
    <w:rsid w:val="0069772A"/>
    <w:rsid w:val="00697DB0"/>
    <w:rsid w:val="006A03D9"/>
    <w:rsid w:val="006A0FBA"/>
    <w:rsid w:val="006A2CF8"/>
    <w:rsid w:val="006A35E5"/>
    <w:rsid w:val="006A3686"/>
    <w:rsid w:val="006A4108"/>
    <w:rsid w:val="006A6E5C"/>
    <w:rsid w:val="006A6FDC"/>
    <w:rsid w:val="006A73AD"/>
    <w:rsid w:val="006A73BA"/>
    <w:rsid w:val="006A7824"/>
    <w:rsid w:val="006B06E6"/>
    <w:rsid w:val="006B0D48"/>
    <w:rsid w:val="006B1055"/>
    <w:rsid w:val="006B248E"/>
    <w:rsid w:val="006B3DB2"/>
    <w:rsid w:val="006B3E82"/>
    <w:rsid w:val="006B3FF3"/>
    <w:rsid w:val="006B55DA"/>
    <w:rsid w:val="006B5C0F"/>
    <w:rsid w:val="006B69B4"/>
    <w:rsid w:val="006B6B6B"/>
    <w:rsid w:val="006B76C6"/>
    <w:rsid w:val="006C171D"/>
    <w:rsid w:val="006C19C9"/>
    <w:rsid w:val="006C23E9"/>
    <w:rsid w:val="006C247D"/>
    <w:rsid w:val="006C2B21"/>
    <w:rsid w:val="006C328A"/>
    <w:rsid w:val="006C40CB"/>
    <w:rsid w:val="006C4AE3"/>
    <w:rsid w:val="006C4B55"/>
    <w:rsid w:val="006C7DA7"/>
    <w:rsid w:val="006D06CA"/>
    <w:rsid w:val="006D113C"/>
    <w:rsid w:val="006D127C"/>
    <w:rsid w:val="006D1DB8"/>
    <w:rsid w:val="006D273F"/>
    <w:rsid w:val="006D49BE"/>
    <w:rsid w:val="006D4E6B"/>
    <w:rsid w:val="006D5566"/>
    <w:rsid w:val="006D64A1"/>
    <w:rsid w:val="006D7450"/>
    <w:rsid w:val="006D78BB"/>
    <w:rsid w:val="006D7CAF"/>
    <w:rsid w:val="006D7FE7"/>
    <w:rsid w:val="006E0C5A"/>
    <w:rsid w:val="006E20DF"/>
    <w:rsid w:val="006E2240"/>
    <w:rsid w:val="006E52BC"/>
    <w:rsid w:val="006E58F2"/>
    <w:rsid w:val="006E5A76"/>
    <w:rsid w:val="006E60D4"/>
    <w:rsid w:val="006E6578"/>
    <w:rsid w:val="006E6F6E"/>
    <w:rsid w:val="006E73D0"/>
    <w:rsid w:val="006F0CBA"/>
    <w:rsid w:val="006F1A03"/>
    <w:rsid w:val="006F2261"/>
    <w:rsid w:val="006F46AA"/>
    <w:rsid w:val="006F58FB"/>
    <w:rsid w:val="006F5E33"/>
    <w:rsid w:val="006F6062"/>
    <w:rsid w:val="007019C9"/>
    <w:rsid w:val="007027E8"/>
    <w:rsid w:val="00702BE3"/>
    <w:rsid w:val="007032BA"/>
    <w:rsid w:val="00704389"/>
    <w:rsid w:val="0070457C"/>
    <w:rsid w:val="007048F4"/>
    <w:rsid w:val="007069A9"/>
    <w:rsid w:val="0070718D"/>
    <w:rsid w:val="0070797F"/>
    <w:rsid w:val="0071034E"/>
    <w:rsid w:val="007104D7"/>
    <w:rsid w:val="00710679"/>
    <w:rsid w:val="00710E9C"/>
    <w:rsid w:val="00711DF4"/>
    <w:rsid w:val="00712D10"/>
    <w:rsid w:val="00715D92"/>
    <w:rsid w:val="00716B33"/>
    <w:rsid w:val="00716D46"/>
    <w:rsid w:val="007206DB"/>
    <w:rsid w:val="00720947"/>
    <w:rsid w:val="00721DEC"/>
    <w:rsid w:val="0072267A"/>
    <w:rsid w:val="00723CB5"/>
    <w:rsid w:val="00723F66"/>
    <w:rsid w:val="00724E75"/>
    <w:rsid w:val="00724F6F"/>
    <w:rsid w:val="007254E6"/>
    <w:rsid w:val="00731DF2"/>
    <w:rsid w:val="0073245B"/>
    <w:rsid w:val="00733B65"/>
    <w:rsid w:val="00735E37"/>
    <w:rsid w:val="007371C4"/>
    <w:rsid w:val="00737439"/>
    <w:rsid w:val="00737C06"/>
    <w:rsid w:val="00737E4E"/>
    <w:rsid w:val="00740DBE"/>
    <w:rsid w:val="007415EE"/>
    <w:rsid w:val="00741A78"/>
    <w:rsid w:val="00741B94"/>
    <w:rsid w:val="00742B2A"/>
    <w:rsid w:val="00742FDE"/>
    <w:rsid w:val="0074381E"/>
    <w:rsid w:val="0074396D"/>
    <w:rsid w:val="00743B09"/>
    <w:rsid w:val="0074429B"/>
    <w:rsid w:val="00744C31"/>
    <w:rsid w:val="007451F3"/>
    <w:rsid w:val="0074556A"/>
    <w:rsid w:val="0074591A"/>
    <w:rsid w:val="00746587"/>
    <w:rsid w:val="0074693B"/>
    <w:rsid w:val="007475B3"/>
    <w:rsid w:val="00747E8A"/>
    <w:rsid w:val="00747EFC"/>
    <w:rsid w:val="00750CFF"/>
    <w:rsid w:val="00752C00"/>
    <w:rsid w:val="00753862"/>
    <w:rsid w:val="00754063"/>
    <w:rsid w:val="007557E8"/>
    <w:rsid w:val="007560A2"/>
    <w:rsid w:val="00756F5A"/>
    <w:rsid w:val="00757692"/>
    <w:rsid w:val="00761428"/>
    <w:rsid w:val="00761C33"/>
    <w:rsid w:val="00762AF5"/>
    <w:rsid w:val="00762B0B"/>
    <w:rsid w:val="007632D4"/>
    <w:rsid w:val="0076432F"/>
    <w:rsid w:val="0076677A"/>
    <w:rsid w:val="00773401"/>
    <w:rsid w:val="00773D00"/>
    <w:rsid w:val="0077520D"/>
    <w:rsid w:val="00775C96"/>
    <w:rsid w:val="00776565"/>
    <w:rsid w:val="00777872"/>
    <w:rsid w:val="00780AF4"/>
    <w:rsid w:val="00781DB0"/>
    <w:rsid w:val="00781F8F"/>
    <w:rsid w:val="0078248B"/>
    <w:rsid w:val="00782A1A"/>
    <w:rsid w:val="00783730"/>
    <w:rsid w:val="007837B9"/>
    <w:rsid w:val="00784F24"/>
    <w:rsid w:val="00785B35"/>
    <w:rsid w:val="007865DB"/>
    <w:rsid w:val="00786F8C"/>
    <w:rsid w:val="0078796D"/>
    <w:rsid w:val="007907CB"/>
    <w:rsid w:val="0079551B"/>
    <w:rsid w:val="0079595A"/>
    <w:rsid w:val="00795988"/>
    <w:rsid w:val="007A0337"/>
    <w:rsid w:val="007A2426"/>
    <w:rsid w:val="007A2EEF"/>
    <w:rsid w:val="007A36C2"/>
    <w:rsid w:val="007A3945"/>
    <w:rsid w:val="007A3BAF"/>
    <w:rsid w:val="007A3BDA"/>
    <w:rsid w:val="007A4F15"/>
    <w:rsid w:val="007A505B"/>
    <w:rsid w:val="007A5318"/>
    <w:rsid w:val="007A56B9"/>
    <w:rsid w:val="007A59E4"/>
    <w:rsid w:val="007A5BD5"/>
    <w:rsid w:val="007A5E93"/>
    <w:rsid w:val="007A63E2"/>
    <w:rsid w:val="007A715B"/>
    <w:rsid w:val="007B0F77"/>
    <w:rsid w:val="007B2F37"/>
    <w:rsid w:val="007B2F43"/>
    <w:rsid w:val="007B3517"/>
    <w:rsid w:val="007B3714"/>
    <w:rsid w:val="007B3E04"/>
    <w:rsid w:val="007B3FD2"/>
    <w:rsid w:val="007B4CC4"/>
    <w:rsid w:val="007B584B"/>
    <w:rsid w:val="007B5AB7"/>
    <w:rsid w:val="007B6601"/>
    <w:rsid w:val="007B6C3C"/>
    <w:rsid w:val="007B7A44"/>
    <w:rsid w:val="007B7A8E"/>
    <w:rsid w:val="007B7DC6"/>
    <w:rsid w:val="007C1252"/>
    <w:rsid w:val="007C403C"/>
    <w:rsid w:val="007C4BDD"/>
    <w:rsid w:val="007C4D81"/>
    <w:rsid w:val="007C51A4"/>
    <w:rsid w:val="007C55FC"/>
    <w:rsid w:val="007C5B27"/>
    <w:rsid w:val="007C6C21"/>
    <w:rsid w:val="007C7D36"/>
    <w:rsid w:val="007D0C82"/>
    <w:rsid w:val="007D0DBC"/>
    <w:rsid w:val="007D136C"/>
    <w:rsid w:val="007D1F39"/>
    <w:rsid w:val="007D21A4"/>
    <w:rsid w:val="007D29D5"/>
    <w:rsid w:val="007D2AED"/>
    <w:rsid w:val="007D2C69"/>
    <w:rsid w:val="007D3299"/>
    <w:rsid w:val="007D365E"/>
    <w:rsid w:val="007D3B50"/>
    <w:rsid w:val="007D4A17"/>
    <w:rsid w:val="007D5824"/>
    <w:rsid w:val="007D70F5"/>
    <w:rsid w:val="007E07ED"/>
    <w:rsid w:val="007E0FAF"/>
    <w:rsid w:val="007E1E55"/>
    <w:rsid w:val="007E2990"/>
    <w:rsid w:val="007E49C5"/>
    <w:rsid w:val="007E4FBB"/>
    <w:rsid w:val="007E5929"/>
    <w:rsid w:val="007E6093"/>
    <w:rsid w:val="007E651B"/>
    <w:rsid w:val="007E6A3D"/>
    <w:rsid w:val="007F1297"/>
    <w:rsid w:val="007F208B"/>
    <w:rsid w:val="007F2135"/>
    <w:rsid w:val="007F2A00"/>
    <w:rsid w:val="007F38BB"/>
    <w:rsid w:val="007F41F9"/>
    <w:rsid w:val="007F431C"/>
    <w:rsid w:val="007F5D21"/>
    <w:rsid w:val="007F608A"/>
    <w:rsid w:val="007F60CE"/>
    <w:rsid w:val="007F69C9"/>
    <w:rsid w:val="007F6FA8"/>
    <w:rsid w:val="007F7882"/>
    <w:rsid w:val="00800E54"/>
    <w:rsid w:val="00801422"/>
    <w:rsid w:val="00801C89"/>
    <w:rsid w:val="00801F84"/>
    <w:rsid w:val="008021E4"/>
    <w:rsid w:val="008039BD"/>
    <w:rsid w:val="00803EB4"/>
    <w:rsid w:val="008042B2"/>
    <w:rsid w:val="0080473C"/>
    <w:rsid w:val="008057CD"/>
    <w:rsid w:val="008060D2"/>
    <w:rsid w:val="008066AA"/>
    <w:rsid w:val="00806EE0"/>
    <w:rsid w:val="00806EE8"/>
    <w:rsid w:val="008070FD"/>
    <w:rsid w:val="00807382"/>
    <w:rsid w:val="00807598"/>
    <w:rsid w:val="00807BDB"/>
    <w:rsid w:val="00810133"/>
    <w:rsid w:val="00810D42"/>
    <w:rsid w:val="00810D4D"/>
    <w:rsid w:val="008115FC"/>
    <w:rsid w:val="00812390"/>
    <w:rsid w:val="00812523"/>
    <w:rsid w:val="00812880"/>
    <w:rsid w:val="00813B9C"/>
    <w:rsid w:val="008141C1"/>
    <w:rsid w:val="008153FE"/>
    <w:rsid w:val="00815F68"/>
    <w:rsid w:val="00817201"/>
    <w:rsid w:val="008179EA"/>
    <w:rsid w:val="00817FA3"/>
    <w:rsid w:val="0082065E"/>
    <w:rsid w:val="00820E8A"/>
    <w:rsid w:val="00821E24"/>
    <w:rsid w:val="00822537"/>
    <w:rsid w:val="0082255B"/>
    <w:rsid w:val="0082278E"/>
    <w:rsid w:val="008229C8"/>
    <w:rsid w:val="00824655"/>
    <w:rsid w:val="00824DD8"/>
    <w:rsid w:val="00825868"/>
    <w:rsid w:val="00825C16"/>
    <w:rsid w:val="00825F04"/>
    <w:rsid w:val="00827AE0"/>
    <w:rsid w:val="00831E1E"/>
    <w:rsid w:val="0083235F"/>
    <w:rsid w:val="008333D4"/>
    <w:rsid w:val="008333F8"/>
    <w:rsid w:val="008339FD"/>
    <w:rsid w:val="00833D5B"/>
    <w:rsid w:val="00834765"/>
    <w:rsid w:val="008347C8"/>
    <w:rsid w:val="00835C99"/>
    <w:rsid w:val="00835DB8"/>
    <w:rsid w:val="00836A92"/>
    <w:rsid w:val="00841792"/>
    <w:rsid w:val="00841C26"/>
    <w:rsid w:val="00843F42"/>
    <w:rsid w:val="008445FF"/>
    <w:rsid w:val="00844BCC"/>
    <w:rsid w:val="00844CC1"/>
    <w:rsid w:val="00844E75"/>
    <w:rsid w:val="00845F51"/>
    <w:rsid w:val="00847233"/>
    <w:rsid w:val="00847F6E"/>
    <w:rsid w:val="0085118D"/>
    <w:rsid w:val="00851BB5"/>
    <w:rsid w:val="0085422F"/>
    <w:rsid w:val="008545A3"/>
    <w:rsid w:val="00854B94"/>
    <w:rsid w:val="0085511B"/>
    <w:rsid w:val="008556F5"/>
    <w:rsid w:val="00855B37"/>
    <w:rsid w:val="00855C65"/>
    <w:rsid w:val="008579CC"/>
    <w:rsid w:val="00860DEE"/>
    <w:rsid w:val="00861086"/>
    <w:rsid w:val="008617C2"/>
    <w:rsid w:val="00861965"/>
    <w:rsid w:val="008626B3"/>
    <w:rsid w:val="008649AB"/>
    <w:rsid w:val="00864F54"/>
    <w:rsid w:val="00864FDA"/>
    <w:rsid w:val="008652A5"/>
    <w:rsid w:val="0086579A"/>
    <w:rsid w:val="00866E04"/>
    <w:rsid w:val="008670E4"/>
    <w:rsid w:val="0087016A"/>
    <w:rsid w:val="008710AC"/>
    <w:rsid w:val="00871298"/>
    <w:rsid w:val="008716D4"/>
    <w:rsid w:val="0087177D"/>
    <w:rsid w:val="00871BC9"/>
    <w:rsid w:val="008721C5"/>
    <w:rsid w:val="00872514"/>
    <w:rsid w:val="00873467"/>
    <w:rsid w:val="00874232"/>
    <w:rsid w:val="00874B2C"/>
    <w:rsid w:val="00874E7B"/>
    <w:rsid w:val="00875079"/>
    <w:rsid w:val="0087577E"/>
    <w:rsid w:val="008760B0"/>
    <w:rsid w:val="00876B3C"/>
    <w:rsid w:val="008770D4"/>
    <w:rsid w:val="00877DDA"/>
    <w:rsid w:val="008808F2"/>
    <w:rsid w:val="00880CD6"/>
    <w:rsid w:val="00880E66"/>
    <w:rsid w:val="008822F9"/>
    <w:rsid w:val="008840AF"/>
    <w:rsid w:val="00884432"/>
    <w:rsid w:val="008844ED"/>
    <w:rsid w:val="008859C3"/>
    <w:rsid w:val="00885C4A"/>
    <w:rsid w:val="00886310"/>
    <w:rsid w:val="008901B1"/>
    <w:rsid w:val="00890B7A"/>
    <w:rsid w:val="00891A5B"/>
    <w:rsid w:val="00892943"/>
    <w:rsid w:val="00892D9E"/>
    <w:rsid w:val="0089303A"/>
    <w:rsid w:val="00893C1A"/>
    <w:rsid w:val="00893F55"/>
    <w:rsid w:val="008941CB"/>
    <w:rsid w:val="0089503A"/>
    <w:rsid w:val="00895EB5"/>
    <w:rsid w:val="008961BD"/>
    <w:rsid w:val="00896238"/>
    <w:rsid w:val="0089663C"/>
    <w:rsid w:val="00896EE5"/>
    <w:rsid w:val="00897174"/>
    <w:rsid w:val="00897746"/>
    <w:rsid w:val="008A0C52"/>
    <w:rsid w:val="008A26DD"/>
    <w:rsid w:val="008A3345"/>
    <w:rsid w:val="008A3B2C"/>
    <w:rsid w:val="008A3B9F"/>
    <w:rsid w:val="008A427D"/>
    <w:rsid w:val="008A4EFC"/>
    <w:rsid w:val="008A5654"/>
    <w:rsid w:val="008A6427"/>
    <w:rsid w:val="008A7C78"/>
    <w:rsid w:val="008B0F0B"/>
    <w:rsid w:val="008B110A"/>
    <w:rsid w:val="008B24BC"/>
    <w:rsid w:val="008B4E25"/>
    <w:rsid w:val="008B56C1"/>
    <w:rsid w:val="008B5ACE"/>
    <w:rsid w:val="008B61CC"/>
    <w:rsid w:val="008B6505"/>
    <w:rsid w:val="008B692E"/>
    <w:rsid w:val="008B75C1"/>
    <w:rsid w:val="008C037B"/>
    <w:rsid w:val="008C04B1"/>
    <w:rsid w:val="008C0C78"/>
    <w:rsid w:val="008C1219"/>
    <w:rsid w:val="008C1225"/>
    <w:rsid w:val="008C169A"/>
    <w:rsid w:val="008C1ABC"/>
    <w:rsid w:val="008C209C"/>
    <w:rsid w:val="008C2D83"/>
    <w:rsid w:val="008C3735"/>
    <w:rsid w:val="008C414D"/>
    <w:rsid w:val="008C4332"/>
    <w:rsid w:val="008C45BE"/>
    <w:rsid w:val="008C5D65"/>
    <w:rsid w:val="008C74A0"/>
    <w:rsid w:val="008C7703"/>
    <w:rsid w:val="008D1291"/>
    <w:rsid w:val="008D23CC"/>
    <w:rsid w:val="008D23E7"/>
    <w:rsid w:val="008D282D"/>
    <w:rsid w:val="008D2CB0"/>
    <w:rsid w:val="008D2F6B"/>
    <w:rsid w:val="008D3F81"/>
    <w:rsid w:val="008D412E"/>
    <w:rsid w:val="008D45B0"/>
    <w:rsid w:val="008D614D"/>
    <w:rsid w:val="008D6A4E"/>
    <w:rsid w:val="008D712F"/>
    <w:rsid w:val="008D7DBA"/>
    <w:rsid w:val="008D7E64"/>
    <w:rsid w:val="008E08B4"/>
    <w:rsid w:val="008E14B3"/>
    <w:rsid w:val="008E42A4"/>
    <w:rsid w:val="008E511E"/>
    <w:rsid w:val="008E7075"/>
    <w:rsid w:val="008F0216"/>
    <w:rsid w:val="008F06BC"/>
    <w:rsid w:val="008F272D"/>
    <w:rsid w:val="008F27D2"/>
    <w:rsid w:val="008F394D"/>
    <w:rsid w:val="008F44A3"/>
    <w:rsid w:val="008F46F9"/>
    <w:rsid w:val="008F73A8"/>
    <w:rsid w:val="008F78ED"/>
    <w:rsid w:val="00900137"/>
    <w:rsid w:val="009009C3"/>
    <w:rsid w:val="00900D18"/>
    <w:rsid w:val="00900D38"/>
    <w:rsid w:val="00901D66"/>
    <w:rsid w:val="00903245"/>
    <w:rsid w:val="00904312"/>
    <w:rsid w:val="00904379"/>
    <w:rsid w:val="0090591B"/>
    <w:rsid w:val="00905983"/>
    <w:rsid w:val="00905D50"/>
    <w:rsid w:val="00912C1B"/>
    <w:rsid w:val="009141CB"/>
    <w:rsid w:val="0091485F"/>
    <w:rsid w:val="009155B6"/>
    <w:rsid w:val="0091580B"/>
    <w:rsid w:val="009159C9"/>
    <w:rsid w:val="00915F1A"/>
    <w:rsid w:val="00916507"/>
    <w:rsid w:val="0091673B"/>
    <w:rsid w:val="009179D5"/>
    <w:rsid w:val="009206AA"/>
    <w:rsid w:val="009223F5"/>
    <w:rsid w:val="00923B05"/>
    <w:rsid w:val="0092490F"/>
    <w:rsid w:val="00924DAC"/>
    <w:rsid w:val="0092522E"/>
    <w:rsid w:val="00925936"/>
    <w:rsid w:val="00925CB6"/>
    <w:rsid w:val="00926095"/>
    <w:rsid w:val="009261D5"/>
    <w:rsid w:val="0092676A"/>
    <w:rsid w:val="009268F0"/>
    <w:rsid w:val="0093066E"/>
    <w:rsid w:val="00930D95"/>
    <w:rsid w:val="00930E2C"/>
    <w:rsid w:val="0093239F"/>
    <w:rsid w:val="0093297F"/>
    <w:rsid w:val="00934898"/>
    <w:rsid w:val="00934B9B"/>
    <w:rsid w:val="00934EB2"/>
    <w:rsid w:val="00935C89"/>
    <w:rsid w:val="009363FF"/>
    <w:rsid w:val="00937F34"/>
    <w:rsid w:val="00940E6D"/>
    <w:rsid w:val="00941AB6"/>
    <w:rsid w:val="00941BFF"/>
    <w:rsid w:val="009423B6"/>
    <w:rsid w:val="00942B0C"/>
    <w:rsid w:val="00943108"/>
    <w:rsid w:val="00943406"/>
    <w:rsid w:val="00943A30"/>
    <w:rsid w:val="009444E4"/>
    <w:rsid w:val="0094504D"/>
    <w:rsid w:val="009450D1"/>
    <w:rsid w:val="00945BFC"/>
    <w:rsid w:val="0094655F"/>
    <w:rsid w:val="00946822"/>
    <w:rsid w:val="00947A5E"/>
    <w:rsid w:val="00950917"/>
    <w:rsid w:val="00951761"/>
    <w:rsid w:val="00951C49"/>
    <w:rsid w:val="00951F23"/>
    <w:rsid w:val="00952215"/>
    <w:rsid w:val="00952836"/>
    <w:rsid w:val="00953DB2"/>
    <w:rsid w:val="00953DDE"/>
    <w:rsid w:val="00953F21"/>
    <w:rsid w:val="00954255"/>
    <w:rsid w:val="0095498F"/>
    <w:rsid w:val="00954CEF"/>
    <w:rsid w:val="00954E9C"/>
    <w:rsid w:val="009556B3"/>
    <w:rsid w:val="009564FB"/>
    <w:rsid w:val="00956A68"/>
    <w:rsid w:val="00960DAE"/>
    <w:rsid w:val="009611BA"/>
    <w:rsid w:val="0096159B"/>
    <w:rsid w:val="00962223"/>
    <w:rsid w:val="0096295A"/>
    <w:rsid w:val="00963145"/>
    <w:rsid w:val="009636A5"/>
    <w:rsid w:val="00963941"/>
    <w:rsid w:val="00964B96"/>
    <w:rsid w:val="00965137"/>
    <w:rsid w:val="009651B5"/>
    <w:rsid w:val="0096612D"/>
    <w:rsid w:val="0096685F"/>
    <w:rsid w:val="009668C5"/>
    <w:rsid w:val="0096780F"/>
    <w:rsid w:val="00967A58"/>
    <w:rsid w:val="00970A1D"/>
    <w:rsid w:val="009714FD"/>
    <w:rsid w:val="00971D15"/>
    <w:rsid w:val="009732CF"/>
    <w:rsid w:val="009749BF"/>
    <w:rsid w:val="00974D0D"/>
    <w:rsid w:val="0097526E"/>
    <w:rsid w:val="009757DF"/>
    <w:rsid w:val="00975F76"/>
    <w:rsid w:val="00980893"/>
    <w:rsid w:val="00981609"/>
    <w:rsid w:val="00981E17"/>
    <w:rsid w:val="00982626"/>
    <w:rsid w:val="00982EFC"/>
    <w:rsid w:val="00982F38"/>
    <w:rsid w:val="00985C28"/>
    <w:rsid w:val="009865A6"/>
    <w:rsid w:val="0098693D"/>
    <w:rsid w:val="00987AB5"/>
    <w:rsid w:val="00990541"/>
    <w:rsid w:val="00990762"/>
    <w:rsid w:val="00990969"/>
    <w:rsid w:val="00990E04"/>
    <w:rsid w:val="00990F43"/>
    <w:rsid w:val="0099274D"/>
    <w:rsid w:val="009932FB"/>
    <w:rsid w:val="00993AE8"/>
    <w:rsid w:val="009947EB"/>
    <w:rsid w:val="00994C0C"/>
    <w:rsid w:val="00994CE3"/>
    <w:rsid w:val="00995103"/>
    <w:rsid w:val="009953B0"/>
    <w:rsid w:val="00995C6E"/>
    <w:rsid w:val="00997301"/>
    <w:rsid w:val="0099779B"/>
    <w:rsid w:val="00997B9E"/>
    <w:rsid w:val="009A1096"/>
    <w:rsid w:val="009A1EFD"/>
    <w:rsid w:val="009A2045"/>
    <w:rsid w:val="009A3B70"/>
    <w:rsid w:val="009A4668"/>
    <w:rsid w:val="009A602A"/>
    <w:rsid w:val="009A6A0D"/>
    <w:rsid w:val="009A7319"/>
    <w:rsid w:val="009A7C4A"/>
    <w:rsid w:val="009B013A"/>
    <w:rsid w:val="009B0937"/>
    <w:rsid w:val="009B0EFF"/>
    <w:rsid w:val="009B12A0"/>
    <w:rsid w:val="009B19C5"/>
    <w:rsid w:val="009B1EAA"/>
    <w:rsid w:val="009B5313"/>
    <w:rsid w:val="009B5681"/>
    <w:rsid w:val="009B5CDC"/>
    <w:rsid w:val="009B6865"/>
    <w:rsid w:val="009C1025"/>
    <w:rsid w:val="009C28BD"/>
    <w:rsid w:val="009C34E0"/>
    <w:rsid w:val="009C393C"/>
    <w:rsid w:val="009C65A3"/>
    <w:rsid w:val="009C6908"/>
    <w:rsid w:val="009C7230"/>
    <w:rsid w:val="009D0212"/>
    <w:rsid w:val="009D0BAD"/>
    <w:rsid w:val="009D103F"/>
    <w:rsid w:val="009D1917"/>
    <w:rsid w:val="009D4B8D"/>
    <w:rsid w:val="009D4D45"/>
    <w:rsid w:val="009D6EAB"/>
    <w:rsid w:val="009E0003"/>
    <w:rsid w:val="009E18EC"/>
    <w:rsid w:val="009E28EF"/>
    <w:rsid w:val="009E337C"/>
    <w:rsid w:val="009E42A2"/>
    <w:rsid w:val="009E43C5"/>
    <w:rsid w:val="009E5BF5"/>
    <w:rsid w:val="009E6268"/>
    <w:rsid w:val="009E76CD"/>
    <w:rsid w:val="009F0CE8"/>
    <w:rsid w:val="009F16B6"/>
    <w:rsid w:val="009F1AB3"/>
    <w:rsid w:val="009F47C6"/>
    <w:rsid w:val="009F4E0A"/>
    <w:rsid w:val="009F505C"/>
    <w:rsid w:val="009F6215"/>
    <w:rsid w:val="009F649A"/>
    <w:rsid w:val="009F7053"/>
    <w:rsid w:val="009F73BB"/>
    <w:rsid w:val="00A00E5D"/>
    <w:rsid w:val="00A011AD"/>
    <w:rsid w:val="00A015AD"/>
    <w:rsid w:val="00A020A4"/>
    <w:rsid w:val="00A02214"/>
    <w:rsid w:val="00A02578"/>
    <w:rsid w:val="00A02764"/>
    <w:rsid w:val="00A0281A"/>
    <w:rsid w:val="00A02F30"/>
    <w:rsid w:val="00A039BD"/>
    <w:rsid w:val="00A03F4F"/>
    <w:rsid w:val="00A0446F"/>
    <w:rsid w:val="00A058EF"/>
    <w:rsid w:val="00A05D0D"/>
    <w:rsid w:val="00A071CD"/>
    <w:rsid w:val="00A07970"/>
    <w:rsid w:val="00A12B12"/>
    <w:rsid w:val="00A144A5"/>
    <w:rsid w:val="00A16FCB"/>
    <w:rsid w:val="00A20906"/>
    <w:rsid w:val="00A20DEA"/>
    <w:rsid w:val="00A23D64"/>
    <w:rsid w:val="00A24A0D"/>
    <w:rsid w:val="00A26716"/>
    <w:rsid w:val="00A26D53"/>
    <w:rsid w:val="00A27387"/>
    <w:rsid w:val="00A276CE"/>
    <w:rsid w:val="00A2793A"/>
    <w:rsid w:val="00A313B6"/>
    <w:rsid w:val="00A335A5"/>
    <w:rsid w:val="00A33744"/>
    <w:rsid w:val="00A33787"/>
    <w:rsid w:val="00A33839"/>
    <w:rsid w:val="00A3611A"/>
    <w:rsid w:val="00A36B8D"/>
    <w:rsid w:val="00A373E1"/>
    <w:rsid w:val="00A37A36"/>
    <w:rsid w:val="00A37CCE"/>
    <w:rsid w:val="00A405D7"/>
    <w:rsid w:val="00A40B56"/>
    <w:rsid w:val="00A41506"/>
    <w:rsid w:val="00A43762"/>
    <w:rsid w:val="00A43EAE"/>
    <w:rsid w:val="00A44047"/>
    <w:rsid w:val="00A444B8"/>
    <w:rsid w:val="00A44EB3"/>
    <w:rsid w:val="00A454CE"/>
    <w:rsid w:val="00A45C70"/>
    <w:rsid w:val="00A46A86"/>
    <w:rsid w:val="00A46FEE"/>
    <w:rsid w:val="00A4799B"/>
    <w:rsid w:val="00A47F7F"/>
    <w:rsid w:val="00A5002F"/>
    <w:rsid w:val="00A5045A"/>
    <w:rsid w:val="00A50B78"/>
    <w:rsid w:val="00A526C8"/>
    <w:rsid w:val="00A53B13"/>
    <w:rsid w:val="00A55493"/>
    <w:rsid w:val="00A55735"/>
    <w:rsid w:val="00A56690"/>
    <w:rsid w:val="00A56A00"/>
    <w:rsid w:val="00A56B84"/>
    <w:rsid w:val="00A57D5A"/>
    <w:rsid w:val="00A57E74"/>
    <w:rsid w:val="00A57F8E"/>
    <w:rsid w:val="00A60736"/>
    <w:rsid w:val="00A61D1D"/>
    <w:rsid w:val="00A641CE"/>
    <w:rsid w:val="00A65D71"/>
    <w:rsid w:val="00A65F89"/>
    <w:rsid w:val="00A6758D"/>
    <w:rsid w:val="00A67B6F"/>
    <w:rsid w:val="00A67BD0"/>
    <w:rsid w:val="00A67EE9"/>
    <w:rsid w:val="00A7097D"/>
    <w:rsid w:val="00A71B29"/>
    <w:rsid w:val="00A72B05"/>
    <w:rsid w:val="00A73CA5"/>
    <w:rsid w:val="00A75780"/>
    <w:rsid w:val="00A75865"/>
    <w:rsid w:val="00A75CFF"/>
    <w:rsid w:val="00A75EF6"/>
    <w:rsid w:val="00A76838"/>
    <w:rsid w:val="00A77BDD"/>
    <w:rsid w:val="00A77C7C"/>
    <w:rsid w:val="00A80285"/>
    <w:rsid w:val="00A803C3"/>
    <w:rsid w:val="00A80752"/>
    <w:rsid w:val="00A81E04"/>
    <w:rsid w:val="00A820C8"/>
    <w:rsid w:val="00A8244B"/>
    <w:rsid w:val="00A825A3"/>
    <w:rsid w:val="00A82BE4"/>
    <w:rsid w:val="00A838E1"/>
    <w:rsid w:val="00A84065"/>
    <w:rsid w:val="00A84325"/>
    <w:rsid w:val="00A84A23"/>
    <w:rsid w:val="00A85305"/>
    <w:rsid w:val="00A858F6"/>
    <w:rsid w:val="00A85A27"/>
    <w:rsid w:val="00A85A48"/>
    <w:rsid w:val="00A85FB9"/>
    <w:rsid w:val="00A860C1"/>
    <w:rsid w:val="00A869E1"/>
    <w:rsid w:val="00A8743D"/>
    <w:rsid w:val="00A87846"/>
    <w:rsid w:val="00A90960"/>
    <w:rsid w:val="00A90C04"/>
    <w:rsid w:val="00A91FBE"/>
    <w:rsid w:val="00A92B91"/>
    <w:rsid w:val="00A92BEE"/>
    <w:rsid w:val="00A9367C"/>
    <w:rsid w:val="00A93AB3"/>
    <w:rsid w:val="00A9426B"/>
    <w:rsid w:val="00A94526"/>
    <w:rsid w:val="00A947DC"/>
    <w:rsid w:val="00A951E6"/>
    <w:rsid w:val="00A95FAB"/>
    <w:rsid w:val="00A974FE"/>
    <w:rsid w:val="00AA0D23"/>
    <w:rsid w:val="00AA383B"/>
    <w:rsid w:val="00AA3B99"/>
    <w:rsid w:val="00AA460D"/>
    <w:rsid w:val="00AA46C2"/>
    <w:rsid w:val="00AA48C5"/>
    <w:rsid w:val="00AA55D3"/>
    <w:rsid w:val="00AA6175"/>
    <w:rsid w:val="00AA6182"/>
    <w:rsid w:val="00AA6BF8"/>
    <w:rsid w:val="00AA6ED5"/>
    <w:rsid w:val="00AA72E7"/>
    <w:rsid w:val="00AA7313"/>
    <w:rsid w:val="00AA7774"/>
    <w:rsid w:val="00AA7886"/>
    <w:rsid w:val="00AA7FE6"/>
    <w:rsid w:val="00AB0B67"/>
    <w:rsid w:val="00AB1DBD"/>
    <w:rsid w:val="00AB2BC7"/>
    <w:rsid w:val="00AB384D"/>
    <w:rsid w:val="00AB39A7"/>
    <w:rsid w:val="00AB3D55"/>
    <w:rsid w:val="00AB529D"/>
    <w:rsid w:val="00AB52F1"/>
    <w:rsid w:val="00AB53B4"/>
    <w:rsid w:val="00AB589E"/>
    <w:rsid w:val="00AB5BD7"/>
    <w:rsid w:val="00AB5F35"/>
    <w:rsid w:val="00AB6A49"/>
    <w:rsid w:val="00AB74A5"/>
    <w:rsid w:val="00AB7D5B"/>
    <w:rsid w:val="00AC0994"/>
    <w:rsid w:val="00AC0E01"/>
    <w:rsid w:val="00AC1512"/>
    <w:rsid w:val="00AC1905"/>
    <w:rsid w:val="00AC25D2"/>
    <w:rsid w:val="00AC2D12"/>
    <w:rsid w:val="00AC2D40"/>
    <w:rsid w:val="00AC312A"/>
    <w:rsid w:val="00AC5AF2"/>
    <w:rsid w:val="00AC5CCC"/>
    <w:rsid w:val="00AC5F69"/>
    <w:rsid w:val="00AC667F"/>
    <w:rsid w:val="00AD0E8F"/>
    <w:rsid w:val="00AD168E"/>
    <w:rsid w:val="00AD1BC4"/>
    <w:rsid w:val="00AD28AC"/>
    <w:rsid w:val="00AD2C5E"/>
    <w:rsid w:val="00AD463E"/>
    <w:rsid w:val="00AD4691"/>
    <w:rsid w:val="00AD4891"/>
    <w:rsid w:val="00AD592F"/>
    <w:rsid w:val="00AD5AA2"/>
    <w:rsid w:val="00AD5E46"/>
    <w:rsid w:val="00AD5F87"/>
    <w:rsid w:val="00AD78AB"/>
    <w:rsid w:val="00AD7A09"/>
    <w:rsid w:val="00AE0024"/>
    <w:rsid w:val="00AE0DA2"/>
    <w:rsid w:val="00AE109D"/>
    <w:rsid w:val="00AE1793"/>
    <w:rsid w:val="00AE1D9E"/>
    <w:rsid w:val="00AE3087"/>
    <w:rsid w:val="00AE523A"/>
    <w:rsid w:val="00AE5529"/>
    <w:rsid w:val="00AE5827"/>
    <w:rsid w:val="00AE5B5B"/>
    <w:rsid w:val="00AE6174"/>
    <w:rsid w:val="00AE7622"/>
    <w:rsid w:val="00AE7777"/>
    <w:rsid w:val="00AF074E"/>
    <w:rsid w:val="00AF1B0E"/>
    <w:rsid w:val="00AF28F5"/>
    <w:rsid w:val="00AF2A25"/>
    <w:rsid w:val="00AF2D7F"/>
    <w:rsid w:val="00AF31F4"/>
    <w:rsid w:val="00AF36CC"/>
    <w:rsid w:val="00AF3777"/>
    <w:rsid w:val="00AF38FD"/>
    <w:rsid w:val="00AF3AA5"/>
    <w:rsid w:val="00AF43F3"/>
    <w:rsid w:val="00AF4582"/>
    <w:rsid w:val="00AF5741"/>
    <w:rsid w:val="00AF64C4"/>
    <w:rsid w:val="00AF7A88"/>
    <w:rsid w:val="00AF7EB3"/>
    <w:rsid w:val="00B00B35"/>
    <w:rsid w:val="00B01E1F"/>
    <w:rsid w:val="00B023F8"/>
    <w:rsid w:val="00B028BF"/>
    <w:rsid w:val="00B03BE9"/>
    <w:rsid w:val="00B03D0A"/>
    <w:rsid w:val="00B04A13"/>
    <w:rsid w:val="00B05B19"/>
    <w:rsid w:val="00B07376"/>
    <w:rsid w:val="00B07DA7"/>
    <w:rsid w:val="00B111E0"/>
    <w:rsid w:val="00B12D66"/>
    <w:rsid w:val="00B145BB"/>
    <w:rsid w:val="00B14D51"/>
    <w:rsid w:val="00B20417"/>
    <w:rsid w:val="00B21239"/>
    <w:rsid w:val="00B21E9A"/>
    <w:rsid w:val="00B21F6C"/>
    <w:rsid w:val="00B22CB9"/>
    <w:rsid w:val="00B25976"/>
    <w:rsid w:val="00B26443"/>
    <w:rsid w:val="00B26DBB"/>
    <w:rsid w:val="00B30493"/>
    <w:rsid w:val="00B31AFB"/>
    <w:rsid w:val="00B31CC3"/>
    <w:rsid w:val="00B32A20"/>
    <w:rsid w:val="00B33243"/>
    <w:rsid w:val="00B3330E"/>
    <w:rsid w:val="00B3367D"/>
    <w:rsid w:val="00B33C75"/>
    <w:rsid w:val="00B34CEE"/>
    <w:rsid w:val="00B354EA"/>
    <w:rsid w:val="00B3555C"/>
    <w:rsid w:val="00B35877"/>
    <w:rsid w:val="00B36128"/>
    <w:rsid w:val="00B36A9F"/>
    <w:rsid w:val="00B36B9C"/>
    <w:rsid w:val="00B3789C"/>
    <w:rsid w:val="00B402F0"/>
    <w:rsid w:val="00B408E2"/>
    <w:rsid w:val="00B42514"/>
    <w:rsid w:val="00B429B8"/>
    <w:rsid w:val="00B42E4E"/>
    <w:rsid w:val="00B43CF8"/>
    <w:rsid w:val="00B43DE5"/>
    <w:rsid w:val="00B454A6"/>
    <w:rsid w:val="00B454C9"/>
    <w:rsid w:val="00B476B8"/>
    <w:rsid w:val="00B52F81"/>
    <w:rsid w:val="00B53014"/>
    <w:rsid w:val="00B5354A"/>
    <w:rsid w:val="00B53A91"/>
    <w:rsid w:val="00B53CFD"/>
    <w:rsid w:val="00B547B9"/>
    <w:rsid w:val="00B5702F"/>
    <w:rsid w:val="00B5713B"/>
    <w:rsid w:val="00B5759F"/>
    <w:rsid w:val="00B578D7"/>
    <w:rsid w:val="00B57DC6"/>
    <w:rsid w:val="00B6015F"/>
    <w:rsid w:val="00B60CA2"/>
    <w:rsid w:val="00B60CCF"/>
    <w:rsid w:val="00B61506"/>
    <w:rsid w:val="00B61B94"/>
    <w:rsid w:val="00B61DD1"/>
    <w:rsid w:val="00B639E8"/>
    <w:rsid w:val="00B6469D"/>
    <w:rsid w:val="00B646B5"/>
    <w:rsid w:val="00B648BF"/>
    <w:rsid w:val="00B65A5B"/>
    <w:rsid w:val="00B66BA8"/>
    <w:rsid w:val="00B67408"/>
    <w:rsid w:val="00B67A00"/>
    <w:rsid w:val="00B67C69"/>
    <w:rsid w:val="00B70D5C"/>
    <w:rsid w:val="00B71072"/>
    <w:rsid w:val="00B74886"/>
    <w:rsid w:val="00B74C66"/>
    <w:rsid w:val="00B75C0E"/>
    <w:rsid w:val="00B76C5F"/>
    <w:rsid w:val="00B81887"/>
    <w:rsid w:val="00B829B9"/>
    <w:rsid w:val="00B82AC0"/>
    <w:rsid w:val="00B843F0"/>
    <w:rsid w:val="00B8453C"/>
    <w:rsid w:val="00B859DF"/>
    <w:rsid w:val="00B86362"/>
    <w:rsid w:val="00B90083"/>
    <w:rsid w:val="00B91DE2"/>
    <w:rsid w:val="00B920B0"/>
    <w:rsid w:val="00B9277F"/>
    <w:rsid w:val="00B93BBF"/>
    <w:rsid w:val="00B9406B"/>
    <w:rsid w:val="00BA05B9"/>
    <w:rsid w:val="00BA0BC3"/>
    <w:rsid w:val="00BA0D9D"/>
    <w:rsid w:val="00BA2649"/>
    <w:rsid w:val="00BA268E"/>
    <w:rsid w:val="00BA327A"/>
    <w:rsid w:val="00BA3961"/>
    <w:rsid w:val="00BA52E8"/>
    <w:rsid w:val="00BA598F"/>
    <w:rsid w:val="00BA5C5C"/>
    <w:rsid w:val="00BA6BDF"/>
    <w:rsid w:val="00BA70D2"/>
    <w:rsid w:val="00BA78B9"/>
    <w:rsid w:val="00BB0A7B"/>
    <w:rsid w:val="00BB0B35"/>
    <w:rsid w:val="00BB23F5"/>
    <w:rsid w:val="00BB2544"/>
    <w:rsid w:val="00BB46AA"/>
    <w:rsid w:val="00BB51C1"/>
    <w:rsid w:val="00BB5DF0"/>
    <w:rsid w:val="00BB5E6D"/>
    <w:rsid w:val="00BB5E87"/>
    <w:rsid w:val="00BB6BDB"/>
    <w:rsid w:val="00BB7A39"/>
    <w:rsid w:val="00BC0B26"/>
    <w:rsid w:val="00BC20DE"/>
    <w:rsid w:val="00BC2EC9"/>
    <w:rsid w:val="00BC30E3"/>
    <w:rsid w:val="00BC3609"/>
    <w:rsid w:val="00BC3DD6"/>
    <w:rsid w:val="00BC41AA"/>
    <w:rsid w:val="00BC43A7"/>
    <w:rsid w:val="00BC533D"/>
    <w:rsid w:val="00BC54EB"/>
    <w:rsid w:val="00BC5833"/>
    <w:rsid w:val="00BC652E"/>
    <w:rsid w:val="00BC788F"/>
    <w:rsid w:val="00BD08EF"/>
    <w:rsid w:val="00BD105C"/>
    <w:rsid w:val="00BD29CC"/>
    <w:rsid w:val="00BD3D08"/>
    <w:rsid w:val="00BD3D84"/>
    <w:rsid w:val="00BD4FAF"/>
    <w:rsid w:val="00BD500C"/>
    <w:rsid w:val="00BD516E"/>
    <w:rsid w:val="00BD5829"/>
    <w:rsid w:val="00BD5C04"/>
    <w:rsid w:val="00BD6655"/>
    <w:rsid w:val="00BE02E3"/>
    <w:rsid w:val="00BE2B8E"/>
    <w:rsid w:val="00BE2E36"/>
    <w:rsid w:val="00BE4427"/>
    <w:rsid w:val="00BE469A"/>
    <w:rsid w:val="00BE506B"/>
    <w:rsid w:val="00BE591E"/>
    <w:rsid w:val="00BE62E5"/>
    <w:rsid w:val="00BE6A55"/>
    <w:rsid w:val="00BE6AE1"/>
    <w:rsid w:val="00BE78F2"/>
    <w:rsid w:val="00BF06AE"/>
    <w:rsid w:val="00BF22B8"/>
    <w:rsid w:val="00BF454E"/>
    <w:rsid w:val="00BF46DB"/>
    <w:rsid w:val="00BF731D"/>
    <w:rsid w:val="00BF79B0"/>
    <w:rsid w:val="00C0219C"/>
    <w:rsid w:val="00C02A74"/>
    <w:rsid w:val="00C02E30"/>
    <w:rsid w:val="00C03828"/>
    <w:rsid w:val="00C0394C"/>
    <w:rsid w:val="00C03B0E"/>
    <w:rsid w:val="00C04DDA"/>
    <w:rsid w:val="00C05041"/>
    <w:rsid w:val="00C0581C"/>
    <w:rsid w:val="00C0589E"/>
    <w:rsid w:val="00C104F7"/>
    <w:rsid w:val="00C10F0C"/>
    <w:rsid w:val="00C11357"/>
    <w:rsid w:val="00C11A58"/>
    <w:rsid w:val="00C128D5"/>
    <w:rsid w:val="00C1320A"/>
    <w:rsid w:val="00C14541"/>
    <w:rsid w:val="00C14D9E"/>
    <w:rsid w:val="00C158B8"/>
    <w:rsid w:val="00C15D11"/>
    <w:rsid w:val="00C160EB"/>
    <w:rsid w:val="00C163F9"/>
    <w:rsid w:val="00C16AEF"/>
    <w:rsid w:val="00C16EBA"/>
    <w:rsid w:val="00C20E28"/>
    <w:rsid w:val="00C20F63"/>
    <w:rsid w:val="00C21702"/>
    <w:rsid w:val="00C21F51"/>
    <w:rsid w:val="00C224E7"/>
    <w:rsid w:val="00C22877"/>
    <w:rsid w:val="00C2299B"/>
    <w:rsid w:val="00C248FF"/>
    <w:rsid w:val="00C24E56"/>
    <w:rsid w:val="00C24F2C"/>
    <w:rsid w:val="00C25CDE"/>
    <w:rsid w:val="00C2691B"/>
    <w:rsid w:val="00C27B34"/>
    <w:rsid w:val="00C30E38"/>
    <w:rsid w:val="00C30F10"/>
    <w:rsid w:val="00C3111E"/>
    <w:rsid w:val="00C31907"/>
    <w:rsid w:val="00C31C81"/>
    <w:rsid w:val="00C3265F"/>
    <w:rsid w:val="00C326AC"/>
    <w:rsid w:val="00C328DC"/>
    <w:rsid w:val="00C32F7B"/>
    <w:rsid w:val="00C33047"/>
    <w:rsid w:val="00C368FA"/>
    <w:rsid w:val="00C376FD"/>
    <w:rsid w:val="00C40E0A"/>
    <w:rsid w:val="00C41555"/>
    <w:rsid w:val="00C42F13"/>
    <w:rsid w:val="00C43596"/>
    <w:rsid w:val="00C43CCC"/>
    <w:rsid w:val="00C45B2A"/>
    <w:rsid w:val="00C46144"/>
    <w:rsid w:val="00C463EC"/>
    <w:rsid w:val="00C529EF"/>
    <w:rsid w:val="00C529FE"/>
    <w:rsid w:val="00C53059"/>
    <w:rsid w:val="00C53703"/>
    <w:rsid w:val="00C5414A"/>
    <w:rsid w:val="00C56393"/>
    <w:rsid w:val="00C5643C"/>
    <w:rsid w:val="00C56442"/>
    <w:rsid w:val="00C56E8F"/>
    <w:rsid w:val="00C603FF"/>
    <w:rsid w:val="00C60522"/>
    <w:rsid w:val="00C63536"/>
    <w:rsid w:val="00C64E80"/>
    <w:rsid w:val="00C66D30"/>
    <w:rsid w:val="00C67849"/>
    <w:rsid w:val="00C67A2D"/>
    <w:rsid w:val="00C67A97"/>
    <w:rsid w:val="00C67DAD"/>
    <w:rsid w:val="00C67EEE"/>
    <w:rsid w:val="00C707A3"/>
    <w:rsid w:val="00C70D07"/>
    <w:rsid w:val="00C711BE"/>
    <w:rsid w:val="00C71486"/>
    <w:rsid w:val="00C716FC"/>
    <w:rsid w:val="00C73456"/>
    <w:rsid w:val="00C746F3"/>
    <w:rsid w:val="00C749D7"/>
    <w:rsid w:val="00C74AF3"/>
    <w:rsid w:val="00C75D21"/>
    <w:rsid w:val="00C76AF8"/>
    <w:rsid w:val="00C77028"/>
    <w:rsid w:val="00C771B5"/>
    <w:rsid w:val="00C803D4"/>
    <w:rsid w:val="00C80875"/>
    <w:rsid w:val="00C815B1"/>
    <w:rsid w:val="00C81F7D"/>
    <w:rsid w:val="00C82070"/>
    <w:rsid w:val="00C825FD"/>
    <w:rsid w:val="00C82778"/>
    <w:rsid w:val="00C82E8A"/>
    <w:rsid w:val="00C832F3"/>
    <w:rsid w:val="00C8357C"/>
    <w:rsid w:val="00C83894"/>
    <w:rsid w:val="00C85835"/>
    <w:rsid w:val="00C85D5A"/>
    <w:rsid w:val="00C86763"/>
    <w:rsid w:val="00C87948"/>
    <w:rsid w:val="00C87A97"/>
    <w:rsid w:val="00C91B94"/>
    <w:rsid w:val="00C93022"/>
    <w:rsid w:val="00C93410"/>
    <w:rsid w:val="00C94E12"/>
    <w:rsid w:val="00C962D6"/>
    <w:rsid w:val="00C96BF8"/>
    <w:rsid w:val="00CA2FC3"/>
    <w:rsid w:val="00CA3CF6"/>
    <w:rsid w:val="00CA5D04"/>
    <w:rsid w:val="00CA6BA3"/>
    <w:rsid w:val="00CA6C26"/>
    <w:rsid w:val="00CB0214"/>
    <w:rsid w:val="00CB0B80"/>
    <w:rsid w:val="00CB0DF3"/>
    <w:rsid w:val="00CB124B"/>
    <w:rsid w:val="00CB1678"/>
    <w:rsid w:val="00CB21A8"/>
    <w:rsid w:val="00CB2B85"/>
    <w:rsid w:val="00CB3098"/>
    <w:rsid w:val="00CB30F8"/>
    <w:rsid w:val="00CB3796"/>
    <w:rsid w:val="00CB3BA8"/>
    <w:rsid w:val="00CB3E66"/>
    <w:rsid w:val="00CB4522"/>
    <w:rsid w:val="00CB49C1"/>
    <w:rsid w:val="00CB58FA"/>
    <w:rsid w:val="00CB59B0"/>
    <w:rsid w:val="00CB5AE8"/>
    <w:rsid w:val="00CB5B72"/>
    <w:rsid w:val="00CB6A13"/>
    <w:rsid w:val="00CB6A1D"/>
    <w:rsid w:val="00CB6B26"/>
    <w:rsid w:val="00CB72B9"/>
    <w:rsid w:val="00CB7425"/>
    <w:rsid w:val="00CB7686"/>
    <w:rsid w:val="00CC109B"/>
    <w:rsid w:val="00CC2427"/>
    <w:rsid w:val="00CC24F3"/>
    <w:rsid w:val="00CC2E41"/>
    <w:rsid w:val="00CC33B5"/>
    <w:rsid w:val="00CC499E"/>
    <w:rsid w:val="00CC5079"/>
    <w:rsid w:val="00CC5DB1"/>
    <w:rsid w:val="00CC6C8C"/>
    <w:rsid w:val="00CC719C"/>
    <w:rsid w:val="00CC7AB5"/>
    <w:rsid w:val="00CD0489"/>
    <w:rsid w:val="00CD05CA"/>
    <w:rsid w:val="00CD0C73"/>
    <w:rsid w:val="00CD0E21"/>
    <w:rsid w:val="00CD1ABF"/>
    <w:rsid w:val="00CD1E08"/>
    <w:rsid w:val="00CD1FC9"/>
    <w:rsid w:val="00CD36C8"/>
    <w:rsid w:val="00CD4A34"/>
    <w:rsid w:val="00CD62FF"/>
    <w:rsid w:val="00CD78B4"/>
    <w:rsid w:val="00CE0C84"/>
    <w:rsid w:val="00CE1C44"/>
    <w:rsid w:val="00CE24ED"/>
    <w:rsid w:val="00CE33EE"/>
    <w:rsid w:val="00CE3B08"/>
    <w:rsid w:val="00CE4552"/>
    <w:rsid w:val="00CE4A4A"/>
    <w:rsid w:val="00CE6AD1"/>
    <w:rsid w:val="00CE6E3E"/>
    <w:rsid w:val="00CF0A3E"/>
    <w:rsid w:val="00CF1281"/>
    <w:rsid w:val="00CF1685"/>
    <w:rsid w:val="00CF1A82"/>
    <w:rsid w:val="00CF5622"/>
    <w:rsid w:val="00CF6829"/>
    <w:rsid w:val="00CF68A9"/>
    <w:rsid w:val="00CF6A73"/>
    <w:rsid w:val="00CF6C28"/>
    <w:rsid w:val="00D004B9"/>
    <w:rsid w:val="00D0060D"/>
    <w:rsid w:val="00D00660"/>
    <w:rsid w:val="00D00767"/>
    <w:rsid w:val="00D00898"/>
    <w:rsid w:val="00D01FD4"/>
    <w:rsid w:val="00D02020"/>
    <w:rsid w:val="00D0434C"/>
    <w:rsid w:val="00D04C7E"/>
    <w:rsid w:val="00D06DEB"/>
    <w:rsid w:val="00D10C01"/>
    <w:rsid w:val="00D1117A"/>
    <w:rsid w:val="00D15723"/>
    <w:rsid w:val="00D157F1"/>
    <w:rsid w:val="00D15CDA"/>
    <w:rsid w:val="00D15ED8"/>
    <w:rsid w:val="00D16501"/>
    <w:rsid w:val="00D169AC"/>
    <w:rsid w:val="00D17E0F"/>
    <w:rsid w:val="00D2049A"/>
    <w:rsid w:val="00D213FC"/>
    <w:rsid w:val="00D21B59"/>
    <w:rsid w:val="00D239C0"/>
    <w:rsid w:val="00D23EA5"/>
    <w:rsid w:val="00D2526A"/>
    <w:rsid w:val="00D25625"/>
    <w:rsid w:val="00D258EA"/>
    <w:rsid w:val="00D278A0"/>
    <w:rsid w:val="00D278C3"/>
    <w:rsid w:val="00D278F7"/>
    <w:rsid w:val="00D3146B"/>
    <w:rsid w:val="00D31F95"/>
    <w:rsid w:val="00D3389C"/>
    <w:rsid w:val="00D33950"/>
    <w:rsid w:val="00D34546"/>
    <w:rsid w:val="00D34685"/>
    <w:rsid w:val="00D34A75"/>
    <w:rsid w:val="00D34EFC"/>
    <w:rsid w:val="00D35114"/>
    <w:rsid w:val="00D35E5B"/>
    <w:rsid w:val="00D35EE8"/>
    <w:rsid w:val="00D361B5"/>
    <w:rsid w:val="00D3779F"/>
    <w:rsid w:val="00D40026"/>
    <w:rsid w:val="00D419F4"/>
    <w:rsid w:val="00D4310A"/>
    <w:rsid w:val="00D442DD"/>
    <w:rsid w:val="00D44771"/>
    <w:rsid w:val="00D448C2"/>
    <w:rsid w:val="00D4682D"/>
    <w:rsid w:val="00D50CA2"/>
    <w:rsid w:val="00D5269D"/>
    <w:rsid w:val="00D533B8"/>
    <w:rsid w:val="00D53BAD"/>
    <w:rsid w:val="00D53E25"/>
    <w:rsid w:val="00D540C8"/>
    <w:rsid w:val="00D54357"/>
    <w:rsid w:val="00D550BE"/>
    <w:rsid w:val="00D5563E"/>
    <w:rsid w:val="00D55E44"/>
    <w:rsid w:val="00D574C8"/>
    <w:rsid w:val="00D57D37"/>
    <w:rsid w:val="00D612C2"/>
    <w:rsid w:val="00D6251F"/>
    <w:rsid w:val="00D6299F"/>
    <w:rsid w:val="00D63BD8"/>
    <w:rsid w:val="00D64B78"/>
    <w:rsid w:val="00D65535"/>
    <w:rsid w:val="00D65DCC"/>
    <w:rsid w:val="00D66425"/>
    <w:rsid w:val="00D66711"/>
    <w:rsid w:val="00D672EB"/>
    <w:rsid w:val="00D679D0"/>
    <w:rsid w:val="00D70025"/>
    <w:rsid w:val="00D705B7"/>
    <w:rsid w:val="00D71483"/>
    <w:rsid w:val="00D731BA"/>
    <w:rsid w:val="00D731C1"/>
    <w:rsid w:val="00D732E3"/>
    <w:rsid w:val="00D74C92"/>
    <w:rsid w:val="00D75F38"/>
    <w:rsid w:val="00D767E7"/>
    <w:rsid w:val="00D76B98"/>
    <w:rsid w:val="00D81D3F"/>
    <w:rsid w:val="00D82A85"/>
    <w:rsid w:val="00D8606C"/>
    <w:rsid w:val="00D86A9B"/>
    <w:rsid w:val="00D86D19"/>
    <w:rsid w:val="00D87FD9"/>
    <w:rsid w:val="00D9021E"/>
    <w:rsid w:val="00D90984"/>
    <w:rsid w:val="00D913A2"/>
    <w:rsid w:val="00D94986"/>
    <w:rsid w:val="00D949E2"/>
    <w:rsid w:val="00D94BFB"/>
    <w:rsid w:val="00D95F70"/>
    <w:rsid w:val="00D96361"/>
    <w:rsid w:val="00D97421"/>
    <w:rsid w:val="00DA096D"/>
    <w:rsid w:val="00DA1FFE"/>
    <w:rsid w:val="00DA4200"/>
    <w:rsid w:val="00DA45B1"/>
    <w:rsid w:val="00DA4EBE"/>
    <w:rsid w:val="00DA5433"/>
    <w:rsid w:val="00DA6856"/>
    <w:rsid w:val="00DA6BDC"/>
    <w:rsid w:val="00DB0543"/>
    <w:rsid w:val="00DB07E4"/>
    <w:rsid w:val="00DB0EDF"/>
    <w:rsid w:val="00DB5083"/>
    <w:rsid w:val="00DB63D2"/>
    <w:rsid w:val="00DB6DC1"/>
    <w:rsid w:val="00DB7090"/>
    <w:rsid w:val="00DB7D2A"/>
    <w:rsid w:val="00DC217B"/>
    <w:rsid w:val="00DC2A25"/>
    <w:rsid w:val="00DC3BE9"/>
    <w:rsid w:val="00DC4100"/>
    <w:rsid w:val="00DC4EDE"/>
    <w:rsid w:val="00DC4F23"/>
    <w:rsid w:val="00DC539E"/>
    <w:rsid w:val="00DC56CA"/>
    <w:rsid w:val="00DC5A13"/>
    <w:rsid w:val="00DC5E1C"/>
    <w:rsid w:val="00DC5EF5"/>
    <w:rsid w:val="00DD1F93"/>
    <w:rsid w:val="00DD28C0"/>
    <w:rsid w:val="00DD29C8"/>
    <w:rsid w:val="00DD3C78"/>
    <w:rsid w:val="00DD457D"/>
    <w:rsid w:val="00DD46B4"/>
    <w:rsid w:val="00DD46EB"/>
    <w:rsid w:val="00DD4868"/>
    <w:rsid w:val="00DD4B87"/>
    <w:rsid w:val="00DD5725"/>
    <w:rsid w:val="00DD63B9"/>
    <w:rsid w:val="00DD73E3"/>
    <w:rsid w:val="00DD7E2B"/>
    <w:rsid w:val="00DE0205"/>
    <w:rsid w:val="00DE118E"/>
    <w:rsid w:val="00DE1E1D"/>
    <w:rsid w:val="00DE1E43"/>
    <w:rsid w:val="00DE2340"/>
    <w:rsid w:val="00DE3EF0"/>
    <w:rsid w:val="00DE4103"/>
    <w:rsid w:val="00DE4583"/>
    <w:rsid w:val="00DE4724"/>
    <w:rsid w:val="00DE4ED5"/>
    <w:rsid w:val="00DE566A"/>
    <w:rsid w:val="00DE5810"/>
    <w:rsid w:val="00DE749B"/>
    <w:rsid w:val="00DF1DB4"/>
    <w:rsid w:val="00DF214A"/>
    <w:rsid w:val="00DF2429"/>
    <w:rsid w:val="00DF26D7"/>
    <w:rsid w:val="00DF3A71"/>
    <w:rsid w:val="00DF4242"/>
    <w:rsid w:val="00DF4517"/>
    <w:rsid w:val="00DF503C"/>
    <w:rsid w:val="00DF7375"/>
    <w:rsid w:val="00E001CD"/>
    <w:rsid w:val="00E00890"/>
    <w:rsid w:val="00E0221D"/>
    <w:rsid w:val="00E025BD"/>
    <w:rsid w:val="00E03418"/>
    <w:rsid w:val="00E04E19"/>
    <w:rsid w:val="00E0576C"/>
    <w:rsid w:val="00E05C66"/>
    <w:rsid w:val="00E05F45"/>
    <w:rsid w:val="00E05FD8"/>
    <w:rsid w:val="00E07416"/>
    <w:rsid w:val="00E0780D"/>
    <w:rsid w:val="00E10A14"/>
    <w:rsid w:val="00E1142D"/>
    <w:rsid w:val="00E11F68"/>
    <w:rsid w:val="00E12238"/>
    <w:rsid w:val="00E12596"/>
    <w:rsid w:val="00E133D7"/>
    <w:rsid w:val="00E1341F"/>
    <w:rsid w:val="00E13846"/>
    <w:rsid w:val="00E13E40"/>
    <w:rsid w:val="00E1428D"/>
    <w:rsid w:val="00E14E81"/>
    <w:rsid w:val="00E1513D"/>
    <w:rsid w:val="00E1560C"/>
    <w:rsid w:val="00E15AA3"/>
    <w:rsid w:val="00E15B71"/>
    <w:rsid w:val="00E15C00"/>
    <w:rsid w:val="00E15CAE"/>
    <w:rsid w:val="00E1674D"/>
    <w:rsid w:val="00E16C89"/>
    <w:rsid w:val="00E173A4"/>
    <w:rsid w:val="00E213D5"/>
    <w:rsid w:val="00E21726"/>
    <w:rsid w:val="00E21D51"/>
    <w:rsid w:val="00E2349C"/>
    <w:rsid w:val="00E23509"/>
    <w:rsid w:val="00E23538"/>
    <w:rsid w:val="00E2359D"/>
    <w:rsid w:val="00E23F8E"/>
    <w:rsid w:val="00E24211"/>
    <w:rsid w:val="00E249F7"/>
    <w:rsid w:val="00E24C9C"/>
    <w:rsid w:val="00E24D82"/>
    <w:rsid w:val="00E25852"/>
    <w:rsid w:val="00E25A79"/>
    <w:rsid w:val="00E260F2"/>
    <w:rsid w:val="00E2638F"/>
    <w:rsid w:val="00E26F74"/>
    <w:rsid w:val="00E329A2"/>
    <w:rsid w:val="00E32E13"/>
    <w:rsid w:val="00E33007"/>
    <w:rsid w:val="00E331F4"/>
    <w:rsid w:val="00E33595"/>
    <w:rsid w:val="00E344CD"/>
    <w:rsid w:val="00E35855"/>
    <w:rsid w:val="00E376D2"/>
    <w:rsid w:val="00E403FD"/>
    <w:rsid w:val="00E41144"/>
    <w:rsid w:val="00E41345"/>
    <w:rsid w:val="00E42089"/>
    <w:rsid w:val="00E42774"/>
    <w:rsid w:val="00E42AD2"/>
    <w:rsid w:val="00E42AEC"/>
    <w:rsid w:val="00E438CF"/>
    <w:rsid w:val="00E43DA2"/>
    <w:rsid w:val="00E44375"/>
    <w:rsid w:val="00E46721"/>
    <w:rsid w:val="00E468F2"/>
    <w:rsid w:val="00E46C4A"/>
    <w:rsid w:val="00E47587"/>
    <w:rsid w:val="00E47BFE"/>
    <w:rsid w:val="00E50174"/>
    <w:rsid w:val="00E50462"/>
    <w:rsid w:val="00E533DB"/>
    <w:rsid w:val="00E5373F"/>
    <w:rsid w:val="00E54633"/>
    <w:rsid w:val="00E54AD0"/>
    <w:rsid w:val="00E55026"/>
    <w:rsid w:val="00E55CC0"/>
    <w:rsid w:val="00E56ED2"/>
    <w:rsid w:val="00E5702B"/>
    <w:rsid w:val="00E570A3"/>
    <w:rsid w:val="00E61908"/>
    <w:rsid w:val="00E61F9A"/>
    <w:rsid w:val="00E648B9"/>
    <w:rsid w:val="00E64FF8"/>
    <w:rsid w:val="00E669C5"/>
    <w:rsid w:val="00E6703B"/>
    <w:rsid w:val="00E67590"/>
    <w:rsid w:val="00E67C76"/>
    <w:rsid w:val="00E70DF1"/>
    <w:rsid w:val="00E72B2A"/>
    <w:rsid w:val="00E731A5"/>
    <w:rsid w:val="00E734E5"/>
    <w:rsid w:val="00E7361F"/>
    <w:rsid w:val="00E74210"/>
    <w:rsid w:val="00E7423E"/>
    <w:rsid w:val="00E75F27"/>
    <w:rsid w:val="00E77693"/>
    <w:rsid w:val="00E804BC"/>
    <w:rsid w:val="00E81CFD"/>
    <w:rsid w:val="00E8204E"/>
    <w:rsid w:val="00E82342"/>
    <w:rsid w:val="00E83E39"/>
    <w:rsid w:val="00E83FD2"/>
    <w:rsid w:val="00E84641"/>
    <w:rsid w:val="00E84E00"/>
    <w:rsid w:val="00E84ED9"/>
    <w:rsid w:val="00E85E00"/>
    <w:rsid w:val="00E86862"/>
    <w:rsid w:val="00E868DF"/>
    <w:rsid w:val="00E875D4"/>
    <w:rsid w:val="00E877B4"/>
    <w:rsid w:val="00E90A1D"/>
    <w:rsid w:val="00E91749"/>
    <w:rsid w:val="00E9183D"/>
    <w:rsid w:val="00E9300D"/>
    <w:rsid w:val="00E9336C"/>
    <w:rsid w:val="00E9666F"/>
    <w:rsid w:val="00E96674"/>
    <w:rsid w:val="00E96707"/>
    <w:rsid w:val="00E977BC"/>
    <w:rsid w:val="00EA0037"/>
    <w:rsid w:val="00EA1506"/>
    <w:rsid w:val="00EA1B3B"/>
    <w:rsid w:val="00EA1DD3"/>
    <w:rsid w:val="00EA2BEC"/>
    <w:rsid w:val="00EA3578"/>
    <w:rsid w:val="00EA37ED"/>
    <w:rsid w:val="00EA56D7"/>
    <w:rsid w:val="00EA65AA"/>
    <w:rsid w:val="00EA68DF"/>
    <w:rsid w:val="00EA6AD7"/>
    <w:rsid w:val="00EA6B68"/>
    <w:rsid w:val="00EA7A06"/>
    <w:rsid w:val="00EA7FDE"/>
    <w:rsid w:val="00EB0081"/>
    <w:rsid w:val="00EB195A"/>
    <w:rsid w:val="00EB2140"/>
    <w:rsid w:val="00EB2302"/>
    <w:rsid w:val="00EB264E"/>
    <w:rsid w:val="00EB2BCB"/>
    <w:rsid w:val="00EB446B"/>
    <w:rsid w:val="00EB4AF3"/>
    <w:rsid w:val="00EB5844"/>
    <w:rsid w:val="00EB610F"/>
    <w:rsid w:val="00EB6695"/>
    <w:rsid w:val="00EB6D65"/>
    <w:rsid w:val="00EB7650"/>
    <w:rsid w:val="00EB76EA"/>
    <w:rsid w:val="00EC0334"/>
    <w:rsid w:val="00EC09F1"/>
    <w:rsid w:val="00EC0AEF"/>
    <w:rsid w:val="00EC278C"/>
    <w:rsid w:val="00EC4BFE"/>
    <w:rsid w:val="00EC5021"/>
    <w:rsid w:val="00EC531F"/>
    <w:rsid w:val="00EC5DBB"/>
    <w:rsid w:val="00EC5E69"/>
    <w:rsid w:val="00EC62BE"/>
    <w:rsid w:val="00ED14FC"/>
    <w:rsid w:val="00ED266C"/>
    <w:rsid w:val="00ED2805"/>
    <w:rsid w:val="00ED3821"/>
    <w:rsid w:val="00ED5969"/>
    <w:rsid w:val="00ED5D54"/>
    <w:rsid w:val="00ED5E04"/>
    <w:rsid w:val="00ED6BFC"/>
    <w:rsid w:val="00EE0164"/>
    <w:rsid w:val="00EE02D2"/>
    <w:rsid w:val="00EE0EF2"/>
    <w:rsid w:val="00EE1A48"/>
    <w:rsid w:val="00EE30DB"/>
    <w:rsid w:val="00EE3458"/>
    <w:rsid w:val="00EE4171"/>
    <w:rsid w:val="00EE63DE"/>
    <w:rsid w:val="00EE690B"/>
    <w:rsid w:val="00EE6C54"/>
    <w:rsid w:val="00EE6CEB"/>
    <w:rsid w:val="00EF0062"/>
    <w:rsid w:val="00EF09CC"/>
    <w:rsid w:val="00EF2820"/>
    <w:rsid w:val="00EF29C7"/>
    <w:rsid w:val="00EF2B3E"/>
    <w:rsid w:val="00EF3AEF"/>
    <w:rsid w:val="00EF3B8F"/>
    <w:rsid w:val="00EF4ABA"/>
    <w:rsid w:val="00EF51E1"/>
    <w:rsid w:val="00EF690A"/>
    <w:rsid w:val="00EF731E"/>
    <w:rsid w:val="00F013F1"/>
    <w:rsid w:val="00F017CB"/>
    <w:rsid w:val="00F02989"/>
    <w:rsid w:val="00F02F33"/>
    <w:rsid w:val="00F03BEB"/>
    <w:rsid w:val="00F04932"/>
    <w:rsid w:val="00F04985"/>
    <w:rsid w:val="00F05F39"/>
    <w:rsid w:val="00F060B1"/>
    <w:rsid w:val="00F06412"/>
    <w:rsid w:val="00F064B7"/>
    <w:rsid w:val="00F07486"/>
    <w:rsid w:val="00F07FB4"/>
    <w:rsid w:val="00F10530"/>
    <w:rsid w:val="00F10A7D"/>
    <w:rsid w:val="00F11BA2"/>
    <w:rsid w:val="00F12669"/>
    <w:rsid w:val="00F127EC"/>
    <w:rsid w:val="00F13B3F"/>
    <w:rsid w:val="00F15278"/>
    <w:rsid w:val="00F158EC"/>
    <w:rsid w:val="00F160C3"/>
    <w:rsid w:val="00F16ECC"/>
    <w:rsid w:val="00F17423"/>
    <w:rsid w:val="00F175BA"/>
    <w:rsid w:val="00F20B3F"/>
    <w:rsid w:val="00F20B6E"/>
    <w:rsid w:val="00F21F8C"/>
    <w:rsid w:val="00F22224"/>
    <w:rsid w:val="00F258DE"/>
    <w:rsid w:val="00F267FC"/>
    <w:rsid w:val="00F26AD6"/>
    <w:rsid w:val="00F31EDF"/>
    <w:rsid w:val="00F323A3"/>
    <w:rsid w:val="00F32E6E"/>
    <w:rsid w:val="00F3340D"/>
    <w:rsid w:val="00F34D2B"/>
    <w:rsid w:val="00F37258"/>
    <w:rsid w:val="00F40852"/>
    <w:rsid w:val="00F40B01"/>
    <w:rsid w:val="00F42636"/>
    <w:rsid w:val="00F428B3"/>
    <w:rsid w:val="00F44271"/>
    <w:rsid w:val="00F44C10"/>
    <w:rsid w:val="00F45D7C"/>
    <w:rsid w:val="00F46135"/>
    <w:rsid w:val="00F47433"/>
    <w:rsid w:val="00F50CF8"/>
    <w:rsid w:val="00F51282"/>
    <w:rsid w:val="00F522CF"/>
    <w:rsid w:val="00F534EB"/>
    <w:rsid w:val="00F54617"/>
    <w:rsid w:val="00F54642"/>
    <w:rsid w:val="00F567F8"/>
    <w:rsid w:val="00F56A88"/>
    <w:rsid w:val="00F5751E"/>
    <w:rsid w:val="00F60E92"/>
    <w:rsid w:val="00F60FA0"/>
    <w:rsid w:val="00F61060"/>
    <w:rsid w:val="00F620BB"/>
    <w:rsid w:val="00F6310F"/>
    <w:rsid w:val="00F638F4"/>
    <w:rsid w:val="00F63966"/>
    <w:rsid w:val="00F639B2"/>
    <w:rsid w:val="00F63F4E"/>
    <w:rsid w:val="00F64F31"/>
    <w:rsid w:val="00F65D5D"/>
    <w:rsid w:val="00F66313"/>
    <w:rsid w:val="00F663F9"/>
    <w:rsid w:val="00F66490"/>
    <w:rsid w:val="00F66945"/>
    <w:rsid w:val="00F66EA9"/>
    <w:rsid w:val="00F67061"/>
    <w:rsid w:val="00F67DC4"/>
    <w:rsid w:val="00F700D1"/>
    <w:rsid w:val="00F701CD"/>
    <w:rsid w:val="00F71AB5"/>
    <w:rsid w:val="00F73308"/>
    <w:rsid w:val="00F7587D"/>
    <w:rsid w:val="00F766D2"/>
    <w:rsid w:val="00F76D5B"/>
    <w:rsid w:val="00F779FA"/>
    <w:rsid w:val="00F81B75"/>
    <w:rsid w:val="00F8404B"/>
    <w:rsid w:val="00F843B2"/>
    <w:rsid w:val="00F857F8"/>
    <w:rsid w:val="00F858BC"/>
    <w:rsid w:val="00F870EC"/>
    <w:rsid w:val="00F87151"/>
    <w:rsid w:val="00F87906"/>
    <w:rsid w:val="00F87A4E"/>
    <w:rsid w:val="00F909F4"/>
    <w:rsid w:val="00F90CD8"/>
    <w:rsid w:val="00F90EE5"/>
    <w:rsid w:val="00F911AC"/>
    <w:rsid w:val="00F918BB"/>
    <w:rsid w:val="00F92ECC"/>
    <w:rsid w:val="00F938B1"/>
    <w:rsid w:val="00F93DA6"/>
    <w:rsid w:val="00F93DB7"/>
    <w:rsid w:val="00F93DC5"/>
    <w:rsid w:val="00F93FDD"/>
    <w:rsid w:val="00F95C7F"/>
    <w:rsid w:val="00F96524"/>
    <w:rsid w:val="00F97478"/>
    <w:rsid w:val="00F9777C"/>
    <w:rsid w:val="00FA2034"/>
    <w:rsid w:val="00FA2C8D"/>
    <w:rsid w:val="00FA3474"/>
    <w:rsid w:val="00FA360D"/>
    <w:rsid w:val="00FA4DF3"/>
    <w:rsid w:val="00FA4EB7"/>
    <w:rsid w:val="00FA5590"/>
    <w:rsid w:val="00FA62C0"/>
    <w:rsid w:val="00FA7683"/>
    <w:rsid w:val="00FA77F8"/>
    <w:rsid w:val="00FA7A54"/>
    <w:rsid w:val="00FA7D82"/>
    <w:rsid w:val="00FB0DF5"/>
    <w:rsid w:val="00FB3E8D"/>
    <w:rsid w:val="00FB443E"/>
    <w:rsid w:val="00FB459C"/>
    <w:rsid w:val="00FB4AC3"/>
    <w:rsid w:val="00FB4C95"/>
    <w:rsid w:val="00FB4CFA"/>
    <w:rsid w:val="00FB4F9D"/>
    <w:rsid w:val="00FB5F4C"/>
    <w:rsid w:val="00FC16B5"/>
    <w:rsid w:val="00FC1704"/>
    <w:rsid w:val="00FC2064"/>
    <w:rsid w:val="00FC2AEF"/>
    <w:rsid w:val="00FC3737"/>
    <w:rsid w:val="00FC37F9"/>
    <w:rsid w:val="00FC3938"/>
    <w:rsid w:val="00FC45C4"/>
    <w:rsid w:val="00FC4B70"/>
    <w:rsid w:val="00FC4C5F"/>
    <w:rsid w:val="00FC4ED0"/>
    <w:rsid w:val="00FC5FF7"/>
    <w:rsid w:val="00FC776B"/>
    <w:rsid w:val="00FD0C2B"/>
    <w:rsid w:val="00FD0C2C"/>
    <w:rsid w:val="00FD1B71"/>
    <w:rsid w:val="00FD240B"/>
    <w:rsid w:val="00FD3848"/>
    <w:rsid w:val="00FD433D"/>
    <w:rsid w:val="00FD443A"/>
    <w:rsid w:val="00FD5C0C"/>
    <w:rsid w:val="00FD5D77"/>
    <w:rsid w:val="00FE0B15"/>
    <w:rsid w:val="00FE1CCC"/>
    <w:rsid w:val="00FE1DD5"/>
    <w:rsid w:val="00FE21EF"/>
    <w:rsid w:val="00FE26E7"/>
    <w:rsid w:val="00FE34E0"/>
    <w:rsid w:val="00FE3D9A"/>
    <w:rsid w:val="00FE42CD"/>
    <w:rsid w:val="00FE48A1"/>
    <w:rsid w:val="00FE55BB"/>
    <w:rsid w:val="00FE69AA"/>
    <w:rsid w:val="00FE715D"/>
    <w:rsid w:val="00FE765A"/>
    <w:rsid w:val="00FF0761"/>
    <w:rsid w:val="00FF1E8F"/>
    <w:rsid w:val="00FF200F"/>
    <w:rsid w:val="00FF2769"/>
    <w:rsid w:val="00FF27D7"/>
    <w:rsid w:val="00FF3C02"/>
    <w:rsid w:val="00FF3C29"/>
    <w:rsid w:val="00FF50D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EF47"/>
  <w15:docId w15:val="{7C2E8558-633F-4B14-9014-5CDEE0D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96"/>
  </w:style>
  <w:style w:type="paragraph" w:styleId="Nagwek1">
    <w:name w:val="heading 1"/>
    <w:basedOn w:val="Normalny"/>
    <w:next w:val="Normalny"/>
    <w:link w:val="Nagwek1Znak"/>
    <w:qFormat/>
    <w:rsid w:val="00317C5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84496"/>
    <w:pPr>
      <w:tabs>
        <w:tab w:val="left" w:pos="360"/>
      </w:tabs>
      <w:ind w:left="360" w:hanging="360"/>
    </w:pPr>
    <w:rPr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844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496"/>
  </w:style>
  <w:style w:type="paragraph" w:styleId="Tekstpodstawowy">
    <w:name w:val="Body Text"/>
    <w:basedOn w:val="Normalny"/>
    <w:link w:val="TekstpodstawowyZnak"/>
    <w:uiPriority w:val="99"/>
    <w:rsid w:val="00684496"/>
    <w:pPr>
      <w:spacing w:after="120"/>
    </w:pPr>
  </w:style>
  <w:style w:type="character" w:customStyle="1" w:styleId="Tekstpodstawowywcity2Znak">
    <w:name w:val="Tekst podstawowy wcięty 2 Znak"/>
    <w:link w:val="Tekstpodstawowywcity2"/>
    <w:rsid w:val="002C02BB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02BB"/>
  </w:style>
  <w:style w:type="paragraph" w:customStyle="1" w:styleId="redniecieniowanie1akcent21">
    <w:name w:val="Średnie cieniowanie 1 — akcent 21"/>
    <w:uiPriority w:val="1"/>
    <w:qFormat/>
    <w:rsid w:val="006042CE"/>
  </w:style>
  <w:style w:type="paragraph" w:styleId="Nagwek">
    <w:name w:val="header"/>
    <w:basedOn w:val="Normalny"/>
    <w:link w:val="NagwekZnak"/>
    <w:uiPriority w:val="99"/>
    <w:unhideWhenUsed/>
    <w:rsid w:val="00243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16"/>
  </w:style>
  <w:style w:type="paragraph" w:styleId="Tekstpodstawowywcity">
    <w:name w:val="Body Text Indent"/>
    <w:basedOn w:val="Normalny"/>
    <w:rsid w:val="00366865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6F5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F5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F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F57"/>
    <w:rPr>
      <w:b/>
      <w:bCs/>
    </w:rPr>
  </w:style>
  <w:style w:type="table" w:styleId="Tabela-Siatka">
    <w:name w:val="Table Grid"/>
    <w:basedOn w:val="Standardowy"/>
    <w:uiPriority w:val="59"/>
    <w:rsid w:val="000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4AF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BodyTextChar">
    <w:name w:val="Body Text Char"/>
    <w:link w:val="TextBody"/>
    <w:qFormat/>
    <w:rsid w:val="00E82342"/>
    <w:rPr>
      <w:sz w:val="28"/>
    </w:rPr>
  </w:style>
  <w:style w:type="paragraph" w:customStyle="1" w:styleId="TextBody">
    <w:name w:val="Text Body"/>
    <w:basedOn w:val="Normalny"/>
    <w:link w:val="BodyTextChar"/>
    <w:rsid w:val="00E82342"/>
    <w:pPr>
      <w:spacing w:line="280" w:lineRule="auto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8F"/>
  </w:style>
  <w:style w:type="character" w:styleId="Odwoanieprzypisudolnego">
    <w:name w:val="footnote reference"/>
    <w:uiPriority w:val="99"/>
    <w:semiHidden/>
    <w:unhideWhenUsed/>
    <w:rsid w:val="00017B8F"/>
    <w:rPr>
      <w:vertAlign w:val="superscript"/>
    </w:rPr>
  </w:style>
  <w:style w:type="paragraph" w:customStyle="1" w:styleId="Kolorowecieniowanieakcent31">
    <w:name w:val="Kolorowe cieniowanie — akcent 31"/>
    <w:basedOn w:val="Normalny"/>
    <w:uiPriority w:val="34"/>
    <w:qFormat/>
    <w:rsid w:val="00D4682D"/>
    <w:pPr>
      <w:ind w:left="720"/>
      <w:contextualSpacing/>
    </w:pPr>
  </w:style>
  <w:style w:type="paragraph" w:customStyle="1" w:styleId="ox-2064c1babf-msolistparagraph">
    <w:name w:val="ox-2064c1babf-msolistparagraph"/>
    <w:basedOn w:val="Normalny"/>
    <w:rsid w:val="00CB6B26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975"/>
  </w:style>
  <w:style w:type="paragraph" w:styleId="Tytu">
    <w:name w:val="Title"/>
    <w:basedOn w:val="Normalny"/>
    <w:link w:val="TytuZnak"/>
    <w:qFormat/>
    <w:rsid w:val="00601D4E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01D4E"/>
    <w:rPr>
      <w:b/>
      <w:sz w:val="32"/>
    </w:rPr>
  </w:style>
  <w:style w:type="character" w:customStyle="1" w:styleId="Nagwek1Znak">
    <w:name w:val="Nagłówek 1 Znak"/>
    <w:link w:val="Nagwek1"/>
    <w:rsid w:val="00317C5A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styleId="Pogrubienie">
    <w:name w:val="Strong"/>
    <w:qFormat/>
    <w:rsid w:val="00317C5A"/>
    <w:rPr>
      <w:rFonts w:ascii="Times New Roman" w:hAnsi="Times New Roman" w:cs="Times New Roman" w:hint="default"/>
      <w:b/>
      <w:bCs/>
    </w:rPr>
  </w:style>
  <w:style w:type="paragraph" w:customStyle="1" w:styleId="Jasnasiatkaakcent31">
    <w:name w:val="Jasna siatka — akcent 31"/>
    <w:basedOn w:val="Normalny"/>
    <w:uiPriority w:val="34"/>
    <w:qFormat/>
    <w:rsid w:val="0070718D"/>
    <w:pPr>
      <w:ind w:left="720"/>
      <w:contextualSpacing/>
    </w:pPr>
  </w:style>
  <w:style w:type="paragraph" w:customStyle="1" w:styleId="ox-d6af38ca1e-msolistparagraph">
    <w:name w:val="ox-d6af38ca1e-msolistparagraph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d6af38ca1e-msonormal">
    <w:name w:val="ox-d6af38ca1e-msonormal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60707e587c-msonormal">
    <w:name w:val="ox-60707e587c-msonormal"/>
    <w:basedOn w:val="Normalny"/>
    <w:rsid w:val="003145C7"/>
    <w:pPr>
      <w:spacing w:before="100" w:beforeAutospacing="1" w:after="100" w:afterAutospacing="1"/>
    </w:pPr>
    <w:rPr>
      <w:sz w:val="24"/>
      <w:szCs w:val="24"/>
    </w:rPr>
  </w:style>
  <w:style w:type="paragraph" w:customStyle="1" w:styleId="ox-dc86d2fd73-msolistparagraph">
    <w:name w:val="ox-dc86d2fd73-msolistparagraph"/>
    <w:basedOn w:val="Normalny"/>
    <w:rsid w:val="001E13D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umerowanie,Wypunktowanie,Data wydania,List Paragraph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F843B2"/>
    <w:pPr>
      <w:ind w:left="720"/>
      <w:contextualSpacing/>
    </w:pPr>
  </w:style>
  <w:style w:type="character" w:customStyle="1" w:styleId="alb">
    <w:name w:val="a_lb"/>
    <w:rsid w:val="00EC0334"/>
  </w:style>
  <w:style w:type="paragraph" w:customStyle="1" w:styleId="Default">
    <w:name w:val="Default"/>
    <w:qFormat/>
    <w:rsid w:val="001729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8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8DC"/>
  </w:style>
  <w:style w:type="character" w:customStyle="1" w:styleId="ng-binding">
    <w:name w:val="ng-binding"/>
    <w:rsid w:val="0080473C"/>
  </w:style>
  <w:style w:type="character" w:customStyle="1" w:styleId="ng-scope">
    <w:name w:val="ng-scope"/>
    <w:rsid w:val="0080473C"/>
  </w:style>
  <w:style w:type="character" w:customStyle="1" w:styleId="AkapitzlistZnak">
    <w:name w:val="Akapit z listą Znak"/>
    <w:aliases w:val="Numerowanie Znak,Wypunktowanie Znak,Data wydania Znak,List Paragraph Znak,CW_Lista Znak,Odstavec Znak,Akapit z listą numerowaną Znak,Podsis rysunku Znak,lp1 Znak,Bullet List Znak,FooterText Znak,numbered Znak,列出段落 Znak,列出段落1 Znak"/>
    <w:link w:val="Akapitzlist"/>
    <w:uiPriority w:val="34"/>
    <w:qFormat/>
    <w:locked/>
    <w:rsid w:val="00590502"/>
  </w:style>
  <w:style w:type="character" w:customStyle="1" w:styleId="fontstyle01">
    <w:name w:val="fontstyle01"/>
    <w:basedOn w:val="Domylnaczcionkaakapitu"/>
    <w:rsid w:val="00EA6B6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A6B68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E442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70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F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F27"/>
  </w:style>
  <w:style w:type="character" w:styleId="Odwoanieprzypisukocowego">
    <w:name w:val="endnote reference"/>
    <w:basedOn w:val="Domylnaczcionkaakapitu"/>
    <w:uiPriority w:val="99"/>
    <w:semiHidden/>
    <w:unhideWhenUsed/>
    <w:rsid w:val="00E75F27"/>
    <w:rPr>
      <w:vertAlign w:val="superscript"/>
    </w:rPr>
  </w:style>
  <w:style w:type="paragraph" w:styleId="Poprawka">
    <w:name w:val="Revision"/>
    <w:hidden/>
    <w:uiPriority w:val="99"/>
    <w:semiHidden/>
    <w:rsid w:val="00AF36CC"/>
  </w:style>
  <w:style w:type="character" w:styleId="Hipercze">
    <w:name w:val="Hyperlink"/>
    <w:basedOn w:val="Domylnaczcionkaakapitu"/>
    <w:uiPriority w:val="99"/>
    <w:unhideWhenUsed/>
    <w:rsid w:val="00147B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82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E3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FFB2-2346-4F79-98E7-1575921B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Płonka</dc:creator>
  <cp:lastModifiedBy>N A</cp:lastModifiedBy>
  <cp:revision>9</cp:revision>
  <cp:lastPrinted>2023-09-25T13:22:00Z</cp:lastPrinted>
  <dcterms:created xsi:type="dcterms:W3CDTF">2025-05-29T08:42:00Z</dcterms:created>
  <dcterms:modified xsi:type="dcterms:W3CDTF">2025-06-13T06:13:00Z</dcterms:modified>
</cp:coreProperties>
</file>