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461"/>
        <w:gridCol w:w="66"/>
        <w:gridCol w:w="66"/>
        <w:gridCol w:w="66"/>
        <w:gridCol w:w="4970"/>
      </w:tblGrid>
      <w:tr w:rsidR="00A37D4E" w:rsidRPr="00A37D4E" w14:paraId="45DB7990" w14:textId="77777777" w:rsidTr="00E24A5E">
        <w:trPr>
          <w:tblCellSpacing w:w="15" w:type="dxa"/>
        </w:trPr>
        <w:tc>
          <w:tcPr>
            <w:tcW w:w="1398" w:type="dxa"/>
            <w:vAlign w:val="center"/>
            <w:hideMark/>
          </w:tcPr>
          <w:p w14:paraId="2F09448D" w14:textId="77777777" w:rsidR="00A37D4E" w:rsidRPr="00A37D4E" w:rsidRDefault="00A37D4E" w:rsidP="00A37D4E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1979524" w14:textId="77777777" w:rsidR="00A37D4E" w:rsidRPr="00A37D4E" w:rsidRDefault="00A37D4E" w:rsidP="00A37D4E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F41373A" w14:textId="1B24F4AB" w:rsidR="00A37D4E" w:rsidRPr="00A37D4E" w:rsidRDefault="00A37D4E" w:rsidP="00A37D4E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016CF">
              <w:rPr>
                <w:rFonts w:ascii="Arial" w:hAnsi="Arial" w:cs="Arial"/>
                <w:b/>
                <w:sz w:val="22"/>
                <w:szCs w:val="22"/>
              </w:rPr>
              <w:t>Nr sprawy: 01/0</w:t>
            </w:r>
            <w:r w:rsidR="00E62C92" w:rsidRPr="007016C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016CF">
              <w:rPr>
                <w:rFonts w:ascii="Arial" w:hAnsi="Arial" w:cs="Arial"/>
                <w:b/>
                <w:sz w:val="22"/>
                <w:szCs w:val="22"/>
              </w:rPr>
              <w:t>/2025/</w:t>
            </w:r>
            <w:r w:rsidR="00687145" w:rsidRPr="007016CF">
              <w:rPr>
                <w:rFonts w:ascii="Arial" w:hAnsi="Arial" w:cs="Arial"/>
                <w:b/>
                <w:sz w:val="22"/>
                <w:szCs w:val="22"/>
              </w:rPr>
              <w:t>ZO</w:t>
            </w:r>
          </w:p>
        </w:tc>
        <w:tc>
          <w:tcPr>
            <w:tcW w:w="2431" w:type="dxa"/>
            <w:noWrap/>
            <w:vAlign w:val="center"/>
            <w:hideMark/>
          </w:tcPr>
          <w:p w14:paraId="03F0B245" w14:textId="77777777" w:rsidR="00A37D4E" w:rsidRPr="00A37D4E" w:rsidRDefault="00A37D4E" w:rsidP="00A37D4E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3F3C0D5" w14:textId="77777777" w:rsidR="00A37D4E" w:rsidRPr="00A37D4E" w:rsidRDefault="00A37D4E" w:rsidP="00A37D4E">
            <w:pPr>
              <w:tabs>
                <w:tab w:val="right" w:pos="92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93974F5" w14:textId="77777777" w:rsidR="00A37D4E" w:rsidRPr="00A37D4E" w:rsidRDefault="00A37D4E" w:rsidP="00A37D4E">
            <w:pPr>
              <w:tabs>
                <w:tab w:val="right" w:pos="92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C48C315" w14:textId="77777777" w:rsidR="00A37D4E" w:rsidRPr="00A37D4E" w:rsidRDefault="00A37D4E" w:rsidP="00A37D4E">
            <w:pPr>
              <w:tabs>
                <w:tab w:val="right" w:pos="92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5" w:type="dxa"/>
          </w:tcPr>
          <w:p w14:paraId="7E70BBA4" w14:textId="537FEBBA" w:rsidR="00A37D4E" w:rsidRPr="00A37D4E" w:rsidRDefault="00A37D4E" w:rsidP="00A37D4E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687145">
              <w:rPr>
                <w:rFonts w:ascii="Arial" w:hAnsi="Arial" w:cs="Arial"/>
                <w:smallCaps/>
                <w:sz w:val="22"/>
                <w:szCs w:val="22"/>
              </w:rPr>
              <w:t>Załącznik nr 4 do</w:t>
            </w:r>
            <w:r w:rsidR="007016CF">
              <w:rPr>
                <w:rFonts w:ascii="Arial" w:hAnsi="Arial" w:cs="Arial"/>
                <w:smallCaps/>
                <w:sz w:val="22"/>
                <w:szCs w:val="22"/>
              </w:rPr>
              <w:t xml:space="preserve"> ZO</w:t>
            </w:r>
            <w:r w:rsidRPr="00687145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7016CF">
              <w:rPr>
                <w:rFonts w:ascii="Arial" w:hAnsi="Arial" w:cs="Arial"/>
                <w:smallCaps/>
                <w:sz w:val="22"/>
                <w:szCs w:val="22"/>
              </w:rPr>
              <w:t>(</w:t>
            </w:r>
            <w:r w:rsidRPr="00687145">
              <w:rPr>
                <w:rFonts w:ascii="Arial" w:hAnsi="Arial" w:cs="Arial"/>
                <w:smallCaps/>
                <w:sz w:val="22"/>
                <w:szCs w:val="22"/>
              </w:rPr>
              <w:t>SWZ</w:t>
            </w:r>
            <w:r w:rsidR="007016CF">
              <w:rPr>
                <w:rFonts w:ascii="Arial" w:hAnsi="Arial" w:cs="Arial"/>
                <w:smallCaps/>
                <w:sz w:val="22"/>
                <w:szCs w:val="22"/>
              </w:rPr>
              <w:t>)</w:t>
            </w:r>
            <w:r w:rsidRPr="00687145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</w:p>
        </w:tc>
      </w:tr>
    </w:tbl>
    <w:p w14:paraId="0FD3743D" w14:textId="77777777" w:rsidR="00A37D4E" w:rsidRPr="00A37D4E" w:rsidRDefault="00A37D4E" w:rsidP="00A37D4E">
      <w:pPr>
        <w:rPr>
          <w:rFonts w:ascii="Arial" w:hAnsi="Arial" w:cs="Arial"/>
          <w:sz w:val="22"/>
          <w:szCs w:val="22"/>
        </w:rPr>
      </w:pPr>
    </w:p>
    <w:p w14:paraId="3E1F035B" w14:textId="77777777" w:rsidR="00A37D4E" w:rsidRPr="00A37D4E" w:rsidRDefault="00A37D4E" w:rsidP="00A37D4E">
      <w:pPr>
        <w:rPr>
          <w:rFonts w:ascii="Arial" w:hAnsi="Arial" w:cs="Arial"/>
          <w:sz w:val="22"/>
          <w:szCs w:val="22"/>
        </w:rPr>
      </w:pPr>
    </w:p>
    <w:p w14:paraId="46D08091" w14:textId="77777777" w:rsidR="00A37D4E" w:rsidRPr="00A37D4E" w:rsidRDefault="00A37D4E" w:rsidP="00A37D4E">
      <w:pPr>
        <w:rPr>
          <w:rFonts w:ascii="Arial" w:hAnsi="Arial" w:cs="Arial"/>
          <w:vanish/>
          <w:sz w:val="22"/>
          <w:szCs w:val="22"/>
        </w:rPr>
      </w:pPr>
    </w:p>
    <w:p w14:paraId="47E11198" w14:textId="77777777" w:rsidR="00A37D4E" w:rsidRPr="00A37D4E" w:rsidRDefault="00A37D4E" w:rsidP="00A37D4E">
      <w:pPr>
        <w:rPr>
          <w:rFonts w:ascii="Arial" w:hAnsi="Arial" w:cs="Arial"/>
          <w:sz w:val="22"/>
          <w:szCs w:val="22"/>
        </w:rPr>
      </w:pPr>
    </w:p>
    <w:p w14:paraId="206CC2AC" w14:textId="77777777" w:rsidR="00A37D4E" w:rsidRPr="00A37D4E" w:rsidRDefault="00A37D4E" w:rsidP="00A37D4E">
      <w:pPr>
        <w:rPr>
          <w:rFonts w:ascii="Arial" w:hAnsi="Arial" w:cs="Arial"/>
          <w:sz w:val="22"/>
          <w:szCs w:val="22"/>
        </w:rPr>
      </w:pPr>
    </w:p>
    <w:p w14:paraId="0774FAC8" w14:textId="77777777" w:rsidR="00A37D4E" w:rsidRPr="00A37D4E" w:rsidRDefault="00A37D4E" w:rsidP="00A37D4E">
      <w:pPr>
        <w:rPr>
          <w:rFonts w:ascii="Arial" w:hAnsi="Arial" w:cs="Arial"/>
          <w:sz w:val="22"/>
          <w:szCs w:val="22"/>
        </w:rPr>
      </w:pPr>
    </w:p>
    <w:p w14:paraId="2DC58A46" w14:textId="104A1DDB" w:rsidR="00A37D4E" w:rsidRPr="00A37D4E" w:rsidRDefault="00A37D4E" w:rsidP="00A37D4E">
      <w:pPr>
        <w:rPr>
          <w:rFonts w:ascii="Arial" w:hAnsi="Arial" w:cs="Arial"/>
          <w:sz w:val="22"/>
          <w:szCs w:val="22"/>
        </w:rPr>
      </w:pPr>
      <w:r w:rsidRPr="00A37D4E">
        <w:rPr>
          <w:rFonts w:ascii="Arial" w:hAnsi="Arial" w:cs="Arial"/>
          <w:sz w:val="22"/>
          <w:szCs w:val="22"/>
        </w:rPr>
        <w:t>………………………</w:t>
      </w:r>
      <w:r w:rsidR="001C6423">
        <w:rPr>
          <w:rFonts w:ascii="Arial" w:hAnsi="Arial" w:cs="Arial"/>
          <w:sz w:val="22"/>
          <w:szCs w:val="22"/>
        </w:rPr>
        <w:t>…………..</w:t>
      </w:r>
      <w:r w:rsidRPr="00A37D4E">
        <w:rPr>
          <w:rFonts w:ascii="Arial" w:hAnsi="Arial" w:cs="Arial"/>
          <w:sz w:val="22"/>
          <w:szCs w:val="22"/>
        </w:rPr>
        <w:t>………………………..</w:t>
      </w:r>
    </w:p>
    <w:p w14:paraId="0E565B13" w14:textId="77777777" w:rsidR="00A37D4E" w:rsidRPr="00A37D4E" w:rsidRDefault="00A37D4E" w:rsidP="00A37D4E">
      <w:pPr>
        <w:ind w:firstLine="708"/>
        <w:rPr>
          <w:rFonts w:ascii="Arial" w:hAnsi="Arial" w:cs="Arial"/>
          <w:sz w:val="22"/>
          <w:szCs w:val="22"/>
        </w:rPr>
      </w:pPr>
      <w:r w:rsidRPr="00A37D4E">
        <w:rPr>
          <w:rFonts w:ascii="Arial" w:hAnsi="Arial" w:cs="Arial"/>
          <w:sz w:val="22"/>
          <w:szCs w:val="22"/>
        </w:rPr>
        <w:t>Nazwa i adres Wykonawcy (pieczątka)</w:t>
      </w:r>
    </w:p>
    <w:p w14:paraId="21F0B1DC" w14:textId="77777777" w:rsidR="00A37D4E" w:rsidRPr="00A37D4E" w:rsidRDefault="00A37D4E" w:rsidP="00A37D4E">
      <w:pPr>
        <w:spacing w:after="120" w:line="360" w:lineRule="auto"/>
        <w:ind w:left="283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E4031D" w14:textId="4550E4CD" w:rsidR="00A37D4E" w:rsidRPr="00A37D4E" w:rsidRDefault="00413B10" w:rsidP="00A37D4E">
      <w:pPr>
        <w:spacing w:after="120" w:line="360" w:lineRule="auto"/>
        <w:ind w:left="2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14:paraId="749013A9" w14:textId="62613553" w:rsidR="00D542FE" w:rsidRPr="0052065F" w:rsidRDefault="00A37D4E" w:rsidP="005206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37D4E">
        <w:rPr>
          <w:rFonts w:ascii="Arial" w:hAnsi="Arial" w:cs="Arial"/>
          <w:b/>
          <w:bCs/>
          <w:sz w:val="22"/>
          <w:szCs w:val="22"/>
        </w:rPr>
        <w:t>Oświadczam, że:</w:t>
      </w:r>
      <w:r w:rsidR="0052065F">
        <w:rPr>
          <w:rFonts w:ascii="Arial" w:hAnsi="Arial" w:cs="Arial"/>
          <w:b/>
          <w:bCs/>
          <w:sz w:val="22"/>
          <w:szCs w:val="22"/>
        </w:rPr>
        <w:t xml:space="preserve"> w celu spełnienia warunków określonych w 3.1.2 </w:t>
      </w:r>
      <w:r w:rsidR="00A436EA">
        <w:rPr>
          <w:rFonts w:ascii="Arial" w:hAnsi="Arial" w:cs="Arial"/>
          <w:b/>
          <w:bCs/>
          <w:sz w:val="22"/>
          <w:szCs w:val="22"/>
        </w:rPr>
        <w:t>ZO</w:t>
      </w:r>
      <w:r w:rsidR="0052065F">
        <w:rPr>
          <w:rFonts w:ascii="Arial" w:hAnsi="Arial" w:cs="Arial"/>
          <w:b/>
          <w:bCs/>
          <w:sz w:val="22"/>
          <w:szCs w:val="22"/>
        </w:rPr>
        <w:t xml:space="preserve"> (S</w:t>
      </w:r>
      <w:r w:rsidR="00A436EA">
        <w:rPr>
          <w:rFonts w:ascii="Arial" w:hAnsi="Arial" w:cs="Arial"/>
          <w:b/>
          <w:bCs/>
          <w:sz w:val="22"/>
          <w:szCs w:val="22"/>
        </w:rPr>
        <w:t>WZ</w:t>
      </w:r>
      <w:r w:rsidR="0052065F">
        <w:rPr>
          <w:rFonts w:ascii="Arial" w:hAnsi="Arial" w:cs="Arial"/>
          <w:b/>
          <w:bCs/>
          <w:sz w:val="22"/>
          <w:szCs w:val="22"/>
        </w:rPr>
        <w:t xml:space="preserve">) </w:t>
      </w:r>
      <w:r w:rsidR="00A436EA">
        <w:rPr>
          <w:rFonts w:ascii="Arial" w:hAnsi="Arial" w:cs="Arial"/>
          <w:b/>
          <w:bCs/>
          <w:sz w:val="22"/>
          <w:szCs w:val="22"/>
        </w:rPr>
        <w:br/>
      </w:r>
      <w:r w:rsidR="0052065F">
        <w:rPr>
          <w:rFonts w:ascii="Arial" w:hAnsi="Arial" w:cs="Arial"/>
          <w:b/>
          <w:bCs/>
          <w:sz w:val="22"/>
          <w:szCs w:val="22"/>
        </w:rPr>
        <w:t>będę dysponować następującymi osobami:</w:t>
      </w:r>
    </w:p>
    <w:p w14:paraId="3EF2A6FF" w14:textId="77777777" w:rsidR="00D542FE" w:rsidRDefault="00D542FE" w:rsidP="00D542FE">
      <w:pPr>
        <w:pStyle w:val="Standard"/>
        <w:jc w:val="both"/>
        <w:rPr>
          <w:rFonts w:ascii="Arial" w:hAnsi="Arial" w:cs="Arial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2227"/>
        <w:gridCol w:w="2694"/>
        <w:gridCol w:w="3685"/>
      </w:tblGrid>
      <w:tr w:rsidR="00EC6D7C" w:rsidRPr="000D14C0" w14:paraId="213C79D1" w14:textId="77777777" w:rsidTr="00EC6D7C">
        <w:trPr>
          <w:trHeight w:val="916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6A76" w14:textId="77777777" w:rsidR="00EC6D7C" w:rsidRPr="000D14C0" w:rsidRDefault="00EC6D7C" w:rsidP="009B14CA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4C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A2B4C" w14:textId="77777777" w:rsidR="00EC6D7C" w:rsidRPr="000D14C0" w:rsidRDefault="00EC6D7C" w:rsidP="009B14CA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4C0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FB52" w14:textId="4D27C77E" w:rsidR="00A436EA" w:rsidRPr="000D14C0" w:rsidRDefault="00A436EA" w:rsidP="00A436EA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4C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C6D7C" w:rsidRPr="000D14C0">
              <w:rPr>
                <w:rFonts w:ascii="Arial" w:hAnsi="Arial" w:cs="Arial"/>
                <w:b/>
                <w:sz w:val="20"/>
                <w:szCs w:val="20"/>
              </w:rPr>
              <w:t>pecjalność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- decyzje o nadaniu uprawnień i właściwe zaświadczenie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- albo właściwe świadectwo kwalifikacyjne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D4FD" w14:textId="77777777" w:rsidR="00EC6D7C" w:rsidRPr="000D14C0" w:rsidRDefault="00EC6D7C" w:rsidP="009B14CA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4C0">
              <w:rPr>
                <w:rFonts w:ascii="Arial" w:hAnsi="Arial" w:cs="Arial"/>
                <w:b/>
                <w:sz w:val="20"/>
                <w:szCs w:val="20"/>
              </w:rPr>
              <w:t>Podstawa dysponowania wskazanymi osobami</w:t>
            </w:r>
          </w:p>
        </w:tc>
      </w:tr>
      <w:tr w:rsidR="00EC6D7C" w:rsidRPr="000D14C0" w14:paraId="540640B1" w14:textId="77777777" w:rsidTr="00EC6D7C">
        <w:trPr>
          <w:trHeight w:val="189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044B" w14:textId="77777777" w:rsidR="00EC6D7C" w:rsidRPr="000D14C0" w:rsidRDefault="00EC6D7C" w:rsidP="009B14CA">
            <w:pPr>
              <w:pStyle w:val="Standard"/>
              <w:jc w:val="center"/>
              <w:rPr>
                <w:rFonts w:ascii="Arial" w:hAnsi="Arial" w:cs="Arial"/>
              </w:rPr>
            </w:pPr>
            <w:r w:rsidRPr="000D14C0">
              <w:rPr>
                <w:rFonts w:ascii="Arial" w:hAnsi="Arial" w:cs="Arial"/>
              </w:rPr>
              <w:t>1.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8206" w14:textId="77777777" w:rsidR="00EC6D7C" w:rsidRPr="000D14C0" w:rsidRDefault="00EC6D7C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CC50" w14:textId="77777777" w:rsidR="00EC6D7C" w:rsidRPr="000D14C0" w:rsidRDefault="00EC6D7C" w:rsidP="009B14CA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3A7E" w14:textId="77777777" w:rsidR="00EC6D7C" w:rsidRPr="000D14C0" w:rsidRDefault="00EC6D7C" w:rsidP="009B14CA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EC6D7C" w:rsidRPr="000D14C0" w14:paraId="102DC18B" w14:textId="77777777" w:rsidTr="00EC6D7C">
        <w:trPr>
          <w:trHeight w:val="210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AAB5" w14:textId="77777777" w:rsidR="00EC6D7C" w:rsidRPr="000D14C0" w:rsidRDefault="00EC6D7C" w:rsidP="009B14CA">
            <w:pPr>
              <w:pStyle w:val="Standard"/>
              <w:jc w:val="center"/>
              <w:rPr>
                <w:rFonts w:ascii="Arial" w:hAnsi="Arial" w:cs="Arial"/>
              </w:rPr>
            </w:pPr>
            <w:r w:rsidRPr="000D14C0">
              <w:rPr>
                <w:rFonts w:ascii="Arial" w:hAnsi="Arial" w:cs="Arial"/>
              </w:rPr>
              <w:t>2.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A484" w14:textId="77777777" w:rsidR="00EC6D7C" w:rsidRPr="000D14C0" w:rsidRDefault="00EC6D7C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2FB9" w14:textId="77777777" w:rsidR="00EC6D7C" w:rsidRPr="000D14C0" w:rsidRDefault="00EC6D7C" w:rsidP="009B14CA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271E" w14:textId="77777777" w:rsidR="00EC6D7C" w:rsidRPr="000D14C0" w:rsidRDefault="00EC6D7C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065F" w:rsidRPr="000D14C0" w14:paraId="57CE440D" w14:textId="77777777" w:rsidTr="00EC6D7C">
        <w:trPr>
          <w:trHeight w:val="210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E024" w14:textId="1839973E" w:rsidR="0052065F" w:rsidRPr="000D14C0" w:rsidRDefault="0052065F" w:rsidP="009B14C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9B2C" w14:textId="77777777" w:rsidR="0052065F" w:rsidRPr="000D14C0" w:rsidRDefault="0052065F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B582" w14:textId="77777777" w:rsidR="0052065F" w:rsidRPr="000D14C0" w:rsidRDefault="0052065F" w:rsidP="009B14CA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23DB" w14:textId="77777777" w:rsidR="0052065F" w:rsidRPr="000D14C0" w:rsidRDefault="0052065F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065F" w:rsidRPr="000D14C0" w14:paraId="050BF330" w14:textId="77777777" w:rsidTr="00EC6D7C">
        <w:trPr>
          <w:trHeight w:val="210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DBA4" w14:textId="7AF0A2D7" w:rsidR="0052065F" w:rsidRDefault="0052065F" w:rsidP="009B14C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149E" w14:textId="77777777" w:rsidR="0052065F" w:rsidRPr="000D14C0" w:rsidRDefault="0052065F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DCC6" w14:textId="77777777" w:rsidR="0052065F" w:rsidRPr="000D14C0" w:rsidRDefault="0052065F" w:rsidP="009B14CA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5692" w14:textId="77777777" w:rsidR="0052065F" w:rsidRPr="000D14C0" w:rsidRDefault="0052065F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065F" w:rsidRPr="000D14C0" w14:paraId="7D2C5B1D" w14:textId="77777777" w:rsidTr="00EC6D7C">
        <w:trPr>
          <w:trHeight w:val="210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1A9A" w14:textId="6C63B39E" w:rsidR="0052065F" w:rsidRDefault="0052065F" w:rsidP="009B14C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3992" w14:textId="77777777" w:rsidR="0052065F" w:rsidRPr="000D14C0" w:rsidRDefault="0052065F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75A7" w14:textId="77777777" w:rsidR="0052065F" w:rsidRPr="000D14C0" w:rsidRDefault="0052065F" w:rsidP="009B14CA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3273" w14:textId="77777777" w:rsidR="0052065F" w:rsidRPr="000D14C0" w:rsidRDefault="0052065F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2065F" w:rsidRPr="000D14C0" w14:paraId="7C20E253" w14:textId="77777777" w:rsidTr="00EC6D7C">
        <w:trPr>
          <w:trHeight w:val="210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71D7" w14:textId="12FFE9B1" w:rsidR="0052065F" w:rsidRDefault="0052065F" w:rsidP="009B14C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2F34" w14:textId="77777777" w:rsidR="0052065F" w:rsidRPr="000D14C0" w:rsidRDefault="0052065F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BF86" w14:textId="77777777" w:rsidR="0052065F" w:rsidRPr="000D14C0" w:rsidRDefault="0052065F" w:rsidP="009B14CA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4527" w14:textId="77777777" w:rsidR="0052065F" w:rsidRPr="000D14C0" w:rsidRDefault="0052065F" w:rsidP="009B14CA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769ADF2D" w14:textId="77777777" w:rsidR="00D542FE" w:rsidRPr="000D14C0" w:rsidRDefault="00D542FE" w:rsidP="00D542FE">
      <w:pPr>
        <w:pStyle w:val="Standard"/>
        <w:rPr>
          <w:rFonts w:ascii="Arial" w:hAnsi="Arial" w:cs="Arial"/>
        </w:rPr>
      </w:pPr>
    </w:p>
    <w:p w14:paraId="2E70C034" w14:textId="77777777" w:rsidR="00D542FE" w:rsidRPr="000D14C0" w:rsidRDefault="00D542FE" w:rsidP="00D542FE">
      <w:pPr>
        <w:pStyle w:val="Standard"/>
        <w:rPr>
          <w:rFonts w:ascii="Arial" w:hAnsi="Arial" w:cs="Arial"/>
          <w:i/>
          <w:iCs/>
          <w:sz w:val="20"/>
          <w:szCs w:val="20"/>
        </w:rPr>
      </w:pPr>
      <w:r w:rsidRPr="000D14C0">
        <w:rPr>
          <w:rFonts w:ascii="Arial" w:hAnsi="Arial" w:cs="Arial"/>
          <w:i/>
          <w:iCs/>
          <w:sz w:val="20"/>
          <w:szCs w:val="20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 dyspozycji niezbędnych zasobów na potrzeby realizacji.</w:t>
      </w:r>
    </w:p>
    <w:p w14:paraId="368A524C" w14:textId="77777777" w:rsidR="00D542FE" w:rsidRPr="000D14C0" w:rsidRDefault="00D542FE" w:rsidP="00D542FE">
      <w:pPr>
        <w:pStyle w:val="Standard"/>
        <w:rPr>
          <w:rFonts w:ascii="Arial" w:hAnsi="Arial" w:cs="Arial"/>
        </w:rPr>
      </w:pPr>
      <w:r w:rsidRPr="000D14C0">
        <w:rPr>
          <w:rFonts w:ascii="Arial" w:hAnsi="Arial" w:cs="Arial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42FE" w14:paraId="72F8B632" w14:textId="77777777" w:rsidTr="009B14CA">
        <w:trPr>
          <w:trHeight w:val="1755"/>
        </w:trPr>
        <w:tc>
          <w:tcPr>
            <w:tcW w:w="4606" w:type="dxa"/>
            <w:shd w:val="clear" w:color="auto" w:fill="auto"/>
          </w:tcPr>
          <w:p w14:paraId="73840B6B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BB6F199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45F3973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42BB376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B90A908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…………………………………………..   </w:t>
            </w:r>
            <w:r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07B178CB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E73B1E7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77CC08F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7F41F65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B651978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</w:t>
            </w:r>
          </w:p>
          <w:p w14:paraId="308ED7C7" w14:textId="77777777" w:rsidR="00D542FE" w:rsidRDefault="00D542FE" w:rsidP="009B14C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28CD1518" w14:textId="25D9CBB5" w:rsidR="007F5D21" w:rsidRPr="00A37D4E" w:rsidRDefault="007F5D21" w:rsidP="00A37D4E">
      <w:pPr>
        <w:rPr>
          <w:rFonts w:ascii="Arial" w:hAnsi="Arial" w:cs="Arial"/>
          <w:sz w:val="22"/>
          <w:szCs w:val="22"/>
        </w:rPr>
      </w:pPr>
    </w:p>
    <w:sectPr w:rsidR="007F5D21" w:rsidRPr="00A37D4E" w:rsidSect="00864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28F9" w14:textId="77777777" w:rsidR="00DB4EB3" w:rsidRDefault="00DB4EB3">
      <w:r>
        <w:separator/>
      </w:r>
    </w:p>
  </w:endnote>
  <w:endnote w:type="continuationSeparator" w:id="0">
    <w:p w14:paraId="4E82FE60" w14:textId="77777777" w:rsidR="00DB4EB3" w:rsidRDefault="00DB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28" w14:textId="77777777" w:rsidR="00F766D2" w:rsidRDefault="00F76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270509"/>
      <w:docPartObj>
        <w:docPartGallery w:val="Page Numbers (Bottom of Page)"/>
        <w:docPartUnique/>
      </w:docPartObj>
    </w:sdtPr>
    <w:sdtEndPr/>
    <w:sdtContent>
      <w:p w14:paraId="3F9101B9" w14:textId="367C53C7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D4E">
          <w:rPr>
            <w:noProof/>
          </w:rPr>
          <w:t>3</w:t>
        </w:r>
        <w:r>
          <w:fldChar w:fldCharType="end"/>
        </w:r>
      </w:p>
    </w:sdtContent>
  </w:sdt>
  <w:p w14:paraId="11289C9E" w14:textId="77777777" w:rsidR="00B60CCF" w:rsidRDefault="00B60C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087642"/>
      <w:docPartObj>
        <w:docPartGallery w:val="Page Numbers (Bottom of Page)"/>
        <w:docPartUnique/>
      </w:docPartObj>
    </w:sdtPr>
    <w:sdtEndPr/>
    <w:sdtContent>
      <w:p w14:paraId="51AD8923" w14:textId="1900475C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DC49FC" w14:textId="77777777" w:rsidR="00B60CCF" w:rsidRDefault="00B60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3AE8" w14:textId="77777777" w:rsidR="00DB4EB3" w:rsidRDefault="00DB4EB3">
      <w:r>
        <w:separator/>
      </w:r>
    </w:p>
  </w:footnote>
  <w:footnote w:type="continuationSeparator" w:id="0">
    <w:p w14:paraId="0A2758A4" w14:textId="77777777" w:rsidR="00DB4EB3" w:rsidRDefault="00DB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56F7" w14:textId="77777777" w:rsidR="00F766D2" w:rsidRDefault="00F766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4E78" w14:textId="76C2C58B" w:rsidR="00B60CCF" w:rsidRDefault="008859C3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8859C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B59A0F" wp14:editId="5AED08DB">
          <wp:simplePos x="0" y="0"/>
          <wp:positionH relativeFrom="column">
            <wp:posOffset>0</wp:posOffset>
          </wp:positionH>
          <wp:positionV relativeFrom="paragraph">
            <wp:posOffset>-12700</wp:posOffset>
          </wp:positionV>
          <wp:extent cx="1530985" cy="765810"/>
          <wp:effectExtent l="0" t="0" r="0" b="0"/>
          <wp:wrapNone/>
          <wp:docPr id="951784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3536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DAB59" w14:textId="7AD9208D" w:rsidR="00B60CCF" w:rsidRDefault="00B60CCF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>Projekt współfinansowany</w:t>
    </w:r>
  </w:p>
  <w:p w14:paraId="60732B81" w14:textId="3C7CC686" w:rsidR="00B60CCF" w:rsidRDefault="00B60CCF" w:rsidP="008859C3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 xml:space="preserve"> ze środków NFOŚiGW w ramach programu </w:t>
    </w:r>
    <w:r>
      <w:rPr>
        <w:rFonts w:ascii="Calibri" w:hAnsi="Calibri" w:cs="Calibri"/>
        <w:b/>
        <w:color w:val="000000"/>
      </w:rPr>
      <w:t>priorytetowego</w:t>
    </w:r>
  </w:p>
  <w:p w14:paraId="3D58DA37" w14:textId="02790189" w:rsidR="00B60CCF" w:rsidRDefault="00F766D2" w:rsidP="002A2ED2">
    <w:pPr>
      <w:pStyle w:val="Nagwek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1" locked="0" layoutInCell="1" allowOverlap="1" wp14:anchorId="53C1C515" wp14:editId="137EB817">
          <wp:simplePos x="0" y="0"/>
          <wp:positionH relativeFrom="column">
            <wp:posOffset>64770</wp:posOffset>
          </wp:positionH>
          <wp:positionV relativeFrom="paragraph">
            <wp:posOffset>282575</wp:posOffset>
          </wp:positionV>
          <wp:extent cx="5143500" cy="617220"/>
          <wp:effectExtent l="0" t="0" r="7620" b="0"/>
          <wp:wrapTopAndBottom/>
          <wp:docPr id="3412674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60CCF">
      <w:rPr>
        <w:rFonts w:ascii="Calibri" w:hAnsi="Calibri" w:cs="Calibri"/>
        <w:b/>
      </w:rPr>
      <w:t xml:space="preserve">nr </w:t>
    </w:r>
    <w:r w:rsidR="00B60CCF" w:rsidRPr="00463271">
      <w:rPr>
        <w:rFonts w:ascii="Calibri" w:hAnsi="Calibri" w:cs="Calibri"/>
        <w:b/>
      </w:rPr>
      <w:t>5.9. „</w:t>
    </w:r>
    <w:proofErr w:type="spellStart"/>
    <w:r w:rsidR="00B60CCF" w:rsidRPr="00463271">
      <w:rPr>
        <w:rFonts w:ascii="Calibri" w:hAnsi="Calibri" w:cs="Calibri"/>
        <w:b/>
      </w:rPr>
      <w:t>Międzydziedzinowe</w:t>
    </w:r>
    <w:proofErr w:type="spellEnd"/>
    <w:r w:rsidR="00B60CCF" w:rsidRPr="00463271">
      <w:rPr>
        <w:rFonts w:ascii="Calibri" w:hAnsi="Calibri" w:cs="Calibri"/>
        <w:b/>
      </w:rPr>
      <w:t xml:space="preserve"> Ciepłownictwo Powiatowe”</w:t>
    </w:r>
  </w:p>
  <w:p w14:paraId="26B132DF" w14:textId="764714E0" w:rsidR="00B60CCF" w:rsidRDefault="00B60CCF" w:rsidP="00F766D2">
    <w:pPr>
      <w:pStyle w:val="Nagwek"/>
      <w:rPr>
        <w:rFonts w:ascii="Calibri" w:hAnsi="Calibri" w:cs="Calibri"/>
        <w:b/>
      </w:rPr>
    </w:pPr>
  </w:p>
  <w:p w14:paraId="55635621" w14:textId="3B224BF1" w:rsidR="00B60CCF" w:rsidRPr="00D17E0F" w:rsidRDefault="00B60CCF" w:rsidP="00D17E0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EF68" w14:textId="77777777" w:rsidR="00F766D2" w:rsidRDefault="00F76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C"/>
    <w:multiLevelType w:val="multilevel"/>
    <w:tmpl w:val="9912DD78"/>
    <w:name w:val="WW8Num2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0000010"/>
    <w:multiLevelType w:val="singleLevel"/>
    <w:tmpl w:val="00000010"/>
    <w:name w:val="WW8Num2122"/>
    <w:lvl w:ilvl="0">
      <w:start w:val="1"/>
      <w:numFmt w:val="lowerLetter"/>
      <w:lvlText w:val="%1)"/>
      <w:lvlJc w:val="left"/>
      <w:pPr>
        <w:tabs>
          <w:tab w:val="num" w:pos="651"/>
        </w:tabs>
        <w:ind w:left="651" w:hanging="340"/>
      </w:pPr>
    </w:lvl>
  </w:abstractNum>
  <w:abstractNum w:abstractNumId="4" w15:restartNumberingAfterBreak="0">
    <w:nsid w:val="00000011"/>
    <w:multiLevelType w:val="singleLevel"/>
    <w:tmpl w:val="7F8A5EB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5" w15:restartNumberingAfterBreak="0">
    <w:nsid w:val="00000015"/>
    <w:multiLevelType w:val="multilevel"/>
    <w:tmpl w:val="1200E826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20"/>
    <w:multiLevelType w:val="singleLevel"/>
    <w:tmpl w:val="9A60D21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47474B7"/>
    <w:multiLevelType w:val="hybridMultilevel"/>
    <w:tmpl w:val="A238E0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91DC6"/>
    <w:multiLevelType w:val="hybridMultilevel"/>
    <w:tmpl w:val="B5E6D0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0A51F1"/>
    <w:multiLevelType w:val="hybridMultilevel"/>
    <w:tmpl w:val="64FA4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16BE"/>
    <w:multiLevelType w:val="hybridMultilevel"/>
    <w:tmpl w:val="66345FF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9237FA"/>
    <w:multiLevelType w:val="hybridMultilevel"/>
    <w:tmpl w:val="75EC5B2E"/>
    <w:lvl w:ilvl="0" w:tplc="55168B90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FB0A63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C666A"/>
    <w:multiLevelType w:val="hybridMultilevel"/>
    <w:tmpl w:val="68ECBE76"/>
    <w:lvl w:ilvl="0" w:tplc="5CFA5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513CE"/>
    <w:multiLevelType w:val="multilevel"/>
    <w:tmpl w:val="4C2A5E8E"/>
    <w:name w:val="WW8Num1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DF139EB"/>
    <w:multiLevelType w:val="hybridMultilevel"/>
    <w:tmpl w:val="964A1FA8"/>
    <w:lvl w:ilvl="0" w:tplc="E062B838">
      <w:start w:val="2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B351BB"/>
    <w:multiLevelType w:val="hybridMultilevel"/>
    <w:tmpl w:val="61F6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40CC"/>
    <w:multiLevelType w:val="hybridMultilevel"/>
    <w:tmpl w:val="6016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81CCC"/>
    <w:multiLevelType w:val="hybridMultilevel"/>
    <w:tmpl w:val="0C7067F0"/>
    <w:name w:val="WW8Num1622"/>
    <w:lvl w:ilvl="0" w:tplc="6EB450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3CF3037E"/>
    <w:multiLevelType w:val="hybridMultilevel"/>
    <w:tmpl w:val="CA327FB8"/>
    <w:lvl w:ilvl="0" w:tplc="2EBC2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5640"/>
    <w:multiLevelType w:val="hybridMultilevel"/>
    <w:tmpl w:val="925E8DF2"/>
    <w:lvl w:ilvl="0" w:tplc="A5C4F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B52FBB"/>
    <w:multiLevelType w:val="hybridMultilevel"/>
    <w:tmpl w:val="3B4E7C00"/>
    <w:lvl w:ilvl="0" w:tplc="CB806E56">
      <w:start w:val="10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0A81288"/>
    <w:multiLevelType w:val="hybridMultilevel"/>
    <w:tmpl w:val="B6D0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4539B"/>
    <w:multiLevelType w:val="hybridMultilevel"/>
    <w:tmpl w:val="60A86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71576"/>
    <w:multiLevelType w:val="hybridMultilevel"/>
    <w:tmpl w:val="E42E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B66E4"/>
    <w:multiLevelType w:val="hybridMultilevel"/>
    <w:tmpl w:val="16681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2BBC"/>
    <w:multiLevelType w:val="hybridMultilevel"/>
    <w:tmpl w:val="FC2012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A1C7ED5"/>
    <w:multiLevelType w:val="hybridMultilevel"/>
    <w:tmpl w:val="EC38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73932">
    <w:abstractNumId w:val="16"/>
  </w:num>
  <w:num w:numId="2" w16cid:durableId="1815098782">
    <w:abstractNumId w:val="20"/>
  </w:num>
  <w:num w:numId="3" w16cid:durableId="1519468253">
    <w:abstractNumId w:val="11"/>
  </w:num>
  <w:num w:numId="4" w16cid:durableId="413357710">
    <w:abstractNumId w:val="28"/>
  </w:num>
  <w:num w:numId="5" w16cid:durableId="700010180">
    <w:abstractNumId w:val="10"/>
  </w:num>
  <w:num w:numId="6" w16cid:durableId="1037005527">
    <w:abstractNumId w:val="13"/>
  </w:num>
  <w:num w:numId="7" w16cid:durableId="1937862622">
    <w:abstractNumId w:val="26"/>
  </w:num>
  <w:num w:numId="8" w16cid:durableId="779572402">
    <w:abstractNumId w:val="12"/>
  </w:num>
  <w:num w:numId="9" w16cid:durableId="1491209357">
    <w:abstractNumId w:val="18"/>
  </w:num>
  <w:num w:numId="10" w16cid:durableId="360976960">
    <w:abstractNumId w:val="14"/>
  </w:num>
  <w:num w:numId="11" w16cid:durableId="1886404341">
    <w:abstractNumId w:val="9"/>
  </w:num>
  <w:num w:numId="12" w16cid:durableId="567299742">
    <w:abstractNumId w:val="25"/>
  </w:num>
  <w:num w:numId="13" w16cid:durableId="1056247149">
    <w:abstractNumId w:val="29"/>
  </w:num>
  <w:num w:numId="14" w16cid:durableId="766341795">
    <w:abstractNumId w:val="24"/>
  </w:num>
  <w:num w:numId="15" w16cid:durableId="1745645426">
    <w:abstractNumId w:val="17"/>
  </w:num>
  <w:num w:numId="16" w16cid:durableId="1902522357">
    <w:abstractNumId w:val="21"/>
  </w:num>
  <w:num w:numId="17" w16cid:durableId="1964115851">
    <w:abstractNumId w:val="23"/>
  </w:num>
  <w:num w:numId="18" w16cid:durableId="1840342258">
    <w:abstractNumId w:val="27"/>
  </w:num>
  <w:num w:numId="19" w16cid:durableId="204801807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96"/>
    <w:rsid w:val="000004F8"/>
    <w:rsid w:val="00001C1E"/>
    <w:rsid w:val="00002538"/>
    <w:rsid w:val="000029A1"/>
    <w:rsid w:val="00004CD5"/>
    <w:rsid w:val="000050FD"/>
    <w:rsid w:val="00005998"/>
    <w:rsid w:val="0000658D"/>
    <w:rsid w:val="00007994"/>
    <w:rsid w:val="00010C35"/>
    <w:rsid w:val="000128F0"/>
    <w:rsid w:val="00012C22"/>
    <w:rsid w:val="000135B4"/>
    <w:rsid w:val="00013D0F"/>
    <w:rsid w:val="00014207"/>
    <w:rsid w:val="0001549D"/>
    <w:rsid w:val="00015B6B"/>
    <w:rsid w:val="00016CC8"/>
    <w:rsid w:val="00017B8F"/>
    <w:rsid w:val="00017DD6"/>
    <w:rsid w:val="000235FD"/>
    <w:rsid w:val="000242E0"/>
    <w:rsid w:val="0002520D"/>
    <w:rsid w:val="00025B2C"/>
    <w:rsid w:val="00025FC1"/>
    <w:rsid w:val="000263F1"/>
    <w:rsid w:val="00026A49"/>
    <w:rsid w:val="00026D79"/>
    <w:rsid w:val="00027CB6"/>
    <w:rsid w:val="00027E74"/>
    <w:rsid w:val="00030735"/>
    <w:rsid w:val="0003233B"/>
    <w:rsid w:val="00034173"/>
    <w:rsid w:val="000342D4"/>
    <w:rsid w:val="000345BC"/>
    <w:rsid w:val="00036430"/>
    <w:rsid w:val="00036E20"/>
    <w:rsid w:val="000371B8"/>
    <w:rsid w:val="0003799E"/>
    <w:rsid w:val="00040D04"/>
    <w:rsid w:val="00040E0A"/>
    <w:rsid w:val="000416F0"/>
    <w:rsid w:val="000419A9"/>
    <w:rsid w:val="00045245"/>
    <w:rsid w:val="00045F6C"/>
    <w:rsid w:val="0004769D"/>
    <w:rsid w:val="00050EB3"/>
    <w:rsid w:val="000529C4"/>
    <w:rsid w:val="00056264"/>
    <w:rsid w:val="0006031E"/>
    <w:rsid w:val="000609A4"/>
    <w:rsid w:val="00061147"/>
    <w:rsid w:val="000618A8"/>
    <w:rsid w:val="00061959"/>
    <w:rsid w:val="00061ED3"/>
    <w:rsid w:val="00062408"/>
    <w:rsid w:val="000639F4"/>
    <w:rsid w:val="00065BAE"/>
    <w:rsid w:val="00065C69"/>
    <w:rsid w:val="00070975"/>
    <w:rsid w:val="00072C8D"/>
    <w:rsid w:val="00074911"/>
    <w:rsid w:val="000759CC"/>
    <w:rsid w:val="00075A3D"/>
    <w:rsid w:val="0007739B"/>
    <w:rsid w:val="000800A0"/>
    <w:rsid w:val="00080D84"/>
    <w:rsid w:val="00082050"/>
    <w:rsid w:val="000833D1"/>
    <w:rsid w:val="0008348E"/>
    <w:rsid w:val="000835F4"/>
    <w:rsid w:val="000854B6"/>
    <w:rsid w:val="00085AE0"/>
    <w:rsid w:val="00086173"/>
    <w:rsid w:val="00086702"/>
    <w:rsid w:val="000868A8"/>
    <w:rsid w:val="000868ED"/>
    <w:rsid w:val="00092637"/>
    <w:rsid w:val="00093DA8"/>
    <w:rsid w:val="000946DE"/>
    <w:rsid w:val="00094E57"/>
    <w:rsid w:val="0009583B"/>
    <w:rsid w:val="000973FD"/>
    <w:rsid w:val="00097671"/>
    <w:rsid w:val="000A03B6"/>
    <w:rsid w:val="000A0891"/>
    <w:rsid w:val="000A0C50"/>
    <w:rsid w:val="000A19E1"/>
    <w:rsid w:val="000A2D5B"/>
    <w:rsid w:val="000A2DA8"/>
    <w:rsid w:val="000A5785"/>
    <w:rsid w:val="000A5B3F"/>
    <w:rsid w:val="000A64ED"/>
    <w:rsid w:val="000A6710"/>
    <w:rsid w:val="000A7BA5"/>
    <w:rsid w:val="000A7D3F"/>
    <w:rsid w:val="000A7DFF"/>
    <w:rsid w:val="000B15E1"/>
    <w:rsid w:val="000B17D2"/>
    <w:rsid w:val="000B2271"/>
    <w:rsid w:val="000B2457"/>
    <w:rsid w:val="000B2970"/>
    <w:rsid w:val="000B33EB"/>
    <w:rsid w:val="000B38BD"/>
    <w:rsid w:val="000B63CA"/>
    <w:rsid w:val="000B649A"/>
    <w:rsid w:val="000B6EF1"/>
    <w:rsid w:val="000B7409"/>
    <w:rsid w:val="000C11E2"/>
    <w:rsid w:val="000C1718"/>
    <w:rsid w:val="000C182B"/>
    <w:rsid w:val="000C37AC"/>
    <w:rsid w:val="000C38B5"/>
    <w:rsid w:val="000C42AD"/>
    <w:rsid w:val="000C4FD9"/>
    <w:rsid w:val="000C5769"/>
    <w:rsid w:val="000C68AF"/>
    <w:rsid w:val="000C7529"/>
    <w:rsid w:val="000C765F"/>
    <w:rsid w:val="000C7A6A"/>
    <w:rsid w:val="000D0006"/>
    <w:rsid w:val="000D094E"/>
    <w:rsid w:val="000D0D20"/>
    <w:rsid w:val="000D19E6"/>
    <w:rsid w:val="000D3219"/>
    <w:rsid w:val="000D5F1E"/>
    <w:rsid w:val="000D6339"/>
    <w:rsid w:val="000D63D3"/>
    <w:rsid w:val="000D6558"/>
    <w:rsid w:val="000D66DB"/>
    <w:rsid w:val="000E0BFD"/>
    <w:rsid w:val="000E15E3"/>
    <w:rsid w:val="000E2250"/>
    <w:rsid w:val="000E2679"/>
    <w:rsid w:val="000E2FB4"/>
    <w:rsid w:val="000E3973"/>
    <w:rsid w:val="000E5913"/>
    <w:rsid w:val="000E5CF2"/>
    <w:rsid w:val="000F0744"/>
    <w:rsid w:val="000F146A"/>
    <w:rsid w:val="000F17CF"/>
    <w:rsid w:val="000F28BE"/>
    <w:rsid w:val="000F4D4B"/>
    <w:rsid w:val="000F581E"/>
    <w:rsid w:val="000F6751"/>
    <w:rsid w:val="000F7D66"/>
    <w:rsid w:val="000F7FB7"/>
    <w:rsid w:val="00100A70"/>
    <w:rsid w:val="001012B6"/>
    <w:rsid w:val="00101416"/>
    <w:rsid w:val="00101755"/>
    <w:rsid w:val="00102935"/>
    <w:rsid w:val="001046D3"/>
    <w:rsid w:val="00105383"/>
    <w:rsid w:val="001057E9"/>
    <w:rsid w:val="001062FC"/>
    <w:rsid w:val="00106A13"/>
    <w:rsid w:val="00106FBD"/>
    <w:rsid w:val="00107581"/>
    <w:rsid w:val="00107664"/>
    <w:rsid w:val="001103C8"/>
    <w:rsid w:val="00112A54"/>
    <w:rsid w:val="0011380B"/>
    <w:rsid w:val="00114361"/>
    <w:rsid w:val="00115C86"/>
    <w:rsid w:val="00115D7C"/>
    <w:rsid w:val="0011617E"/>
    <w:rsid w:val="001170DC"/>
    <w:rsid w:val="00122762"/>
    <w:rsid w:val="0012283B"/>
    <w:rsid w:val="00122C9F"/>
    <w:rsid w:val="0012368D"/>
    <w:rsid w:val="00123817"/>
    <w:rsid w:val="00123F13"/>
    <w:rsid w:val="001245CB"/>
    <w:rsid w:val="00124E2F"/>
    <w:rsid w:val="00124F9B"/>
    <w:rsid w:val="00125B6E"/>
    <w:rsid w:val="001262FC"/>
    <w:rsid w:val="0012793C"/>
    <w:rsid w:val="00130DEA"/>
    <w:rsid w:val="00130F25"/>
    <w:rsid w:val="00131410"/>
    <w:rsid w:val="00133A4C"/>
    <w:rsid w:val="0013444A"/>
    <w:rsid w:val="001345DE"/>
    <w:rsid w:val="00136508"/>
    <w:rsid w:val="00136A22"/>
    <w:rsid w:val="0014247C"/>
    <w:rsid w:val="001433ED"/>
    <w:rsid w:val="00144D10"/>
    <w:rsid w:val="00145D44"/>
    <w:rsid w:val="00145E18"/>
    <w:rsid w:val="00146F37"/>
    <w:rsid w:val="00147114"/>
    <w:rsid w:val="001472B2"/>
    <w:rsid w:val="00147B3D"/>
    <w:rsid w:val="00150423"/>
    <w:rsid w:val="001505D0"/>
    <w:rsid w:val="00150A8D"/>
    <w:rsid w:val="00150B59"/>
    <w:rsid w:val="001514E8"/>
    <w:rsid w:val="00151CE8"/>
    <w:rsid w:val="00152216"/>
    <w:rsid w:val="0015277F"/>
    <w:rsid w:val="001539BA"/>
    <w:rsid w:val="00154B4B"/>
    <w:rsid w:val="00154FEB"/>
    <w:rsid w:val="00160800"/>
    <w:rsid w:val="001614FC"/>
    <w:rsid w:val="00161B4F"/>
    <w:rsid w:val="001621B9"/>
    <w:rsid w:val="001636C5"/>
    <w:rsid w:val="001649A9"/>
    <w:rsid w:val="00165073"/>
    <w:rsid w:val="001658B4"/>
    <w:rsid w:val="0016596E"/>
    <w:rsid w:val="00167AAA"/>
    <w:rsid w:val="001703BF"/>
    <w:rsid w:val="00170BC6"/>
    <w:rsid w:val="001729CB"/>
    <w:rsid w:val="001734CB"/>
    <w:rsid w:val="0017380D"/>
    <w:rsid w:val="001744C1"/>
    <w:rsid w:val="00174C78"/>
    <w:rsid w:val="001757BB"/>
    <w:rsid w:val="00176008"/>
    <w:rsid w:val="001768A2"/>
    <w:rsid w:val="00176EE8"/>
    <w:rsid w:val="00176F57"/>
    <w:rsid w:val="001772C0"/>
    <w:rsid w:val="00177BC0"/>
    <w:rsid w:val="001803B7"/>
    <w:rsid w:val="001809B1"/>
    <w:rsid w:val="00180D2C"/>
    <w:rsid w:val="001818AA"/>
    <w:rsid w:val="00181D48"/>
    <w:rsid w:val="00182D14"/>
    <w:rsid w:val="00183AF7"/>
    <w:rsid w:val="00183C82"/>
    <w:rsid w:val="00184558"/>
    <w:rsid w:val="00184CC4"/>
    <w:rsid w:val="00184E21"/>
    <w:rsid w:val="00185F19"/>
    <w:rsid w:val="001863A9"/>
    <w:rsid w:val="00186683"/>
    <w:rsid w:val="00187D52"/>
    <w:rsid w:val="00187D99"/>
    <w:rsid w:val="00190002"/>
    <w:rsid w:val="00190A6A"/>
    <w:rsid w:val="00190D37"/>
    <w:rsid w:val="001913AA"/>
    <w:rsid w:val="001922C8"/>
    <w:rsid w:val="00192629"/>
    <w:rsid w:val="00192CD0"/>
    <w:rsid w:val="001930B2"/>
    <w:rsid w:val="001943CC"/>
    <w:rsid w:val="001949AD"/>
    <w:rsid w:val="00194AA3"/>
    <w:rsid w:val="001953C2"/>
    <w:rsid w:val="00195543"/>
    <w:rsid w:val="00195682"/>
    <w:rsid w:val="00195A4C"/>
    <w:rsid w:val="00195F9C"/>
    <w:rsid w:val="001963BE"/>
    <w:rsid w:val="0019762F"/>
    <w:rsid w:val="00197901"/>
    <w:rsid w:val="001A012C"/>
    <w:rsid w:val="001A0E8D"/>
    <w:rsid w:val="001A1542"/>
    <w:rsid w:val="001A1DA8"/>
    <w:rsid w:val="001A1FEC"/>
    <w:rsid w:val="001A214F"/>
    <w:rsid w:val="001A3B65"/>
    <w:rsid w:val="001A3FD5"/>
    <w:rsid w:val="001A4072"/>
    <w:rsid w:val="001A46E5"/>
    <w:rsid w:val="001A502E"/>
    <w:rsid w:val="001A6213"/>
    <w:rsid w:val="001A74C9"/>
    <w:rsid w:val="001A78E7"/>
    <w:rsid w:val="001B07EE"/>
    <w:rsid w:val="001B1133"/>
    <w:rsid w:val="001B1472"/>
    <w:rsid w:val="001B26F1"/>
    <w:rsid w:val="001B49DA"/>
    <w:rsid w:val="001B4BF1"/>
    <w:rsid w:val="001B5467"/>
    <w:rsid w:val="001B562A"/>
    <w:rsid w:val="001B606F"/>
    <w:rsid w:val="001B617D"/>
    <w:rsid w:val="001B6FFB"/>
    <w:rsid w:val="001B7C45"/>
    <w:rsid w:val="001C1B2B"/>
    <w:rsid w:val="001C22AE"/>
    <w:rsid w:val="001C28CE"/>
    <w:rsid w:val="001C2E85"/>
    <w:rsid w:val="001C3E20"/>
    <w:rsid w:val="001C4923"/>
    <w:rsid w:val="001C49F4"/>
    <w:rsid w:val="001C558F"/>
    <w:rsid w:val="001C6423"/>
    <w:rsid w:val="001C67EA"/>
    <w:rsid w:val="001C6E7B"/>
    <w:rsid w:val="001D01D4"/>
    <w:rsid w:val="001D0202"/>
    <w:rsid w:val="001D3656"/>
    <w:rsid w:val="001D3F0F"/>
    <w:rsid w:val="001D3FDC"/>
    <w:rsid w:val="001D413D"/>
    <w:rsid w:val="001D4558"/>
    <w:rsid w:val="001D59D8"/>
    <w:rsid w:val="001D6108"/>
    <w:rsid w:val="001D697D"/>
    <w:rsid w:val="001D7910"/>
    <w:rsid w:val="001E115D"/>
    <w:rsid w:val="001E13DE"/>
    <w:rsid w:val="001E3612"/>
    <w:rsid w:val="001E4ADE"/>
    <w:rsid w:val="001E4F84"/>
    <w:rsid w:val="001E5594"/>
    <w:rsid w:val="001E55A0"/>
    <w:rsid w:val="001E58D2"/>
    <w:rsid w:val="001E59B9"/>
    <w:rsid w:val="001E5C70"/>
    <w:rsid w:val="001E5F6C"/>
    <w:rsid w:val="001E7374"/>
    <w:rsid w:val="001F08F0"/>
    <w:rsid w:val="001F0CBE"/>
    <w:rsid w:val="001F118D"/>
    <w:rsid w:val="001F151A"/>
    <w:rsid w:val="001F325F"/>
    <w:rsid w:val="001F3B2D"/>
    <w:rsid w:val="001F58CA"/>
    <w:rsid w:val="001F5FB2"/>
    <w:rsid w:val="001F6496"/>
    <w:rsid w:val="001F6606"/>
    <w:rsid w:val="001F6A2B"/>
    <w:rsid w:val="001F79D0"/>
    <w:rsid w:val="001F7B30"/>
    <w:rsid w:val="00200029"/>
    <w:rsid w:val="0020227D"/>
    <w:rsid w:val="00202B1D"/>
    <w:rsid w:val="002048CD"/>
    <w:rsid w:val="0020495A"/>
    <w:rsid w:val="00205257"/>
    <w:rsid w:val="00205B5A"/>
    <w:rsid w:val="00206B26"/>
    <w:rsid w:val="00207135"/>
    <w:rsid w:val="002104A0"/>
    <w:rsid w:val="00210683"/>
    <w:rsid w:val="002111DD"/>
    <w:rsid w:val="0021290E"/>
    <w:rsid w:val="00212D0F"/>
    <w:rsid w:val="00212D1A"/>
    <w:rsid w:val="002134F7"/>
    <w:rsid w:val="00213F07"/>
    <w:rsid w:val="00213F82"/>
    <w:rsid w:val="00214817"/>
    <w:rsid w:val="00216894"/>
    <w:rsid w:val="00216979"/>
    <w:rsid w:val="00216E9D"/>
    <w:rsid w:val="00216EFA"/>
    <w:rsid w:val="00216F25"/>
    <w:rsid w:val="00217F4E"/>
    <w:rsid w:val="0022094C"/>
    <w:rsid w:val="00220F58"/>
    <w:rsid w:val="002219C1"/>
    <w:rsid w:val="00221EA4"/>
    <w:rsid w:val="00223148"/>
    <w:rsid w:val="0022328C"/>
    <w:rsid w:val="0022674D"/>
    <w:rsid w:val="00226A26"/>
    <w:rsid w:val="00227DBE"/>
    <w:rsid w:val="00230EAD"/>
    <w:rsid w:val="00231144"/>
    <w:rsid w:val="00231A95"/>
    <w:rsid w:val="0023385E"/>
    <w:rsid w:val="00233FF2"/>
    <w:rsid w:val="002345A7"/>
    <w:rsid w:val="00236F5F"/>
    <w:rsid w:val="002374FB"/>
    <w:rsid w:val="002408DF"/>
    <w:rsid w:val="00240CF0"/>
    <w:rsid w:val="0024124A"/>
    <w:rsid w:val="002430D3"/>
    <w:rsid w:val="0024328F"/>
    <w:rsid w:val="00243916"/>
    <w:rsid w:val="002442B9"/>
    <w:rsid w:val="00244670"/>
    <w:rsid w:val="00244878"/>
    <w:rsid w:val="00245103"/>
    <w:rsid w:val="0024511F"/>
    <w:rsid w:val="00246BD9"/>
    <w:rsid w:val="00246DF1"/>
    <w:rsid w:val="00246F57"/>
    <w:rsid w:val="002476EE"/>
    <w:rsid w:val="00247732"/>
    <w:rsid w:val="002520ED"/>
    <w:rsid w:val="002522EF"/>
    <w:rsid w:val="00254472"/>
    <w:rsid w:val="00254713"/>
    <w:rsid w:val="00255A52"/>
    <w:rsid w:val="0025653F"/>
    <w:rsid w:val="00256A9F"/>
    <w:rsid w:val="00257906"/>
    <w:rsid w:val="002602B3"/>
    <w:rsid w:val="0026033D"/>
    <w:rsid w:val="0026132F"/>
    <w:rsid w:val="00261947"/>
    <w:rsid w:val="002628EA"/>
    <w:rsid w:val="00263A80"/>
    <w:rsid w:val="002654A5"/>
    <w:rsid w:val="002655A2"/>
    <w:rsid w:val="0026578B"/>
    <w:rsid w:val="00266227"/>
    <w:rsid w:val="00266952"/>
    <w:rsid w:val="00267CE7"/>
    <w:rsid w:val="00270B64"/>
    <w:rsid w:val="002712DE"/>
    <w:rsid w:val="00271878"/>
    <w:rsid w:val="00273AA8"/>
    <w:rsid w:val="00274258"/>
    <w:rsid w:val="00274A2E"/>
    <w:rsid w:val="002750CA"/>
    <w:rsid w:val="002753F7"/>
    <w:rsid w:val="00277E81"/>
    <w:rsid w:val="002828AD"/>
    <w:rsid w:val="00283E63"/>
    <w:rsid w:val="00284718"/>
    <w:rsid w:val="00284785"/>
    <w:rsid w:val="00284DE0"/>
    <w:rsid w:val="00285B94"/>
    <w:rsid w:val="00285D2A"/>
    <w:rsid w:val="00286DC4"/>
    <w:rsid w:val="002870C9"/>
    <w:rsid w:val="00287C2C"/>
    <w:rsid w:val="002910E0"/>
    <w:rsid w:val="00292BC6"/>
    <w:rsid w:val="0029330F"/>
    <w:rsid w:val="0029356C"/>
    <w:rsid w:val="002939B1"/>
    <w:rsid w:val="0029527E"/>
    <w:rsid w:val="002956E9"/>
    <w:rsid w:val="00295990"/>
    <w:rsid w:val="002A2BB0"/>
    <w:rsid w:val="002A2EB7"/>
    <w:rsid w:val="002A2ED2"/>
    <w:rsid w:val="002A38DB"/>
    <w:rsid w:val="002A4223"/>
    <w:rsid w:val="002A4A3F"/>
    <w:rsid w:val="002A4BEA"/>
    <w:rsid w:val="002A4D3B"/>
    <w:rsid w:val="002A6DA6"/>
    <w:rsid w:val="002A7680"/>
    <w:rsid w:val="002B0639"/>
    <w:rsid w:val="002B0B6F"/>
    <w:rsid w:val="002B15F6"/>
    <w:rsid w:val="002B28C9"/>
    <w:rsid w:val="002B332F"/>
    <w:rsid w:val="002B3AFA"/>
    <w:rsid w:val="002B45F2"/>
    <w:rsid w:val="002B5BB3"/>
    <w:rsid w:val="002B5E30"/>
    <w:rsid w:val="002B6138"/>
    <w:rsid w:val="002B6805"/>
    <w:rsid w:val="002B72EF"/>
    <w:rsid w:val="002C0219"/>
    <w:rsid w:val="002C02BB"/>
    <w:rsid w:val="002C0F78"/>
    <w:rsid w:val="002C128A"/>
    <w:rsid w:val="002C2AB7"/>
    <w:rsid w:val="002C304B"/>
    <w:rsid w:val="002C3A05"/>
    <w:rsid w:val="002C4EB8"/>
    <w:rsid w:val="002C5351"/>
    <w:rsid w:val="002C5A2B"/>
    <w:rsid w:val="002C6089"/>
    <w:rsid w:val="002C6137"/>
    <w:rsid w:val="002D03B7"/>
    <w:rsid w:val="002D0F8C"/>
    <w:rsid w:val="002D2487"/>
    <w:rsid w:val="002D29D9"/>
    <w:rsid w:val="002D2BFC"/>
    <w:rsid w:val="002D34F0"/>
    <w:rsid w:val="002D49FC"/>
    <w:rsid w:val="002D4B37"/>
    <w:rsid w:val="002D568D"/>
    <w:rsid w:val="002D61B4"/>
    <w:rsid w:val="002D6BE7"/>
    <w:rsid w:val="002D6CAD"/>
    <w:rsid w:val="002D7F2C"/>
    <w:rsid w:val="002E2525"/>
    <w:rsid w:val="002E2B87"/>
    <w:rsid w:val="002E3C6B"/>
    <w:rsid w:val="002E446A"/>
    <w:rsid w:val="002E52F6"/>
    <w:rsid w:val="002E58D8"/>
    <w:rsid w:val="002E5B83"/>
    <w:rsid w:val="002E6251"/>
    <w:rsid w:val="002E6A95"/>
    <w:rsid w:val="002E6D26"/>
    <w:rsid w:val="002F01D0"/>
    <w:rsid w:val="002F1432"/>
    <w:rsid w:val="002F2923"/>
    <w:rsid w:val="002F3896"/>
    <w:rsid w:val="002F41E0"/>
    <w:rsid w:val="002F46D6"/>
    <w:rsid w:val="002F780D"/>
    <w:rsid w:val="002F787E"/>
    <w:rsid w:val="0030005A"/>
    <w:rsid w:val="00300589"/>
    <w:rsid w:val="00301A42"/>
    <w:rsid w:val="00301E09"/>
    <w:rsid w:val="00302381"/>
    <w:rsid w:val="003027CA"/>
    <w:rsid w:val="003033B4"/>
    <w:rsid w:val="003033F4"/>
    <w:rsid w:val="00303685"/>
    <w:rsid w:val="00303EDE"/>
    <w:rsid w:val="00304CD9"/>
    <w:rsid w:val="003064C2"/>
    <w:rsid w:val="00307238"/>
    <w:rsid w:val="00310010"/>
    <w:rsid w:val="003104FF"/>
    <w:rsid w:val="0031120A"/>
    <w:rsid w:val="00312B5D"/>
    <w:rsid w:val="00312C23"/>
    <w:rsid w:val="003130F9"/>
    <w:rsid w:val="003138ED"/>
    <w:rsid w:val="003145C7"/>
    <w:rsid w:val="003149F2"/>
    <w:rsid w:val="00315E75"/>
    <w:rsid w:val="00315F26"/>
    <w:rsid w:val="00316140"/>
    <w:rsid w:val="003176F2"/>
    <w:rsid w:val="0031785C"/>
    <w:rsid w:val="00317C5A"/>
    <w:rsid w:val="00317E12"/>
    <w:rsid w:val="00320670"/>
    <w:rsid w:val="00320C1D"/>
    <w:rsid w:val="00320FBA"/>
    <w:rsid w:val="00321562"/>
    <w:rsid w:val="003217D0"/>
    <w:rsid w:val="00321F6F"/>
    <w:rsid w:val="00321FBC"/>
    <w:rsid w:val="00322522"/>
    <w:rsid w:val="0032281C"/>
    <w:rsid w:val="003228C3"/>
    <w:rsid w:val="00323047"/>
    <w:rsid w:val="003237D4"/>
    <w:rsid w:val="00324F83"/>
    <w:rsid w:val="0032552F"/>
    <w:rsid w:val="00325604"/>
    <w:rsid w:val="00326818"/>
    <w:rsid w:val="0033146A"/>
    <w:rsid w:val="00331A83"/>
    <w:rsid w:val="00331ABD"/>
    <w:rsid w:val="00332151"/>
    <w:rsid w:val="00334EC7"/>
    <w:rsid w:val="003357C9"/>
    <w:rsid w:val="00340421"/>
    <w:rsid w:val="00340543"/>
    <w:rsid w:val="0034111D"/>
    <w:rsid w:val="0034130E"/>
    <w:rsid w:val="00341DFA"/>
    <w:rsid w:val="00342036"/>
    <w:rsid w:val="00342069"/>
    <w:rsid w:val="0034266B"/>
    <w:rsid w:val="00343F78"/>
    <w:rsid w:val="0034418C"/>
    <w:rsid w:val="003473D3"/>
    <w:rsid w:val="0034767D"/>
    <w:rsid w:val="003505D6"/>
    <w:rsid w:val="00350B30"/>
    <w:rsid w:val="00351755"/>
    <w:rsid w:val="00353263"/>
    <w:rsid w:val="003549F8"/>
    <w:rsid w:val="00354E16"/>
    <w:rsid w:val="003557F7"/>
    <w:rsid w:val="00355F99"/>
    <w:rsid w:val="003576C1"/>
    <w:rsid w:val="00357ACE"/>
    <w:rsid w:val="00357B17"/>
    <w:rsid w:val="003602A1"/>
    <w:rsid w:val="00360646"/>
    <w:rsid w:val="00360E53"/>
    <w:rsid w:val="00364D3B"/>
    <w:rsid w:val="00364E51"/>
    <w:rsid w:val="003650A2"/>
    <w:rsid w:val="0036570D"/>
    <w:rsid w:val="00366865"/>
    <w:rsid w:val="00366908"/>
    <w:rsid w:val="00366FD0"/>
    <w:rsid w:val="00367A81"/>
    <w:rsid w:val="003705CE"/>
    <w:rsid w:val="003727EF"/>
    <w:rsid w:val="0037281F"/>
    <w:rsid w:val="00372F30"/>
    <w:rsid w:val="003742CC"/>
    <w:rsid w:val="00375CA8"/>
    <w:rsid w:val="00376593"/>
    <w:rsid w:val="00376A8F"/>
    <w:rsid w:val="0037733F"/>
    <w:rsid w:val="00377942"/>
    <w:rsid w:val="00377D18"/>
    <w:rsid w:val="00380387"/>
    <w:rsid w:val="00380A0C"/>
    <w:rsid w:val="00381C21"/>
    <w:rsid w:val="00382CDF"/>
    <w:rsid w:val="003831DE"/>
    <w:rsid w:val="003843EA"/>
    <w:rsid w:val="00384EDC"/>
    <w:rsid w:val="00385266"/>
    <w:rsid w:val="003854CD"/>
    <w:rsid w:val="003862A3"/>
    <w:rsid w:val="00386792"/>
    <w:rsid w:val="003871F3"/>
    <w:rsid w:val="00387650"/>
    <w:rsid w:val="00387A56"/>
    <w:rsid w:val="00387ECF"/>
    <w:rsid w:val="00390A88"/>
    <w:rsid w:val="00391F04"/>
    <w:rsid w:val="00393709"/>
    <w:rsid w:val="00394769"/>
    <w:rsid w:val="0039526F"/>
    <w:rsid w:val="003957F4"/>
    <w:rsid w:val="003960B9"/>
    <w:rsid w:val="00396124"/>
    <w:rsid w:val="00396B1F"/>
    <w:rsid w:val="003A032E"/>
    <w:rsid w:val="003A2403"/>
    <w:rsid w:val="003A36FF"/>
    <w:rsid w:val="003A4C52"/>
    <w:rsid w:val="003A54A1"/>
    <w:rsid w:val="003A684A"/>
    <w:rsid w:val="003A74B2"/>
    <w:rsid w:val="003A7514"/>
    <w:rsid w:val="003B102E"/>
    <w:rsid w:val="003B161E"/>
    <w:rsid w:val="003B454F"/>
    <w:rsid w:val="003B51BB"/>
    <w:rsid w:val="003C1CF8"/>
    <w:rsid w:val="003C2318"/>
    <w:rsid w:val="003C426C"/>
    <w:rsid w:val="003C70C1"/>
    <w:rsid w:val="003C760C"/>
    <w:rsid w:val="003D005F"/>
    <w:rsid w:val="003D0D34"/>
    <w:rsid w:val="003D154C"/>
    <w:rsid w:val="003D27D8"/>
    <w:rsid w:val="003D2E9A"/>
    <w:rsid w:val="003D30FF"/>
    <w:rsid w:val="003D3B76"/>
    <w:rsid w:val="003D3E73"/>
    <w:rsid w:val="003D3FE8"/>
    <w:rsid w:val="003D485A"/>
    <w:rsid w:val="003D5442"/>
    <w:rsid w:val="003D56B2"/>
    <w:rsid w:val="003D5C0D"/>
    <w:rsid w:val="003D5DA0"/>
    <w:rsid w:val="003D5DA7"/>
    <w:rsid w:val="003D5E58"/>
    <w:rsid w:val="003D6C19"/>
    <w:rsid w:val="003D78EC"/>
    <w:rsid w:val="003D7D39"/>
    <w:rsid w:val="003D7DA4"/>
    <w:rsid w:val="003D7DEF"/>
    <w:rsid w:val="003E0FC4"/>
    <w:rsid w:val="003E1A22"/>
    <w:rsid w:val="003E1C41"/>
    <w:rsid w:val="003E3953"/>
    <w:rsid w:val="003E530A"/>
    <w:rsid w:val="003E54C9"/>
    <w:rsid w:val="003E578B"/>
    <w:rsid w:val="003E66B8"/>
    <w:rsid w:val="003E6D99"/>
    <w:rsid w:val="003E7178"/>
    <w:rsid w:val="003E7E9F"/>
    <w:rsid w:val="003E7EFD"/>
    <w:rsid w:val="003F27EB"/>
    <w:rsid w:val="003F2FF4"/>
    <w:rsid w:val="003F35E9"/>
    <w:rsid w:val="003F4FF5"/>
    <w:rsid w:val="003F60B6"/>
    <w:rsid w:val="003F6ACF"/>
    <w:rsid w:val="003F7AE3"/>
    <w:rsid w:val="00400A67"/>
    <w:rsid w:val="0040147E"/>
    <w:rsid w:val="004018F5"/>
    <w:rsid w:val="00401C97"/>
    <w:rsid w:val="004030EB"/>
    <w:rsid w:val="004033A5"/>
    <w:rsid w:val="004036EA"/>
    <w:rsid w:val="004038CE"/>
    <w:rsid w:val="00403A8A"/>
    <w:rsid w:val="004059FF"/>
    <w:rsid w:val="00405C88"/>
    <w:rsid w:val="00406113"/>
    <w:rsid w:val="0041075B"/>
    <w:rsid w:val="00411585"/>
    <w:rsid w:val="004121A0"/>
    <w:rsid w:val="004129F6"/>
    <w:rsid w:val="00413B10"/>
    <w:rsid w:val="00415793"/>
    <w:rsid w:val="0042157D"/>
    <w:rsid w:val="00421705"/>
    <w:rsid w:val="004220E4"/>
    <w:rsid w:val="00423589"/>
    <w:rsid w:val="00424740"/>
    <w:rsid w:val="004251F8"/>
    <w:rsid w:val="00426261"/>
    <w:rsid w:val="00426512"/>
    <w:rsid w:val="004274BA"/>
    <w:rsid w:val="004274D1"/>
    <w:rsid w:val="0042784C"/>
    <w:rsid w:val="00430A56"/>
    <w:rsid w:val="00430D45"/>
    <w:rsid w:val="0043128B"/>
    <w:rsid w:val="00431D37"/>
    <w:rsid w:val="00432623"/>
    <w:rsid w:val="004329A0"/>
    <w:rsid w:val="00432DA4"/>
    <w:rsid w:val="004334E3"/>
    <w:rsid w:val="00433F17"/>
    <w:rsid w:val="0043467D"/>
    <w:rsid w:val="004351A2"/>
    <w:rsid w:val="004354DD"/>
    <w:rsid w:val="00435A77"/>
    <w:rsid w:val="004366EE"/>
    <w:rsid w:val="004372AF"/>
    <w:rsid w:val="004379AF"/>
    <w:rsid w:val="00437EED"/>
    <w:rsid w:val="004400D8"/>
    <w:rsid w:val="00441A5F"/>
    <w:rsid w:val="00441DE6"/>
    <w:rsid w:val="004423BE"/>
    <w:rsid w:val="004425EF"/>
    <w:rsid w:val="004432F3"/>
    <w:rsid w:val="00443794"/>
    <w:rsid w:val="004447B3"/>
    <w:rsid w:val="00445542"/>
    <w:rsid w:val="00446BD3"/>
    <w:rsid w:val="00446E27"/>
    <w:rsid w:val="00447812"/>
    <w:rsid w:val="004508F9"/>
    <w:rsid w:val="0045299A"/>
    <w:rsid w:val="0045383A"/>
    <w:rsid w:val="004542BE"/>
    <w:rsid w:val="004542CE"/>
    <w:rsid w:val="00455116"/>
    <w:rsid w:val="00455580"/>
    <w:rsid w:val="004561C5"/>
    <w:rsid w:val="0045679D"/>
    <w:rsid w:val="004569D0"/>
    <w:rsid w:val="00456C9D"/>
    <w:rsid w:val="0045750A"/>
    <w:rsid w:val="00460543"/>
    <w:rsid w:val="00460573"/>
    <w:rsid w:val="00460ABE"/>
    <w:rsid w:val="00460F1B"/>
    <w:rsid w:val="004633EB"/>
    <w:rsid w:val="00463752"/>
    <w:rsid w:val="004645ED"/>
    <w:rsid w:val="004646A5"/>
    <w:rsid w:val="00465F68"/>
    <w:rsid w:val="00466933"/>
    <w:rsid w:val="00466984"/>
    <w:rsid w:val="00470D3D"/>
    <w:rsid w:val="004710DD"/>
    <w:rsid w:val="004717F7"/>
    <w:rsid w:val="00473255"/>
    <w:rsid w:val="00475695"/>
    <w:rsid w:val="00475869"/>
    <w:rsid w:val="00475E1B"/>
    <w:rsid w:val="00475F45"/>
    <w:rsid w:val="004761EC"/>
    <w:rsid w:val="00476AD6"/>
    <w:rsid w:val="00480ABF"/>
    <w:rsid w:val="00480E59"/>
    <w:rsid w:val="00480EB7"/>
    <w:rsid w:val="00481AE2"/>
    <w:rsid w:val="0048213F"/>
    <w:rsid w:val="00482659"/>
    <w:rsid w:val="004826FF"/>
    <w:rsid w:val="00482FA2"/>
    <w:rsid w:val="004830C1"/>
    <w:rsid w:val="00483464"/>
    <w:rsid w:val="00483877"/>
    <w:rsid w:val="004838AE"/>
    <w:rsid w:val="00484300"/>
    <w:rsid w:val="004843CE"/>
    <w:rsid w:val="00484B70"/>
    <w:rsid w:val="0049016D"/>
    <w:rsid w:val="00490F39"/>
    <w:rsid w:val="0049196A"/>
    <w:rsid w:val="00492518"/>
    <w:rsid w:val="00493332"/>
    <w:rsid w:val="004935E8"/>
    <w:rsid w:val="00493F2B"/>
    <w:rsid w:val="00495C3C"/>
    <w:rsid w:val="00496258"/>
    <w:rsid w:val="00496C77"/>
    <w:rsid w:val="004979B2"/>
    <w:rsid w:val="00497AA6"/>
    <w:rsid w:val="004A2111"/>
    <w:rsid w:val="004A2571"/>
    <w:rsid w:val="004A3CB8"/>
    <w:rsid w:val="004A4CE4"/>
    <w:rsid w:val="004A5073"/>
    <w:rsid w:val="004A510C"/>
    <w:rsid w:val="004A5576"/>
    <w:rsid w:val="004A79CE"/>
    <w:rsid w:val="004A7A35"/>
    <w:rsid w:val="004A7D01"/>
    <w:rsid w:val="004B0187"/>
    <w:rsid w:val="004B01FF"/>
    <w:rsid w:val="004B1562"/>
    <w:rsid w:val="004B4582"/>
    <w:rsid w:val="004B5AE4"/>
    <w:rsid w:val="004B6977"/>
    <w:rsid w:val="004B6C3C"/>
    <w:rsid w:val="004C017D"/>
    <w:rsid w:val="004C0A21"/>
    <w:rsid w:val="004C43DF"/>
    <w:rsid w:val="004C59F4"/>
    <w:rsid w:val="004C6580"/>
    <w:rsid w:val="004C7B0F"/>
    <w:rsid w:val="004D054E"/>
    <w:rsid w:val="004D1665"/>
    <w:rsid w:val="004D2255"/>
    <w:rsid w:val="004D4BB4"/>
    <w:rsid w:val="004D54EB"/>
    <w:rsid w:val="004D5771"/>
    <w:rsid w:val="004D6E45"/>
    <w:rsid w:val="004D7D07"/>
    <w:rsid w:val="004E021A"/>
    <w:rsid w:val="004E1212"/>
    <w:rsid w:val="004E1400"/>
    <w:rsid w:val="004E1D03"/>
    <w:rsid w:val="004E1EB8"/>
    <w:rsid w:val="004E27D9"/>
    <w:rsid w:val="004E294D"/>
    <w:rsid w:val="004E3731"/>
    <w:rsid w:val="004E3EB0"/>
    <w:rsid w:val="004E51F6"/>
    <w:rsid w:val="004E56BD"/>
    <w:rsid w:val="004E56DE"/>
    <w:rsid w:val="004E7905"/>
    <w:rsid w:val="004F0353"/>
    <w:rsid w:val="004F038D"/>
    <w:rsid w:val="004F18B0"/>
    <w:rsid w:val="004F28A4"/>
    <w:rsid w:val="004F43E5"/>
    <w:rsid w:val="004F5CD7"/>
    <w:rsid w:val="004F65CF"/>
    <w:rsid w:val="004F757A"/>
    <w:rsid w:val="004F7F8F"/>
    <w:rsid w:val="00500636"/>
    <w:rsid w:val="00500738"/>
    <w:rsid w:val="0050098C"/>
    <w:rsid w:val="00500E22"/>
    <w:rsid w:val="005017E3"/>
    <w:rsid w:val="00501820"/>
    <w:rsid w:val="00501D5A"/>
    <w:rsid w:val="005029D3"/>
    <w:rsid w:val="00502CBA"/>
    <w:rsid w:val="00504963"/>
    <w:rsid w:val="0050534A"/>
    <w:rsid w:val="005067E0"/>
    <w:rsid w:val="00506A7B"/>
    <w:rsid w:val="00506C45"/>
    <w:rsid w:val="00507C19"/>
    <w:rsid w:val="00507F98"/>
    <w:rsid w:val="00510137"/>
    <w:rsid w:val="005122C8"/>
    <w:rsid w:val="00512AA2"/>
    <w:rsid w:val="00512B77"/>
    <w:rsid w:val="00512D3D"/>
    <w:rsid w:val="005134E1"/>
    <w:rsid w:val="005138EF"/>
    <w:rsid w:val="00514638"/>
    <w:rsid w:val="00515613"/>
    <w:rsid w:val="005166AD"/>
    <w:rsid w:val="00516998"/>
    <w:rsid w:val="00517A80"/>
    <w:rsid w:val="0052065F"/>
    <w:rsid w:val="00521338"/>
    <w:rsid w:val="00525623"/>
    <w:rsid w:val="00526529"/>
    <w:rsid w:val="005267CC"/>
    <w:rsid w:val="0052748C"/>
    <w:rsid w:val="00527DE9"/>
    <w:rsid w:val="0053070A"/>
    <w:rsid w:val="00530C28"/>
    <w:rsid w:val="00530F25"/>
    <w:rsid w:val="00531513"/>
    <w:rsid w:val="005325C6"/>
    <w:rsid w:val="005325DA"/>
    <w:rsid w:val="0053263D"/>
    <w:rsid w:val="005329C5"/>
    <w:rsid w:val="00532CB0"/>
    <w:rsid w:val="00532EFF"/>
    <w:rsid w:val="00533D78"/>
    <w:rsid w:val="00535288"/>
    <w:rsid w:val="00535496"/>
    <w:rsid w:val="00535C96"/>
    <w:rsid w:val="005361E4"/>
    <w:rsid w:val="00536F6A"/>
    <w:rsid w:val="00536F79"/>
    <w:rsid w:val="0053719A"/>
    <w:rsid w:val="00537326"/>
    <w:rsid w:val="005378C0"/>
    <w:rsid w:val="0054173A"/>
    <w:rsid w:val="005440E2"/>
    <w:rsid w:val="00544745"/>
    <w:rsid w:val="00545F87"/>
    <w:rsid w:val="00546027"/>
    <w:rsid w:val="0055292B"/>
    <w:rsid w:val="00553156"/>
    <w:rsid w:val="0055371C"/>
    <w:rsid w:val="00553AB9"/>
    <w:rsid w:val="00554860"/>
    <w:rsid w:val="00556B98"/>
    <w:rsid w:val="005600A5"/>
    <w:rsid w:val="00560B22"/>
    <w:rsid w:val="00560CB9"/>
    <w:rsid w:val="005619DE"/>
    <w:rsid w:val="005620BB"/>
    <w:rsid w:val="00562142"/>
    <w:rsid w:val="005628C4"/>
    <w:rsid w:val="00563B2D"/>
    <w:rsid w:val="00563BDF"/>
    <w:rsid w:val="005659DC"/>
    <w:rsid w:val="00565A10"/>
    <w:rsid w:val="00565BDE"/>
    <w:rsid w:val="00565DED"/>
    <w:rsid w:val="00566DB0"/>
    <w:rsid w:val="00566E3D"/>
    <w:rsid w:val="0056756D"/>
    <w:rsid w:val="00567703"/>
    <w:rsid w:val="00567B08"/>
    <w:rsid w:val="00570065"/>
    <w:rsid w:val="005714F8"/>
    <w:rsid w:val="00572063"/>
    <w:rsid w:val="00572CB6"/>
    <w:rsid w:val="0057325F"/>
    <w:rsid w:val="00573260"/>
    <w:rsid w:val="005736F3"/>
    <w:rsid w:val="00573DD3"/>
    <w:rsid w:val="0057427E"/>
    <w:rsid w:val="005757D3"/>
    <w:rsid w:val="00575A8E"/>
    <w:rsid w:val="005769E9"/>
    <w:rsid w:val="00576C2D"/>
    <w:rsid w:val="005773CF"/>
    <w:rsid w:val="00577E39"/>
    <w:rsid w:val="00577FC7"/>
    <w:rsid w:val="0058166B"/>
    <w:rsid w:val="005827B6"/>
    <w:rsid w:val="00583399"/>
    <w:rsid w:val="00583E82"/>
    <w:rsid w:val="005854C3"/>
    <w:rsid w:val="005871B6"/>
    <w:rsid w:val="00587455"/>
    <w:rsid w:val="0058762F"/>
    <w:rsid w:val="00587AE4"/>
    <w:rsid w:val="00587F85"/>
    <w:rsid w:val="00590502"/>
    <w:rsid w:val="00591A3D"/>
    <w:rsid w:val="00591C0C"/>
    <w:rsid w:val="00592206"/>
    <w:rsid w:val="0059436E"/>
    <w:rsid w:val="005975CA"/>
    <w:rsid w:val="00597658"/>
    <w:rsid w:val="00597A24"/>
    <w:rsid w:val="005A0CEA"/>
    <w:rsid w:val="005A180B"/>
    <w:rsid w:val="005A1D58"/>
    <w:rsid w:val="005A2121"/>
    <w:rsid w:val="005A2CAB"/>
    <w:rsid w:val="005A2DCA"/>
    <w:rsid w:val="005A36A6"/>
    <w:rsid w:val="005B1431"/>
    <w:rsid w:val="005B209C"/>
    <w:rsid w:val="005B2845"/>
    <w:rsid w:val="005B2B02"/>
    <w:rsid w:val="005B49D2"/>
    <w:rsid w:val="005B5CEA"/>
    <w:rsid w:val="005B68CE"/>
    <w:rsid w:val="005B76DE"/>
    <w:rsid w:val="005C0EF8"/>
    <w:rsid w:val="005C20D7"/>
    <w:rsid w:val="005C24BA"/>
    <w:rsid w:val="005C2EC2"/>
    <w:rsid w:val="005C4D54"/>
    <w:rsid w:val="005C6CB2"/>
    <w:rsid w:val="005C7BD4"/>
    <w:rsid w:val="005C7E9D"/>
    <w:rsid w:val="005D03BF"/>
    <w:rsid w:val="005D0489"/>
    <w:rsid w:val="005D06C8"/>
    <w:rsid w:val="005D0713"/>
    <w:rsid w:val="005D12BF"/>
    <w:rsid w:val="005D24F7"/>
    <w:rsid w:val="005D36AB"/>
    <w:rsid w:val="005D4546"/>
    <w:rsid w:val="005D45C3"/>
    <w:rsid w:val="005D4B15"/>
    <w:rsid w:val="005D596D"/>
    <w:rsid w:val="005D7F0D"/>
    <w:rsid w:val="005E1329"/>
    <w:rsid w:val="005E13A3"/>
    <w:rsid w:val="005E18FF"/>
    <w:rsid w:val="005E1D1F"/>
    <w:rsid w:val="005E1F5F"/>
    <w:rsid w:val="005E4D37"/>
    <w:rsid w:val="005E532E"/>
    <w:rsid w:val="005E7382"/>
    <w:rsid w:val="005F219E"/>
    <w:rsid w:val="005F2D5C"/>
    <w:rsid w:val="005F3380"/>
    <w:rsid w:val="005F668D"/>
    <w:rsid w:val="005F6A3C"/>
    <w:rsid w:val="005F7943"/>
    <w:rsid w:val="005F7C1B"/>
    <w:rsid w:val="005F7C2A"/>
    <w:rsid w:val="006008CA"/>
    <w:rsid w:val="00600D00"/>
    <w:rsid w:val="00600F0A"/>
    <w:rsid w:val="00601AE5"/>
    <w:rsid w:val="00601D4E"/>
    <w:rsid w:val="00601E24"/>
    <w:rsid w:val="00602525"/>
    <w:rsid w:val="00602D22"/>
    <w:rsid w:val="00603F7A"/>
    <w:rsid w:val="00604280"/>
    <w:rsid w:val="006042CE"/>
    <w:rsid w:val="00606602"/>
    <w:rsid w:val="00607AC4"/>
    <w:rsid w:val="00607D05"/>
    <w:rsid w:val="00607EBB"/>
    <w:rsid w:val="00613BB8"/>
    <w:rsid w:val="006140B4"/>
    <w:rsid w:val="00614F2E"/>
    <w:rsid w:val="00616B36"/>
    <w:rsid w:val="00616E10"/>
    <w:rsid w:val="00622334"/>
    <w:rsid w:val="0062393F"/>
    <w:rsid w:val="00624EE4"/>
    <w:rsid w:val="00625D5C"/>
    <w:rsid w:val="00626FA6"/>
    <w:rsid w:val="006278BB"/>
    <w:rsid w:val="00631CEB"/>
    <w:rsid w:val="00632456"/>
    <w:rsid w:val="00633994"/>
    <w:rsid w:val="00633DF9"/>
    <w:rsid w:val="00634853"/>
    <w:rsid w:val="00635717"/>
    <w:rsid w:val="006409BA"/>
    <w:rsid w:val="006419C2"/>
    <w:rsid w:val="006429C6"/>
    <w:rsid w:val="00642D48"/>
    <w:rsid w:val="00643D6F"/>
    <w:rsid w:val="00644A20"/>
    <w:rsid w:val="00644A9A"/>
    <w:rsid w:val="006461FC"/>
    <w:rsid w:val="00646A9D"/>
    <w:rsid w:val="00647D03"/>
    <w:rsid w:val="00647ED6"/>
    <w:rsid w:val="00647F21"/>
    <w:rsid w:val="00650DB9"/>
    <w:rsid w:val="0065142B"/>
    <w:rsid w:val="006527D9"/>
    <w:rsid w:val="006528AA"/>
    <w:rsid w:val="00652939"/>
    <w:rsid w:val="00652D87"/>
    <w:rsid w:val="00652F9F"/>
    <w:rsid w:val="006536F4"/>
    <w:rsid w:val="00653A30"/>
    <w:rsid w:val="00653A95"/>
    <w:rsid w:val="0065442A"/>
    <w:rsid w:val="006544DB"/>
    <w:rsid w:val="00654ADE"/>
    <w:rsid w:val="006556E6"/>
    <w:rsid w:val="00656BE8"/>
    <w:rsid w:val="006577F7"/>
    <w:rsid w:val="00660669"/>
    <w:rsid w:val="0066102F"/>
    <w:rsid w:val="006621AE"/>
    <w:rsid w:val="00663719"/>
    <w:rsid w:val="00663D7D"/>
    <w:rsid w:val="00664150"/>
    <w:rsid w:val="00665DCE"/>
    <w:rsid w:val="006661E6"/>
    <w:rsid w:val="006663D7"/>
    <w:rsid w:val="006666BB"/>
    <w:rsid w:val="00667D4D"/>
    <w:rsid w:val="00667EB6"/>
    <w:rsid w:val="00674541"/>
    <w:rsid w:val="0067585A"/>
    <w:rsid w:val="00675AF5"/>
    <w:rsid w:val="00675C38"/>
    <w:rsid w:val="00677908"/>
    <w:rsid w:val="0068037A"/>
    <w:rsid w:val="00681C8F"/>
    <w:rsid w:val="006825EC"/>
    <w:rsid w:val="00682B37"/>
    <w:rsid w:val="00682C31"/>
    <w:rsid w:val="00683C23"/>
    <w:rsid w:val="00684496"/>
    <w:rsid w:val="006845DE"/>
    <w:rsid w:val="0068578D"/>
    <w:rsid w:val="00685B1D"/>
    <w:rsid w:val="00685D0E"/>
    <w:rsid w:val="00686498"/>
    <w:rsid w:val="00686A2B"/>
    <w:rsid w:val="00687145"/>
    <w:rsid w:val="006875A0"/>
    <w:rsid w:val="00690197"/>
    <w:rsid w:val="00690823"/>
    <w:rsid w:val="00691A0D"/>
    <w:rsid w:val="006920FB"/>
    <w:rsid w:val="006927AC"/>
    <w:rsid w:val="006927C5"/>
    <w:rsid w:val="006934E9"/>
    <w:rsid w:val="0069368A"/>
    <w:rsid w:val="00693868"/>
    <w:rsid w:val="00694525"/>
    <w:rsid w:val="006949CC"/>
    <w:rsid w:val="006954B5"/>
    <w:rsid w:val="00695CC2"/>
    <w:rsid w:val="00696204"/>
    <w:rsid w:val="006973DB"/>
    <w:rsid w:val="0069772A"/>
    <w:rsid w:val="00697DB0"/>
    <w:rsid w:val="006A03D9"/>
    <w:rsid w:val="006A0FBA"/>
    <w:rsid w:val="006A2CF8"/>
    <w:rsid w:val="006A35E5"/>
    <w:rsid w:val="006A3686"/>
    <w:rsid w:val="006A4108"/>
    <w:rsid w:val="006A6E5C"/>
    <w:rsid w:val="006A6FDC"/>
    <w:rsid w:val="006A73AD"/>
    <w:rsid w:val="006A73BA"/>
    <w:rsid w:val="006A7824"/>
    <w:rsid w:val="006B06E6"/>
    <w:rsid w:val="006B0D48"/>
    <w:rsid w:val="006B1055"/>
    <w:rsid w:val="006B248E"/>
    <w:rsid w:val="006B3DB2"/>
    <w:rsid w:val="006B3E82"/>
    <w:rsid w:val="006B3FF3"/>
    <w:rsid w:val="006B55DA"/>
    <w:rsid w:val="006B5C0F"/>
    <w:rsid w:val="006B69B4"/>
    <w:rsid w:val="006B6B6B"/>
    <w:rsid w:val="006B76C6"/>
    <w:rsid w:val="006C171D"/>
    <w:rsid w:val="006C19C9"/>
    <w:rsid w:val="006C23E9"/>
    <w:rsid w:val="006C247D"/>
    <w:rsid w:val="006C2B21"/>
    <w:rsid w:val="006C328A"/>
    <w:rsid w:val="006C40CB"/>
    <w:rsid w:val="006C4AE3"/>
    <w:rsid w:val="006C4B55"/>
    <w:rsid w:val="006C7DA7"/>
    <w:rsid w:val="006D06CA"/>
    <w:rsid w:val="006D113C"/>
    <w:rsid w:val="006D127C"/>
    <w:rsid w:val="006D1DB8"/>
    <w:rsid w:val="006D273F"/>
    <w:rsid w:val="006D49BE"/>
    <w:rsid w:val="006D4E6B"/>
    <w:rsid w:val="006D5566"/>
    <w:rsid w:val="006D64A1"/>
    <w:rsid w:val="006D7450"/>
    <w:rsid w:val="006D78BB"/>
    <w:rsid w:val="006D7CAF"/>
    <w:rsid w:val="006D7FE7"/>
    <w:rsid w:val="006E0C5A"/>
    <w:rsid w:val="006E20DF"/>
    <w:rsid w:val="006E2240"/>
    <w:rsid w:val="006E52BC"/>
    <w:rsid w:val="006E58F2"/>
    <w:rsid w:val="006E5A76"/>
    <w:rsid w:val="006E60D4"/>
    <w:rsid w:val="006E6578"/>
    <w:rsid w:val="006E6F6E"/>
    <w:rsid w:val="006E73D0"/>
    <w:rsid w:val="006F0CBA"/>
    <w:rsid w:val="006F1A03"/>
    <w:rsid w:val="006F2261"/>
    <w:rsid w:val="006F46AA"/>
    <w:rsid w:val="006F58FB"/>
    <w:rsid w:val="006F5E33"/>
    <w:rsid w:val="006F6062"/>
    <w:rsid w:val="007016CF"/>
    <w:rsid w:val="007019C9"/>
    <w:rsid w:val="007027E8"/>
    <w:rsid w:val="00702BE3"/>
    <w:rsid w:val="007032BA"/>
    <w:rsid w:val="00704389"/>
    <w:rsid w:val="0070457C"/>
    <w:rsid w:val="007048F4"/>
    <w:rsid w:val="007069A9"/>
    <w:rsid w:val="0070718D"/>
    <w:rsid w:val="0070797F"/>
    <w:rsid w:val="0071034E"/>
    <w:rsid w:val="007104D7"/>
    <w:rsid w:val="00710679"/>
    <w:rsid w:val="00710E9C"/>
    <w:rsid w:val="00711DF4"/>
    <w:rsid w:val="00712D10"/>
    <w:rsid w:val="00715D92"/>
    <w:rsid w:val="00716B33"/>
    <w:rsid w:val="00716D46"/>
    <w:rsid w:val="007206DB"/>
    <w:rsid w:val="00720947"/>
    <w:rsid w:val="00721DEC"/>
    <w:rsid w:val="0072267A"/>
    <w:rsid w:val="00723CB5"/>
    <w:rsid w:val="00723F66"/>
    <w:rsid w:val="00724E75"/>
    <w:rsid w:val="00724F6F"/>
    <w:rsid w:val="007254E6"/>
    <w:rsid w:val="00731DF2"/>
    <w:rsid w:val="0073245B"/>
    <w:rsid w:val="00733B65"/>
    <w:rsid w:val="00735E37"/>
    <w:rsid w:val="007371C4"/>
    <w:rsid w:val="00737439"/>
    <w:rsid w:val="00737C06"/>
    <w:rsid w:val="00737E4E"/>
    <w:rsid w:val="00740DBE"/>
    <w:rsid w:val="007415EE"/>
    <w:rsid w:val="00741A78"/>
    <w:rsid w:val="00741B94"/>
    <w:rsid w:val="00742B2A"/>
    <w:rsid w:val="00742FDE"/>
    <w:rsid w:val="0074381E"/>
    <w:rsid w:val="0074396D"/>
    <w:rsid w:val="00743B09"/>
    <w:rsid w:val="0074429B"/>
    <w:rsid w:val="00744C31"/>
    <w:rsid w:val="007451F3"/>
    <w:rsid w:val="0074556A"/>
    <w:rsid w:val="0074591A"/>
    <w:rsid w:val="00746587"/>
    <w:rsid w:val="0074693B"/>
    <w:rsid w:val="007475B3"/>
    <w:rsid w:val="00747EFC"/>
    <w:rsid w:val="00750CFF"/>
    <w:rsid w:val="00752C00"/>
    <w:rsid w:val="00753862"/>
    <w:rsid w:val="00754063"/>
    <w:rsid w:val="007557E8"/>
    <w:rsid w:val="007560A2"/>
    <w:rsid w:val="00756F5A"/>
    <w:rsid w:val="00757692"/>
    <w:rsid w:val="00761428"/>
    <w:rsid w:val="00761C33"/>
    <w:rsid w:val="00762AF5"/>
    <w:rsid w:val="00762B0B"/>
    <w:rsid w:val="007632D4"/>
    <w:rsid w:val="0076432F"/>
    <w:rsid w:val="0076677A"/>
    <w:rsid w:val="00773401"/>
    <w:rsid w:val="00773D00"/>
    <w:rsid w:val="0077520D"/>
    <w:rsid w:val="00775C96"/>
    <w:rsid w:val="00776565"/>
    <w:rsid w:val="00777872"/>
    <w:rsid w:val="00780AF4"/>
    <w:rsid w:val="00781DB0"/>
    <w:rsid w:val="00781F8F"/>
    <w:rsid w:val="0078248B"/>
    <w:rsid w:val="00782A1A"/>
    <w:rsid w:val="00783730"/>
    <w:rsid w:val="007837B9"/>
    <w:rsid w:val="00784F24"/>
    <w:rsid w:val="00785B35"/>
    <w:rsid w:val="007865DB"/>
    <w:rsid w:val="00786F8C"/>
    <w:rsid w:val="0078796D"/>
    <w:rsid w:val="007907CB"/>
    <w:rsid w:val="0079551B"/>
    <w:rsid w:val="0079595A"/>
    <w:rsid w:val="00795988"/>
    <w:rsid w:val="007A0337"/>
    <w:rsid w:val="007A2426"/>
    <w:rsid w:val="007A2EEF"/>
    <w:rsid w:val="007A36C2"/>
    <w:rsid w:val="007A3945"/>
    <w:rsid w:val="007A3BAF"/>
    <w:rsid w:val="007A3BDA"/>
    <w:rsid w:val="007A4F15"/>
    <w:rsid w:val="007A505B"/>
    <w:rsid w:val="007A5318"/>
    <w:rsid w:val="007A56B9"/>
    <w:rsid w:val="007A59E4"/>
    <w:rsid w:val="007A5BD5"/>
    <w:rsid w:val="007A5E93"/>
    <w:rsid w:val="007A63E2"/>
    <w:rsid w:val="007A715B"/>
    <w:rsid w:val="007B0F77"/>
    <w:rsid w:val="007B2F37"/>
    <w:rsid w:val="007B2F43"/>
    <w:rsid w:val="007B3517"/>
    <w:rsid w:val="007B3714"/>
    <w:rsid w:val="007B3E04"/>
    <w:rsid w:val="007B3FD2"/>
    <w:rsid w:val="007B4CC4"/>
    <w:rsid w:val="007B584B"/>
    <w:rsid w:val="007B5AB7"/>
    <w:rsid w:val="007B6601"/>
    <w:rsid w:val="007B6C3C"/>
    <w:rsid w:val="007B7A44"/>
    <w:rsid w:val="007B7A8E"/>
    <w:rsid w:val="007B7DC6"/>
    <w:rsid w:val="007C1252"/>
    <w:rsid w:val="007C403C"/>
    <w:rsid w:val="007C4BDD"/>
    <w:rsid w:val="007C4D81"/>
    <w:rsid w:val="007C51A4"/>
    <w:rsid w:val="007C55FC"/>
    <w:rsid w:val="007C5B27"/>
    <w:rsid w:val="007C6C21"/>
    <w:rsid w:val="007C7D36"/>
    <w:rsid w:val="007D0C82"/>
    <w:rsid w:val="007D0DBC"/>
    <w:rsid w:val="007D136C"/>
    <w:rsid w:val="007D1F39"/>
    <w:rsid w:val="007D21A4"/>
    <w:rsid w:val="007D29D5"/>
    <w:rsid w:val="007D2AED"/>
    <w:rsid w:val="007D2C69"/>
    <w:rsid w:val="007D3299"/>
    <w:rsid w:val="007D365E"/>
    <w:rsid w:val="007D3B50"/>
    <w:rsid w:val="007D4A17"/>
    <w:rsid w:val="007D5824"/>
    <w:rsid w:val="007D70F5"/>
    <w:rsid w:val="007E07ED"/>
    <w:rsid w:val="007E0FAF"/>
    <w:rsid w:val="007E1E55"/>
    <w:rsid w:val="007E2990"/>
    <w:rsid w:val="007E4065"/>
    <w:rsid w:val="007E49C5"/>
    <w:rsid w:val="007E4FBB"/>
    <w:rsid w:val="007E5929"/>
    <w:rsid w:val="007E6093"/>
    <w:rsid w:val="007E651B"/>
    <w:rsid w:val="007E6A3D"/>
    <w:rsid w:val="007F1297"/>
    <w:rsid w:val="007F208B"/>
    <w:rsid w:val="007F2135"/>
    <w:rsid w:val="007F2A00"/>
    <w:rsid w:val="007F38BB"/>
    <w:rsid w:val="007F41F9"/>
    <w:rsid w:val="007F431C"/>
    <w:rsid w:val="007F5D21"/>
    <w:rsid w:val="007F608A"/>
    <w:rsid w:val="007F60CE"/>
    <w:rsid w:val="007F69C9"/>
    <w:rsid w:val="007F6FA8"/>
    <w:rsid w:val="007F7882"/>
    <w:rsid w:val="00800E54"/>
    <w:rsid w:val="00801422"/>
    <w:rsid w:val="00801C89"/>
    <w:rsid w:val="00801F84"/>
    <w:rsid w:val="008021E4"/>
    <w:rsid w:val="008039BD"/>
    <w:rsid w:val="00803EB4"/>
    <w:rsid w:val="008042B2"/>
    <w:rsid w:val="0080473C"/>
    <w:rsid w:val="008057CD"/>
    <w:rsid w:val="008060D2"/>
    <w:rsid w:val="008066AA"/>
    <w:rsid w:val="00806EE0"/>
    <w:rsid w:val="00806EE8"/>
    <w:rsid w:val="008070FD"/>
    <w:rsid w:val="00807382"/>
    <w:rsid w:val="00807598"/>
    <w:rsid w:val="00807BDB"/>
    <w:rsid w:val="00810133"/>
    <w:rsid w:val="00810D42"/>
    <w:rsid w:val="00810D4D"/>
    <w:rsid w:val="008115FC"/>
    <w:rsid w:val="00812390"/>
    <w:rsid w:val="00812523"/>
    <w:rsid w:val="00812880"/>
    <w:rsid w:val="00813B9C"/>
    <w:rsid w:val="008141C1"/>
    <w:rsid w:val="008153FE"/>
    <w:rsid w:val="00815F68"/>
    <w:rsid w:val="00817201"/>
    <w:rsid w:val="008179EA"/>
    <w:rsid w:val="00817FA3"/>
    <w:rsid w:val="0082065E"/>
    <w:rsid w:val="00820E8A"/>
    <w:rsid w:val="00821E24"/>
    <w:rsid w:val="00822537"/>
    <w:rsid w:val="0082255B"/>
    <w:rsid w:val="0082278E"/>
    <w:rsid w:val="008229C8"/>
    <w:rsid w:val="00824655"/>
    <w:rsid w:val="00824DD8"/>
    <w:rsid w:val="00825868"/>
    <w:rsid w:val="00825C16"/>
    <w:rsid w:val="00825F04"/>
    <w:rsid w:val="00827AE0"/>
    <w:rsid w:val="00831E1E"/>
    <w:rsid w:val="0083235F"/>
    <w:rsid w:val="008333D4"/>
    <w:rsid w:val="008333F8"/>
    <w:rsid w:val="008339FD"/>
    <w:rsid w:val="00833D5B"/>
    <w:rsid w:val="00834765"/>
    <w:rsid w:val="008347C8"/>
    <w:rsid w:val="00835C99"/>
    <w:rsid w:val="00835DB8"/>
    <w:rsid w:val="00836A92"/>
    <w:rsid w:val="00836DC1"/>
    <w:rsid w:val="00841792"/>
    <w:rsid w:val="00841C26"/>
    <w:rsid w:val="00843F42"/>
    <w:rsid w:val="00844221"/>
    <w:rsid w:val="008445FF"/>
    <w:rsid w:val="00844BCC"/>
    <w:rsid w:val="00844CC1"/>
    <w:rsid w:val="00844E75"/>
    <w:rsid w:val="00845F51"/>
    <w:rsid w:val="00847233"/>
    <w:rsid w:val="00847F6E"/>
    <w:rsid w:val="0085110E"/>
    <w:rsid w:val="0085118D"/>
    <w:rsid w:val="00851BB5"/>
    <w:rsid w:val="0085422F"/>
    <w:rsid w:val="008545A3"/>
    <w:rsid w:val="00854B94"/>
    <w:rsid w:val="0085511B"/>
    <w:rsid w:val="008556F5"/>
    <w:rsid w:val="00855B37"/>
    <w:rsid w:val="00855C65"/>
    <w:rsid w:val="008579CC"/>
    <w:rsid w:val="00860DEE"/>
    <w:rsid w:val="00861086"/>
    <w:rsid w:val="008617C2"/>
    <w:rsid w:val="00861965"/>
    <w:rsid w:val="008626B3"/>
    <w:rsid w:val="008649AB"/>
    <w:rsid w:val="00864F54"/>
    <w:rsid w:val="00864FDA"/>
    <w:rsid w:val="008652A5"/>
    <w:rsid w:val="0086579A"/>
    <w:rsid w:val="00866E04"/>
    <w:rsid w:val="008670E4"/>
    <w:rsid w:val="0087016A"/>
    <w:rsid w:val="008710AC"/>
    <w:rsid w:val="00871298"/>
    <w:rsid w:val="008716D4"/>
    <w:rsid w:val="0087177D"/>
    <w:rsid w:val="00871BC9"/>
    <w:rsid w:val="008721C5"/>
    <w:rsid w:val="00872514"/>
    <w:rsid w:val="00873467"/>
    <w:rsid w:val="00874232"/>
    <w:rsid w:val="00874B2C"/>
    <w:rsid w:val="00874E7B"/>
    <w:rsid w:val="00875079"/>
    <w:rsid w:val="0087577E"/>
    <w:rsid w:val="008760B0"/>
    <w:rsid w:val="00876B3C"/>
    <w:rsid w:val="008770D4"/>
    <w:rsid w:val="00877DDA"/>
    <w:rsid w:val="008808F2"/>
    <w:rsid w:val="00880CD6"/>
    <w:rsid w:val="00880E66"/>
    <w:rsid w:val="008822F9"/>
    <w:rsid w:val="008840AF"/>
    <w:rsid w:val="00884432"/>
    <w:rsid w:val="008844ED"/>
    <w:rsid w:val="008859C3"/>
    <w:rsid w:val="00885C4A"/>
    <w:rsid w:val="00886310"/>
    <w:rsid w:val="008901B1"/>
    <w:rsid w:val="00890B7A"/>
    <w:rsid w:val="00891A5B"/>
    <w:rsid w:val="00892943"/>
    <w:rsid w:val="00892D9E"/>
    <w:rsid w:val="0089303A"/>
    <w:rsid w:val="00893C1A"/>
    <w:rsid w:val="00893F55"/>
    <w:rsid w:val="008941CB"/>
    <w:rsid w:val="0089503A"/>
    <w:rsid w:val="00895EB5"/>
    <w:rsid w:val="008961BD"/>
    <w:rsid w:val="00896238"/>
    <w:rsid w:val="0089663C"/>
    <w:rsid w:val="00896EE5"/>
    <w:rsid w:val="00897174"/>
    <w:rsid w:val="00897746"/>
    <w:rsid w:val="008A0C52"/>
    <w:rsid w:val="008A26DD"/>
    <w:rsid w:val="008A3345"/>
    <w:rsid w:val="008A3B2C"/>
    <w:rsid w:val="008A3B9F"/>
    <w:rsid w:val="008A427D"/>
    <w:rsid w:val="008A4EFC"/>
    <w:rsid w:val="008A5654"/>
    <w:rsid w:val="008A6427"/>
    <w:rsid w:val="008A7C78"/>
    <w:rsid w:val="008B0F0B"/>
    <w:rsid w:val="008B110A"/>
    <w:rsid w:val="008B24BC"/>
    <w:rsid w:val="008B4E25"/>
    <w:rsid w:val="008B56C1"/>
    <w:rsid w:val="008B5ACE"/>
    <w:rsid w:val="008B61CC"/>
    <w:rsid w:val="008B6505"/>
    <w:rsid w:val="008B692E"/>
    <w:rsid w:val="008B75C1"/>
    <w:rsid w:val="008C037B"/>
    <w:rsid w:val="008C04B1"/>
    <w:rsid w:val="008C0C78"/>
    <w:rsid w:val="008C1219"/>
    <w:rsid w:val="008C1225"/>
    <w:rsid w:val="008C169A"/>
    <w:rsid w:val="008C1ABC"/>
    <w:rsid w:val="008C209C"/>
    <w:rsid w:val="008C2D83"/>
    <w:rsid w:val="008C3735"/>
    <w:rsid w:val="008C414D"/>
    <w:rsid w:val="008C4332"/>
    <w:rsid w:val="008C45BE"/>
    <w:rsid w:val="008C5D65"/>
    <w:rsid w:val="008C74A0"/>
    <w:rsid w:val="008C7703"/>
    <w:rsid w:val="008D1291"/>
    <w:rsid w:val="008D23CC"/>
    <w:rsid w:val="008D23E7"/>
    <w:rsid w:val="008D282D"/>
    <w:rsid w:val="008D2CB0"/>
    <w:rsid w:val="008D2F6B"/>
    <w:rsid w:val="008D3F81"/>
    <w:rsid w:val="008D412E"/>
    <w:rsid w:val="008D45B0"/>
    <w:rsid w:val="008D614D"/>
    <w:rsid w:val="008D6A4E"/>
    <w:rsid w:val="008D712F"/>
    <w:rsid w:val="008D7DBA"/>
    <w:rsid w:val="008D7E64"/>
    <w:rsid w:val="008E08B4"/>
    <w:rsid w:val="008E14B3"/>
    <w:rsid w:val="008E42A4"/>
    <w:rsid w:val="008E511E"/>
    <w:rsid w:val="008E7075"/>
    <w:rsid w:val="008F0216"/>
    <w:rsid w:val="008F06BC"/>
    <w:rsid w:val="008F272D"/>
    <w:rsid w:val="008F27D2"/>
    <w:rsid w:val="008F394D"/>
    <w:rsid w:val="008F44A3"/>
    <w:rsid w:val="008F46F9"/>
    <w:rsid w:val="008F73A8"/>
    <w:rsid w:val="008F78ED"/>
    <w:rsid w:val="00900137"/>
    <w:rsid w:val="009009C3"/>
    <w:rsid w:val="00900D18"/>
    <w:rsid w:val="00900D38"/>
    <w:rsid w:val="00901D66"/>
    <w:rsid w:val="00903245"/>
    <w:rsid w:val="00904312"/>
    <w:rsid w:val="00904379"/>
    <w:rsid w:val="0090591B"/>
    <w:rsid w:val="00905983"/>
    <w:rsid w:val="00905D50"/>
    <w:rsid w:val="00912C1B"/>
    <w:rsid w:val="009141CB"/>
    <w:rsid w:val="0091485F"/>
    <w:rsid w:val="009155B6"/>
    <w:rsid w:val="0091580B"/>
    <w:rsid w:val="009159C9"/>
    <w:rsid w:val="00915F1A"/>
    <w:rsid w:val="00916507"/>
    <w:rsid w:val="0091673B"/>
    <w:rsid w:val="009179D5"/>
    <w:rsid w:val="009206AA"/>
    <w:rsid w:val="009223F5"/>
    <w:rsid w:val="00923B05"/>
    <w:rsid w:val="0092490F"/>
    <w:rsid w:val="00924DAC"/>
    <w:rsid w:val="0092522E"/>
    <w:rsid w:val="00925936"/>
    <w:rsid w:val="00925CB6"/>
    <w:rsid w:val="00926095"/>
    <w:rsid w:val="009261D5"/>
    <w:rsid w:val="0092676A"/>
    <w:rsid w:val="009268F0"/>
    <w:rsid w:val="0093066E"/>
    <w:rsid w:val="00930D95"/>
    <w:rsid w:val="00930E2C"/>
    <w:rsid w:val="00931942"/>
    <w:rsid w:val="0093297F"/>
    <w:rsid w:val="00934898"/>
    <w:rsid w:val="00934B9B"/>
    <w:rsid w:val="00934EB2"/>
    <w:rsid w:val="00935C89"/>
    <w:rsid w:val="009363FF"/>
    <w:rsid w:val="00937F34"/>
    <w:rsid w:val="00940E6D"/>
    <w:rsid w:val="00941AB6"/>
    <w:rsid w:val="009423B6"/>
    <w:rsid w:val="00942B0C"/>
    <w:rsid w:val="00943108"/>
    <w:rsid w:val="00943406"/>
    <w:rsid w:val="00943A30"/>
    <w:rsid w:val="009444E4"/>
    <w:rsid w:val="0094504D"/>
    <w:rsid w:val="009450D1"/>
    <w:rsid w:val="00945BFC"/>
    <w:rsid w:val="0094655F"/>
    <w:rsid w:val="00946822"/>
    <w:rsid w:val="00947A5E"/>
    <w:rsid w:val="00950917"/>
    <w:rsid w:val="00951761"/>
    <w:rsid w:val="00951C49"/>
    <w:rsid w:val="00951F23"/>
    <w:rsid w:val="00952215"/>
    <w:rsid w:val="00952836"/>
    <w:rsid w:val="00953DB2"/>
    <w:rsid w:val="00953DDE"/>
    <w:rsid w:val="00953F21"/>
    <w:rsid w:val="00954255"/>
    <w:rsid w:val="0095498F"/>
    <w:rsid w:val="00954CEF"/>
    <w:rsid w:val="00954E9C"/>
    <w:rsid w:val="009556B3"/>
    <w:rsid w:val="009564FB"/>
    <w:rsid w:val="00956A68"/>
    <w:rsid w:val="00960DAE"/>
    <w:rsid w:val="009611BA"/>
    <w:rsid w:val="0096159B"/>
    <w:rsid w:val="00962223"/>
    <w:rsid w:val="0096295A"/>
    <w:rsid w:val="009636A5"/>
    <w:rsid w:val="00963941"/>
    <w:rsid w:val="00964B96"/>
    <w:rsid w:val="00965137"/>
    <w:rsid w:val="009651B5"/>
    <w:rsid w:val="0096612D"/>
    <w:rsid w:val="0096685F"/>
    <w:rsid w:val="009668C5"/>
    <w:rsid w:val="0096780F"/>
    <w:rsid w:val="00967A58"/>
    <w:rsid w:val="00970A1D"/>
    <w:rsid w:val="009714FD"/>
    <w:rsid w:val="00971D15"/>
    <w:rsid w:val="009732CF"/>
    <w:rsid w:val="009749BF"/>
    <w:rsid w:val="00974D0D"/>
    <w:rsid w:val="0097526E"/>
    <w:rsid w:val="009757DF"/>
    <w:rsid w:val="00975F76"/>
    <w:rsid w:val="00980893"/>
    <w:rsid w:val="00981609"/>
    <w:rsid w:val="00981E17"/>
    <w:rsid w:val="00982626"/>
    <w:rsid w:val="00982EFC"/>
    <w:rsid w:val="00982F38"/>
    <w:rsid w:val="00985C28"/>
    <w:rsid w:val="009865A6"/>
    <w:rsid w:val="0098693D"/>
    <w:rsid w:val="00987AB5"/>
    <w:rsid w:val="00990541"/>
    <w:rsid w:val="00990762"/>
    <w:rsid w:val="00990969"/>
    <w:rsid w:val="00990E04"/>
    <w:rsid w:val="00990F43"/>
    <w:rsid w:val="0099274D"/>
    <w:rsid w:val="009932FB"/>
    <w:rsid w:val="00993AE8"/>
    <w:rsid w:val="009947EB"/>
    <w:rsid w:val="00994C0C"/>
    <w:rsid w:val="00994CE3"/>
    <w:rsid w:val="00995103"/>
    <w:rsid w:val="009953B0"/>
    <w:rsid w:val="00995C6E"/>
    <w:rsid w:val="00997301"/>
    <w:rsid w:val="0099779B"/>
    <w:rsid w:val="00997B9E"/>
    <w:rsid w:val="009A1096"/>
    <w:rsid w:val="009A1EFD"/>
    <w:rsid w:val="009A2045"/>
    <w:rsid w:val="009A3B70"/>
    <w:rsid w:val="009A4668"/>
    <w:rsid w:val="009A602A"/>
    <w:rsid w:val="009A6A0D"/>
    <w:rsid w:val="009A7319"/>
    <w:rsid w:val="009A7C4A"/>
    <w:rsid w:val="009B013A"/>
    <w:rsid w:val="009B0937"/>
    <w:rsid w:val="009B0EFF"/>
    <w:rsid w:val="009B12A0"/>
    <w:rsid w:val="009B19C5"/>
    <w:rsid w:val="009B1EAA"/>
    <w:rsid w:val="009B5313"/>
    <w:rsid w:val="009B5681"/>
    <w:rsid w:val="009B5CDC"/>
    <w:rsid w:val="009B6865"/>
    <w:rsid w:val="009C1025"/>
    <w:rsid w:val="009C28BD"/>
    <w:rsid w:val="009C34E0"/>
    <w:rsid w:val="009C393C"/>
    <w:rsid w:val="009C65A3"/>
    <w:rsid w:val="009C6908"/>
    <w:rsid w:val="009C7230"/>
    <w:rsid w:val="009D0212"/>
    <w:rsid w:val="009D0BAD"/>
    <w:rsid w:val="009D103F"/>
    <w:rsid w:val="009D1917"/>
    <w:rsid w:val="009D4B8D"/>
    <w:rsid w:val="009D4D45"/>
    <w:rsid w:val="009D6EAB"/>
    <w:rsid w:val="009E0003"/>
    <w:rsid w:val="009E18EC"/>
    <w:rsid w:val="009E28EF"/>
    <w:rsid w:val="009E337C"/>
    <w:rsid w:val="009E42A2"/>
    <w:rsid w:val="009E43C5"/>
    <w:rsid w:val="009E5BF5"/>
    <w:rsid w:val="009E6268"/>
    <w:rsid w:val="009E76CD"/>
    <w:rsid w:val="009F0CE8"/>
    <w:rsid w:val="009F16B6"/>
    <w:rsid w:val="009F1AB3"/>
    <w:rsid w:val="009F47C6"/>
    <w:rsid w:val="009F4E0A"/>
    <w:rsid w:val="009F505C"/>
    <w:rsid w:val="009F6215"/>
    <w:rsid w:val="009F649A"/>
    <w:rsid w:val="009F7053"/>
    <w:rsid w:val="009F73BB"/>
    <w:rsid w:val="00A00E5D"/>
    <w:rsid w:val="00A011AD"/>
    <w:rsid w:val="00A015AD"/>
    <w:rsid w:val="00A020A4"/>
    <w:rsid w:val="00A02214"/>
    <w:rsid w:val="00A02578"/>
    <w:rsid w:val="00A02764"/>
    <w:rsid w:val="00A0281A"/>
    <w:rsid w:val="00A02F30"/>
    <w:rsid w:val="00A039BD"/>
    <w:rsid w:val="00A03F4F"/>
    <w:rsid w:val="00A0446F"/>
    <w:rsid w:val="00A058EF"/>
    <w:rsid w:val="00A05D0D"/>
    <w:rsid w:val="00A071CD"/>
    <w:rsid w:val="00A07970"/>
    <w:rsid w:val="00A12B12"/>
    <w:rsid w:val="00A144A5"/>
    <w:rsid w:val="00A16FCB"/>
    <w:rsid w:val="00A20906"/>
    <w:rsid w:val="00A20DEA"/>
    <w:rsid w:val="00A23D64"/>
    <w:rsid w:val="00A24A0D"/>
    <w:rsid w:val="00A26716"/>
    <w:rsid w:val="00A26D53"/>
    <w:rsid w:val="00A27387"/>
    <w:rsid w:val="00A276CE"/>
    <w:rsid w:val="00A2793A"/>
    <w:rsid w:val="00A313B6"/>
    <w:rsid w:val="00A335A5"/>
    <w:rsid w:val="00A33744"/>
    <w:rsid w:val="00A33787"/>
    <w:rsid w:val="00A33839"/>
    <w:rsid w:val="00A3611A"/>
    <w:rsid w:val="00A36B8D"/>
    <w:rsid w:val="00A373E1"/>
    <w:rsid w:val="00A37A36"/>
    <w:rsid w:val="00A37CCE"/>
    <w:rsid w:val="00A37D4E"/>
    <w:rsid w:val="00A405D7"/>
    <w:rsid w:val="00A40B56"/>
    <w:rsid w:val="00A41506"/>
    <w:rsid w:val="00A436EA"/>
    <w:rsid w:val="00A43762"/>
    <w:rsid w:val="00A43EAE"/>
    <w:rsid w:val="00A44047"/>
    <w:rsid w:val="00A444B8"/>
    <w:rsid w:val="00A44EB3"/>
    <w:rsid w:val="00A454CE"/>
    <w:rsid w:val="00A45C70"/>
    <w:rsid w:val="00A46A86"/>
    <w:rsid w:val="00A46FEE"/>
    <w:rsid w:val="00A4799B"/>
    <w:rsid w:val="00A47F7F"/>
    <w:rsid w:val="00A5002F"/>
    <w:rsid w:val="00A5045A"/>
    <w:rsid w:val="00A50B78"/>
    <w:rsid w:val="00A526C8"/>
    <w:rsid w:val="00A53B13"/>
    <w:rsid w:val="00A55493"/>
    <w:rsid w:val="00A55735"/>
    <w:rsid w:val="00A56690"/>
    <w:rsid w:val="00A56A00"/>
    <w:rsid w:val="00A56B84"/>
    <w:rsid w:val="00A57D5A"/>
    <w:rsid w:val="00A57E74"/>
    <w:rsid w:val="00A57F8E"/>
    <w:rsid w:val="00A60736"/>
    <w:rsid w:val="00A61D1D"/>
    <w:rsid w:val="00A641CE"/>
    <w:rsid w:val="00A65D71"/>
    <w:rsid w:val="00A65F89"/>
    <w:rsid w:val="00A6758D"/>
    <w:rsid w:val="00A67B6F"/>
    <w:rsid w:val="00A67BD0"/>
    <w:rsid w:val="00A67EE9"/>
    <w:rsid w:val="00A7097D"/>
    <w:rsid w:val="00A71B29"/>
    <w:rsid w:val="00A72B05"/>
    <w:rsid w:val="00A73CA5"/>
    <w:rsid w:val="00A75780"/>
    <w:rsid w:val="00A75865"/>
    <w:rsid w:val="00A75CFF"/>
    <w:rsid w:val="00A75EF6"/>
    <w:rsid w:val="00A76838"/>
    <w:rsid w:val="00A77BDD"/>
    <w:rsid w:val="00A77C7C"/>
    <w:rsid w:val="00A80285"/>
    <w:rsid w:val="00A803C3"/>
    <w:rsid w:val="00A80752"/>
    <w:rsid w:val="00A81E04"/>
    <w:rsid w:val="00A820C8"/>
    <w:rsid w:val="00A8244B"/>
    <w:rsid w:val="00A825A3"/>
    <w:rsid w:val="00A82BE4"/>
    <w:rsid w:val="00A838E1"/>
    <w:rsid w:val="00A84065"/>
    <w:rsid w:val="00A84325"/>
    <w:rsid w:val="00A84A23"/>
    <w:rsid w:val="00A85305"/>
    <w:rsid w:val="00A858F6"/>
    <w:rsid w:val="00A85A27"/>
    <w:rsid w:val="00A85A48"/>
    <w:rsid w:val="00A85FB9"/>
    <w:rsid w:val="00A860C1"/>
    <w:rsid w:val="00A869E1"/>
    <w:rsid w:val="00A8743D"/>
    <w:rsid w:val="00A87846"/>
    <w:rsid w:val="00A90960"/>
    <w:rsid w:val="00A90C04"/>
    <w:rsid w:val="00A91FBE"/>
    <w:rsid w:val="00A92B91"/>
    <w:rsid w:val="00A92BEE"/>
    <w:rsid w:val="00A9367C"/>
    <w:rsid w:val="00A93AB3"/>
    <w:rsid w:val="00A9426B"/>
    <w:rsid w:val="00A94526"/>
    <w:rsid w:val="00A947DC"/>
    <w:rsid w:val="00A951E6"/>
    <w:rsid w:val="00A95FAB"/>
    <w:rsid w:val="00A974FE"/>
    <w:rsid w:val="00AA0D23"/>
    <w:rsid w:val="00AA383B"/>
    <w:rsid w:val="00AA3B99"/>
    <w:rsid w:val="00AA460D"/>
    <w:rsid w:val="00AA46C2"/>
    <w:rsid w:val="00AA48C5"/>
    <w:rsid w:val="00AA55D3"/>
    <w:rsid w:val="00AA6175"/>
    <w:rsid w:val="00AA6182"/>
    <w:rsid w:val="00AA6BF8"/>
    <w:rsid w:val="00AA6ED5"/>
    <w:rsid w:val="00AA72E7"/>
    <w:rsid w:val="00AA7313"/>
    <w:rsid w:val="00AA7774"/>
    <w:rsid w:val="00AA7886"/>
    <w:rsid w:val="00AA7FE6"/>
    <w:rsid w:val="00AB0B67"/>
    <w:rsid w:val="00AB1DBD"/>
    <w:rsid w:val="00AB2BC7"/>
    <w:rsid w:val="00AB384D"/>
    <w:rsid w:val="00AB39A7"/>
    <w:rsid w:val="00AB3D55"/>
    <w:rsid w:val="00AB529D"/>
    <w:rsid w:val="00AB52F1"/>
    <w:rsid w:val="00AB53B4"/>
    <w:rsid w:val="00AB589E"/>
    <w:rsid w:val="00AB5BD7"/>
    <w:rsid w:val="00AB5F35"/>
    <w:rsid w:val="00AB6A49"/>
    <w:rsid w:val="00AB74A5"/>
    <w:rsid w:val="00AB7D5B"/>
    <w:rsid w:val="00AC0994"/>
    <w:rsid w:val="00AC0E01"/>
    <w:rsid w:val="00AC1512"/>
    <w:rsid w:val="00AC1905"/>
    <w:rsid w:val="00AC25D2"/>
    <w:rsid w:val="00AC2D12"/>
    <w:rsid w:val="00AC2D40"/>
    <w:rsid w:val="00AC312A"/>
    <w:rsid w:val="00AC5AF2"/>
    <w:rsid w:val="00AC5CCC"/>
    <w:rsid w:val="00AC5F69"/>
    <w:rsid w:val="00AC667F"/>
    <w:rsid w:val="00AD0E8F"/>
    <w:rsid w:val="00AD168E"/>
    <w:rsid w:val="00AD1BC4"/>
    <w:rsid w:val="00AD28AC"/>
    <w:rsid w:val="00AD2C5E"/>
    <w:rsid w:val="00AD463E"/>
    <w:rsid w:val="00AD4691"/>
    <w:rsid w:val="00AD4891"/>
    <w:rsid w:val="00AD592F"/>
    <w:rsid w:val="00AD5AA2"/>
    <w:rsid w:val="00AD5E46"/>
    <w:rsid w:val="00AD5F87"/>
    <w:rsid w:val="00AD78AB"/>
    <w:rsid w:val="00AD7A09"/>
    <w:rsid w:val="00AE0024"/>
    <w:rsid w:val="00AE0DA2"/>
    <w:rsid w:val="00AE109D"/>
    <w:rsid w:val="00AE1793"/>
    <w:rsid w:val="00AE1D9E"/>
    <w:rsid w:val="00AE3087"/>
    <w:rsid w:val="00AE523A"/>
    <w:rsid w:val="00AE5529"/>
    <w:rsid w:val="00AE5827"/>
    <w:rsid w:val="00AE5B5B"/>
    <w:rsid w:val="00AE6174"/>
    <w:rsid w:val="00AE7622"/>
    <w:rsid w:val="00AE7777"/>
    <w:rsid w:val="00AF074E"/>
    <w:rsid w:val="00AF1B0E"/>
    <w:rsid w:val="00AF28F5"/>
    <w:rsid w:val="00AF2A25"/>
    <w:rsid w:val="00AF2D7F"/>
    <w:rsid w:val="00AF31F4"/>
    <w:rsid w:val="00AF36CC"/>
    <w:rsid w:val="00AF3777"/>
    <w:rsid w:val="00AF38FD"/>
    <w:rsid w:val="00AF3AA5"/>
    <w:rsid w:val="00AF43F3"/>
    <w:rsid w:val="00AF4582"/>
    <w:rsid w:val="00AF5741"/>
    <w:rsid w:val="00AF64C4"/>
    <w:rsid w:val="00AF7A88"/>
    <w:rsid w:val="00AF7EB3"/>
    <w:rsid w:val="00B00B35"/>
    <w:rsid w:val="00B01E1F"/>
    <w:rsid w:val="00B023F8"/>
    <w:rsid w:val="00B028BF"/>
    <w:rsid w:val="00B03BE9"/>
    <w:rsid w:val="00B03D0A"/>
    <w:rsid w:val="00B04A13"/>
    <w:rsid w:val="00B05B19"/>
    <w:rsid w:val="00B07376"/>
    <w:rsid w:val="00B07DA7"/>
    <w:rsid w:val="00B111E0"/>
    <w:rsid w:val="00B12D66"/>
    <w:rsid w:val="00B145BB"/>
    <w:rsid w:val="00B14D51"/>
    <w:rsid w:val="00B20417"/>
    <w:rsid w:val="00B21239"/>
    <w:rsid w:val="00B21E9A"/>
    <w:rsid w:val="00B21F6C"/>
    <w:rsid w:val="00B22CB9"/>
    <w:rsid w:val="00B25976"/>
    <w:rsid w:val="00B26443"/>
    <w:rsid w:val="00B26DBB"/>
    <w:rsid w:val="00B30493"/>
    <w:rsid w:val="00B31AFB"/>
    <w:rsid w:val="00B31CC3"/>
    <w:rsid w:val="00B32A20"/>
    <w:rsid w:val="00B33243"/>
    <w:rsid w:val="00B3330E"/>
    <w:rsid w:val="00B3367D"/>
    <w:rsid w:val="00B33C75"/>
    <w:rsid w:val="00B34CEE"/>
    <w:rsid w:val="00B354EA"/>
    <w:rsid w:val="00B3555C"/>
    <w:rsid w:val="00B35877"/>
    <w:rsid w:val="00B36128"/>
    <w:rsid w:val="00B36A9F"/>
    <w:rsid w:val="00B36B9C"/>
    <w:rsid w:val="00B3789C"/>
    <w:rsid w:val="00B402F0"/>
    <w:rsid w:val="00B408E2"/>
    <w:rsid w:val="00B42514"/>
    <w:rsid w:val="00B429B8"/>
    <w:rsid w:val="00B42E4E"/>
    <w:rsid w:val="00B43CF8"/>
    <w:rsid w:val="00B43DE5"/>
    <w:rsid w:val="00B454A6"/>
    <w:rsid w:val="00B454C9"/>
    <w:rsid w:val="00B476B8"/>
    <w:rsid w:val="00B52F81"/>
    <w:rsid w:val="00B53014"/>
    <w:rsid w:val="00B5354A"/>
    <w:rsid w:val="00B53A91"/>
    <w:rsid w:val="00B53CFD"/>
    <w:rsid w:val="00B547B9"/>
    <w:rsid w:val="00B5702F"/>
    <w:rsid w:val="00B5713B"/>
    <w:rsid w:val="00B5759F"/>
    <w:rsid w:val="00B578D7"/>
    <w:rsid w:val="00B57DC6"/>
    <w:rsid w:val="00B6015F"/>
    <w:rsid w:val="00B60CA2"/>
    <w:rsid w:val="00B60CCF"/>
    <w:rsid w:val="00B61506"/>
    <w:rsid w:val="00B61B94"/>
    <w:rsid w:val="00B639E8"/>
    <w:rsid w:val="00B64257"/>
    <w:rsid w:val="00B6469D"/>
    <w:rsid w:val="00B646B5"/>
    <w:rsid w:val="00B648BF"/>
    <w:rsid w:val="00B65A5B"/>
    <w:rsid w:val="00B66BA8"/>
    <w:rsid w:val="00B67408"/>
    <w:rsid w:val="00B67A00"/>
    <w:rsid w:val="00B67C69"/>
    <w:rsid w:val="00B70D5C"/>
    <w:rsid w:val="00B71072"/>
    <w:rsid w:val="00B74886"/>
    <w:rsid w:val="00B74C66"/>
    <w:rsid w:val="00B75B81"/>
    <w:rsid w:val="00B75C0E"/>
    <w:rsid w:val="00B76C5F"/>
    <w:rsid w:val="00B81887"/>
    <w:rsid w:val="00B829B9"/>
    <w:rsid w:val="00B82AC0"/>
    <w:rsid w:val="00B843F0"/>
    <w:rsid w:val="00B8453C"/>
    <w:rsid w:val="00B859DF"/>
    <w:rsid w:val="00B86362"/>
    <w:rsid w:val="00B90083"/>
    <w:rsid w:val="00B91DE2"/>
    <w:rsid w:val="00B920B0"/>
    <w:rsid w:val="00B9277F"/>
    <w:rsid w:val="00B93BBF"/>
    <w:rsid w:val="00B9406B"/>
    <w:rsid w:val="00B945AB"/>
    <w:rsid w:val="00BA05B9"/>
    <w:rsid w:val="00BA0BC3"/>
    <w:rsid w:val="00BA0D9D"/>
    <w:rsid w:val="00BA2649"/>
    <w:rsid w:val="00BA268E"/>
    <w:rsid w:val="00BA327A"/>
    <w:rsid w:val="00BA3961"/>
    <w:rsid w:val="00BA52E8"/>
    <w:rsid w:val="00BA598F"/>
    <w:rsid w:val="00BA5C5C"/>
    <w:rsid w:val="00BA6BDF"/>
    <w:rsid w:val="00BA70D2"/>
    <w:rsid w:val="00BA78B9"/>
    <w:rsid w:val="00BB0A7B"/>
    <w:rsid w:val="00BB0B35"/>
    <w:rsid w:val="00BB23F5"/>
    <w:rsid w:val="00BB2544"/>
    <w:rsid w:val="00BB46AA"/>
    <w:rsid w:val="00BB51C1"/>
    <w:rsid w:val="00BB5DF0"/>
    <w:rsid w:val="00BB5E6D"/>
    <w:rsid w:val="00BB5E87"/>
    <w:rsid w:val="00BB6BDB"/>
    <w:rsid w:val="00BB7A39"/>
    <w:rsid w:val="00BC0B26"/>
    <w:rsid w:val="00BC20DE"/>
    <w:rsid w:val="00BC2EC9"/>
    <w:rsid w:val="00BC30E3"/>
    <w:rsid w:val="00BC3609"/>
    <w:rsid w:val="00BC3DD6"/>
    <w:rsid w:val="00BC41AA"/>
    <w:rsid w:val="00BC43A7"/>
    <w:rsid w:val="00BC533D"/>
    <w:rsid w:val="00BC54EB"/>
    <w:rsid w:val="00BC5833"/>
    <w:rsid w:val="00BC652E"/>
    <w:rsid w:val="00BC788F"/>
    <w:rsid w:val="00BD08EF"/>
    <w:rsid w:val="00BD105C"/>
    <w:rsid w:val="00BD29CC"/>
    <w:rsid w:val="00BD3D08"/>
    <w:rsid w:val="00BD3D84"/>
    <w:rsid w:val="00BD4FAF"/>
    <w:rsid w:val="00BD500C"/>
    <w:rsid w:val="00BD516E"/>
    <w:rsid w:val="00BD5829"/>
    <w:rsid w:val="00BD5C04"/>
    <w:rsid w:val="00BD6655"/>
    <w:rsid w:val="00BE02E3"/>
    <w:rsid w:val="00BE2B8E"/>
    <w:rsid w:val="00BE2E36"/>
    <w:rsid w:val="00BE4427"/>
    <w:rsid w:val="00BE469A"/>
    <w:rsid w:val="00BE506B"/>
    <w:rsid w:val="00BE591E"/>
    <w:rsid w:val="00BE62E5"/>
    <w:rsid w:val="00BE6A55"/>
    <w:rsid w:val="00BE6AE1"/>
    <w:rsid w:val="00BE78F2"/>
    <w:rsid w:val="00BF06AE"/>
    <w:rsid w:val="00BF22B8"/>
    <w:rsid w:val="00BF454E"/>
    <w:rsid w:val="00BF46DB"/>
    <w:rsid w:val="00BF731D"/>
    <w:rsid w:val="00BF79B0"/>
    <w:rsid w:val="00C0219C"/>
    <w:rsid w:val="00C02A74"/>
    <w:rsid w:val="00C02E30"/>
    <w:rsid w:val="00C03828"/>
    <w:rsid w:val="00C0394C"/>
    <w:rsid w:val="00C03B0E"/>
    <w:rsid w:val="00C04DDA"/>
    <w:rsid w:val="00C05041"/>
    <w:rsid w:val="00C0581C"/>
    <w:rsid w:val="00C0589E"/>
    <w:rsid w:val="00C104F7"/>
    <w:rsid w:val="00C10F0C"/>
    <w:rsid w:val="00C11357"/>
    <w:rsid w:val="00C11A58"/>
    <w:rsid w:val="00C128D5"/>
    <w:rsid w:val="00C1320A"/>
    <w:rsid w:val="00C14541"/>
    <w:rsid w:val="00C14D9E"/>
    <w:rsid w:val="00C158B8"/>
    <w:rsid w:val="00C15D11"/>
    <w:rsid w:val="00C160EB"/>
    <w:rsid w:val="00C163F9"/>
    <w:rsid w:val="00C16AEF"/>
    <w:rsid w:val="00C16EBA"/>
    <w:rsid w:val="00C1717A"/>
    <w:rsid w:val="00C206ED"/>
    <w:rsid w:val="00C20E28"/>
    <w:rsid w:val="00C20F63"/>
    <w:rsid w:val="00C21702"/>
    <w:rsid w:val="00C21F51"/>
    <w:rsid w:val="00C224E7"/>
    <w:rsid w:val="00C22877"/>
    <w:rsid w:val="00C2299B"/>
    <w:rsid w:val="00C248FF"/>
    <w:rsid w:val="00C24E56"/>
    <w:rsid w:val="00C24F2C"/>
    <w:rsid w:val="00C25CDE"/>
    <w:rsid w:val="00C2691B"/>
    <w:rsid w:val="00C27B34"/>
    <w:rsid w:val="00C30E38"/>
    <w:rsid w:val="00C30F10"/>
    <w:rsid w:val="00C3111E"/>
    <w:rsid w:val="00C31907"/>
    <w:rsid w:val="00C31C81"/>
    <w:rsid w:val="00C3265F"/>
    <w:rsid w:val="00C326AC"/>
    <w:rsid w:val="00C328DC"/>
    <w:rsid w:val="00C32F7B"/>
    <w:rsid w:val="00C33047"/>
    <w:rsid w:val="00C368FA"/>
    <w:rsid w:val="00C376FD"/>
    <w:rsid w:val="00C40E0A"/>
    <w:rsid w:val="00C41555"/>
    <w:rsid w:val="00C42F13"/>
    <w:rsid w:val="00C42F86"/>
    <w:rsid w:val="00C43596"/>
    <w:rsid w:val="00C43CCC"/>
    <w:rsid w:val="00C45B2A"/>
    <w:rsid w:val="00C46144"/>
    <w:rsid w:val="00C463EC"/>
    <w:rsid w:val="00C529EF"/>
    <w:rsid w:val="00C529FE"/>
    <w:rsid w:val="00C53059"/>
    <w:rsid w:val="00C53703"/>
    <w:rsid w:val="00C5414A"/>
    <w:rsid w:val="00C56393"/>
    <w:rsid w:val="00C5643C"/>
    <w:rsid w:val="00C56442"/>
    <w:rsid w:val="00C56E8F"/>
    <w:rsid w:val="00C603FF"/>
    <w:rsid w:val="00C60522"/>
    <w:rsid w:val="00C63536"/>
    <w:rsid w:val="00C64E80"/>
    <w:rsid w:val="00C66D30"/>
    <w:rsid w:val="00C67849"/>
    <w:rsid w:val="00C67A2D"/>
    <w:rsid w:val="00C67A97"/>
    <w:rsid w:val="00C67DAD"/>
    <w:rsid w:val="00C67EEE"/>
    <w:rsid w:val="00C707A3"/>
    <w:rsid w:val="00C70D07"/>
    <w:rsid w:val="00C711BE"/>
    <w:rsid w:val="00C71486"/>
    <w:rsid w:val="00C716FC"/>
    <w:rsid w:val="00C73456"/>
    <w:rsid w:val="00C746F3"/>
    <w:rsid w:val="00C749D7"/>
    <w:rsid w:val="00C74AF3"/>
    <w:rsid w:val="00C75D21"/>
    <w:rsid w:val="00C76AF8"/>
    <w:rsid w:val="00C77028"/>
    <w:rsid w:val="00C771B5"/>
    <w:rsid w:val="00C803D4"/>
    <w:rsid w:val="00C80875"/>
    <w:rsid w:val="00C815B1"/>
    <w:rsid w:val="00C81F7D"/>
    <w:rsid w:val="00C82070"/>
    <w:rsid w:val="00C825FD"/>
    <w:rsid w:val="00C82778"/>
    <w:rsid w:val="00C82E8A"/>
    <w:rsid w:val="00C832F3"/>
    <w:rsid w:val="00C8357C"/>
    <w:rsid w:val="00C83894"/>
    <w:rsid w:val="00C85835"/>
    <w:rsid w:val="00C85D5A"/>
    <w:rsid w:val="00C86763"/>
    <w:rsid w:val="00C87948"/>
    <w:rsid w:val="00C87A97"/>
    <w:rsid w:val="00C91B94"/>
    <w:rsid w:val="00C93022"/>
    <w:rsid w:val="00C93410"/>
    <w:rsid w:val="00C94E12"/>
    <w:rsid w:val="00C962D6"/>
    <w:rsid w:val="00C96BF8"/>
    <w:rsid w:val="00CA2FC3"/>
    <w:rsid w:val="00CA3CF6"/>
    <w:rsid w:val="00CA5D04"/>
    <w:rsid w:val="00CA6BA3"/>
    <w:rsid w:val="00CA6C26"/>
    <w:rsid w:val="00CB0214"/>
    <w:rsid w:val="00CB0B80"/>
    <w:rsid w:val="00CB0DF3"/>
    <w:rsid w:val="00CB124B"/>
    <w:rsid w:val="00CB1678"/>
    <w:rsid w:val="00CB21A8"/>
    <w:rsid w:val="00CB2B85"/>
    <w:rsid w:val="00CB3098"/>
    <w:rsid w:val="00CB30F8"/>
    <w:rsid w:val="00CB3796"/>
    <w:rsid w:val="00CB3BA8"/>
    <w:rsid w:val="00CB3E66"/>
    <w:rsid w:val="00CB4522"/>
    <w:rsid w:val="00CB49C1"/>
    <w:rsid w:val="00CB58FA"/>
    <w:rsid w:val="00CB59B0"/>
    <w:rsid w:val="00CB5AE8"/>
    <w:rsid w:val="00CB5B72"/>
    <w:rsid w:val="00CB6A13"/>
    <w:rsid w:val="00CB6A1D"/>
    <w:rsid w:val="00CB6B26"/>
    <w:rsid w:val="00CB72B9"/>
    <w:rsid w:val="00CB7425"/>
    <w:rsid w:val="00CB7686"/>
    <w:rsid w:val="00CC109B"/>
    <w:rsid w:val="00CC2427"/>
    <w:rsid w:val="00CC24F3"/>
    <w:rsid w:val="00CC2E41"/>
    <w:rsid w:val="00CC33B5"/>
    <w:rsid w:val="00CC499E"/>
    <w:rsid w:val="00CC5079"/>
    <w:rsid w:val="00CC5DB1"/>
    <w:rsid w:val="00CC6C8C"/>
    <w:rsid w:val="00CC719C"/>
    <w:rsid w:val="00CC7AB5"/>
    <w:rsid w:val="00CD0489"/>
    <w:rsid w:val="00CD05CA"/>
    <w:rsid w:val="00CD08BA"/>
    <w:rsid w:val="00CD0C73"/>
    <w:rsid w:val="00CD0E21"/>
    <w:rsid w:val="00CD1ABF"/>
    <w:rsid w:val="00CD1E08"/>
    <w:rsid w:val="00CD1FC9"/>
    <w:rsid w:val="00CD36C8"/>
    <w:rsid w:val="00CD4A34"/>
    <w:rsid w:val="00CD62FF"/>
    <w:rsid w:val="00CD78B4"/>
    <w:rsid w:val="00CE1C44"/>
    <w:rsid w:val="00CE24ED"/>
    <w:rsid w:val="00CE33EE"/>
    <w:rsid w:val="00CE3B08"/>
    <w:rsid w:val="00CE4552"/>
    <w:rsid w:val="00CE4A4A"/>
    <w:rsid w:val="00CE6AD1"/>
    <w:rsid w:val="00CE6E3E"/>
    <w:rsid w:val="00CF0A3E"/>
    <w:rsid w:val="00CF1281"/>
    <w:rsid w:val="00CF1685"/>
    <w:rsid w:val="00CF1A82"/>
    <w:rsid w:val="00CF5622"/>
    <w:rsid w:val="00CF6829"/>
    <w:rsid w:val="00CF68A9"/>
    <w:rsid w:val="00CF6A73"/>
    <w:rsid w:val="00CF6C28"/>
    <w:rsid w:val="00D004B9"/>
    <w:rsid w:val="00D0060D"/>
    <w:rsid w:val="00D00660"/>
    <w:rsid w:val="00D00767"/>
    <w:rsid w:val="00D00898"/>
    <w:rsid w:val="00D01FD4"/>
    <w:rsid w:val="00D02020"/>
    <w:rsid w:val="00D0434C"/>
    <w:rsid w:val="00D04C7E"/>
    <w:rsid w:val="00D06DEB"/>
    <w:rsid w:val="00D10C01"/>
    <w:rsid w:val="00D1117A"/>
    <w:rsid w:val="00D15723"/>
    <w:rsid w:val="00D157F1"/>
    <w:rsid w:val="00D15CDA"/>
    <w:rsid w:val="00D15ED8"/>
    <w:rsid w:val="00D16501"/>
    <w:rsid w:val="00D169AC"/>
    <w:rsid w:val="00D17E0F"/>
    <w:rsid w:val="00D2049A"/>
    <w:rsid w:val="00D213FC"/>
    <w:rsid w:val="00D21B59"/>
    <w:rsid w:val="00D239C0"/>
    <w:rsid w:val="00D23EA5"/>
    <w:rsid w:val="00D2526A"/>
    <w:rsid w:val="00D25625"/>
    <w:rsid w:val="00D258EA"/>
    <w:rsid w:val="00D278A0"/>
    <w:rsid w:val="00D278C3"/>
    <w:rsid w:val="00D278F7"/>
    <w:rsid w:val="00D3146B"/>
    <w:rsid w:val="00D31F95"/>
    <w:rsid w:val="00D3389C"/>
    <w:rsid w:val="00D33950"/>
    <w:rsid w:val="00D34546"/>
    <w:rsid w:val="00D34685"/>
    <w:rsid w:val="00D34A75"/>
    <w:rsid w:val="00D34EFC"/>
    <w:rsid w:val="00D35114"/>
    <w:rsid w:val="00D35E5B"/>
    <w:rsid w:val="00D35EE8"/>
    <w:rsid w:val="00D361B5"/>
    <w:rsid w:val="00D3779F"/>
    <w:rsid w:val="00D40026"/>
    <w:rsid w:val="00D419F4"/>
    <w:rsid w:val="00D4310A"/>
    <w:rsid w:val="00D442DD"/>
    <w:rsid w:val="00D44771"/>
    <w:rsid w:val="00D448C2"/>
    <w:rsid w:val="00D4682D"/>
    <w:rsid w:val="00D50CA2"/>
    <w:rsid w:val="00D5269D"/>
    <w:rsid w:val="00D533B8"/>
    <w:rsid w:val="00D53BAD"/>
    <w:rsid w:val="00D53E25"/>
    <w:rsid w:val="00D540C8"/>
    <w:rsid w:val="00D542FE"/>
    <w:rsid w:val="00D54357"/>
    <w:rsid w:val="00D550BE"/>
    <w:rsid w:val="00D5563E"/>
    <w:rsid w:val="00D55E44"/>
    <w:rsid w:val="00D574C8"/>
    <w:rsid w:val="00D57D37"/>
    <w:rsid w:val="00D612C2"/>
    <w:rsid w:val="00D6251F"/>
    <w:rsid w:val="00D6299F"/>
    <w:rsid w:val="00D63BD8"/>
    <w:rsid w:val="00D64B78"/>
    <w:rsid w:val="00D65535"/>
    <w:rsid w:val="00D65DCC"/>
    <w:rsid w:val="00D66425"/>
    <w:rsid w:val="00D66711"/>
    <w:rsid w:val="00D672EB"/>
    <w:rsid w:val="00D679D0"/>
    <w:rsid w:val="00D70025"/>
    <w:rsid w:val="00D705B7"/>
    <w:rsid w:val="00D71483"/>
    <w:rsid w:val="00D731BA"/>
    <w:rsid w:val="00D731C1"/>
    <w:rsid w:val="00D732E3"/>
    <w:rsid w:val="00D74C92"/>
    <w:rsid w:val="00D75F38"/>
    <w:rsid w:val="00D767E7"/>
    <w:rsid w:val="00D76B98"/>
    <w:rsid w:val="00D81D3F"/>
    <w:rsid w:val="00D82A85"/>
    <w:rsid w:val="00D8606C"/>
    <w:rsid w:val="00D86A9B"/>
    <w:rsid w:val="00D86D19"/>
    <w:rsid w:val="00D87FD9"/>
    <w:rsid w:val="00D9021E"/>
    <w:rsid w:val="00D90984"/>
    <w:rsid w:val="00D94986"/>
    <w:rsid w:val="00D949E2"/>
    <w:rsid w:val="00D94BFB"/>
    <w:rsid w:val="00D95F70"/>
    <w:rsid w:val="00D96361"/>
    <w:rsid w:val="00D97421"/>
    <w:rsid w:val="00DA096D"/>
    <w:rsid w:val="00DA1FFE"/>
    <w:rsid w:val="00DA4200"/>
    <w:rsid w:val="00DA45B1"/>
    <w:rsid w:val="00DA4EBE"/>
    <w:rsid w:val="00DA5433"/>
    <w:rsid w:val="00DA6856"/>
    <w:rsid w:val="00DA6BDC"/>
    <w:rsid w:val="00DB0543"/>
    <w:rsid w:val="00DB07E4"/>
    <w:rsid w:val="00DB0EDF"/>
    <w:rsid w:val="00DB4EB3"/>
    <w:rsid w:val="00DB5083"/>
    <w:rsid w:val="00DB63D2"/>
    <w:rsid w:val="00DB6DC1"/>
    <w:rsid w:val="00DB7090"/>
    <w:rsid w:val="00DB7D2A"/>
    <w:rsid w:val="00DC1131"/>
    <w:rsid w:val="00DC217B"/>
    <w:rsid w:val="00DC2A25"/>
    <w:rsid w:val="00DC3BE9"/>
    <w:rsid w:val="00DC4100"/>
    <w:rsid w:val="00DC4EDE"/>
    <w:rsid w:val="00DC4F23"/>
    <w:rsid w:val="00DC539E"/>
    <w:rsid w:val="00DC56CA"/>
    <w:rsid w:val="00DC5A13"/>
    <w:rsid w:val="00DC5E1C"/>
    <w:rsid w:val="00DC5EF5"/>
    <w:rsid w:val="00DD1F93"/>
    <w:rsid w:val="00DD28C0"/>
    <w:rsid w:val="00DD29C8"/>
    <w:rsid w:val="00DD3C78"/>
    <w:rsid w:val="00DD457D"/>
    <w:rsid w:val="00DD46B4"/>
    <w:rsid w:val="00DD46EB"/>
    <w:rsid w:val="00DD4868"/>
    <w:rsid w:val="00DD4B87"/>
    <w:rsid w:val="00DD5725"/>
    <w:rsid w:val="00DD63B9"/>
    <w:rsid w:val="00DD73E3"/>
    <w:rsid w:val="00DD7E2B"/>
    <w:rsid w:val="00DE0205"/>
    <w:rsid w:val="00DE118E"/>
    <w:rsid w:val="00DE1E1D"/>
    <w:rsid w:val="00DE1E43"/>
    <w:rsid w:val="00DE2340"/>
    <w:rsid w:val="00DE3EF0"/>
    <w:rsid w:val="00DE4103"/>
    <w:rsid w:val="00DE4583"/>
    <w:rsid w:val="00DE4724"/>
    <w:rsid w:val="00DE4ED5"/>
    <w:rsid w:val="00DE566A"/>
    <w:rsid w:val="00DE5810"/>
    <w:rsid w:val="00DE749B"/>
    <w:rsid w:val="00DF1DB4"/>
    <w:rsid w:val="00DF214A"/>
    <w:rsid w:val="00DF2429"/>
    <w:rsid w:val="00DF26D7"/>
    <w:rsid w:val="00DF3A71"/>
    <w:rsid w:val="00DF4242"/>
    <w:rsid w:val="00DF4517"/>
    <w:rsid w:val="00DF503C"/>
    <w:rsid w:val="00DF7375"/>
    <w:rsid w:val="00E001CD"/>
    <w:rsid w:val="00E00890"/>
    <w:rsid w:val="00E0221D"/>
    <w:rsid w:val="00E025BD"/>
    <w:rsid w:val="00E03418"/>
    <w:rsid w:val="00E04E19"/>
    <w:rsid w:val="00E0576C"/>
    <w:rsid w:val="00E05C66"/>
    <w:rsid w:val="00E05F45"/>
    <w:rsid w:val="00E05FD8"/>
    <w:rsid w:val="00E07416"/>
    <w:rsid w:val="00E0780D"/>
    <w:rsid w:val="00E10A14"/>
    <w:rsid w:val="00E1142D"/>
    <w:rsid w:val="00E11F68"/>
    <w:rsid w:val="00E12238"/>
    <w:rsid w:val="00E12596"/>
    <w:rsid w:val="00E133D7"/>
    <w:rsid w:val="00E1341F"/>
    <w:rsid w:val="00E13846"/>
    <w:rsid w:val="00E13E40"/>
    <w:rsid w:val="00E14E81"/>
    <w:rsid w:val="00E1513D"/>
    <w:rsid w:val="00E1560C"/>
    <w:rsid w:val="00E15AA3"/>
    <w:rsid w:val="00E15B71"/>
    <w:rsid w:val="00E15C00"/>
    <w:rsid w:val="00E15CAE"/>
    <w:rsid w:val="00E1674D"/>
    <w:rsid w:val="00E16C89"/>
    <w:rsid w:val="00E173A4"/>
    <w:rsid w:val="00E213D5"/>
    <w:rsid w:val="00E21726"/>
    <w:rsid w:val="00E21D51"/>
    <w:rsid w:val="00E2349C"/>
    <w:rsid w:val="00E23509"/>
    <w:rsid w:val="00E23538"/>
    <w:rsid w:val="00E2359D"/>
    <w:rsid w:val="00E23F8E"/>
    <w:rsid w:val="00E24211"/>
    <w:rsid w:val="00E249F7"/>
    <w:rsid w:val="00E24C9C"/>
    <w:rsid w:val="00E24D82"/>
    <w:rsid w:val="00E25852"/>
    <w:rsid w:val="00E25A79"/>
    <w:rsid w:val="00E260F2"/>
    <w:rsid w:val="00E2638F"/>
    <w:rsid w:val="00E26F74"/>
    <w:rsid w:val="00E329A2"/>
    <w:rsid w:val="00E32E13"/>
    <w:rsid w:val="00E33007"/>
    <w:rsid w:val="00E331F4"/>
    <w:rsid w:val="00E33595"/>
    <w:rsid w:val="00E344CD"/>
    <w:rsid w:val="00E35855"/>
    <w:rsid w:val="00E376D2"/>
    <w:rsid w:val="00E403FD"/>
    <w:rsid w:val="00E41144"/>
    <w:rsid w:val="00E41345"/>
    <w:rsid w:val="00E42089"/>
    <w:rsid w:val="00E42774"/>
    <w:rsid w:val="00E42AD2"/>
    <w:rsid w:val="00E42AEC"/>
    <w:rsid w:val="00E438CF"/>
    <w:rsid w:val="00E43DA2"/>
    <w:rsid w:val="00E44375"/>
    <w:rsid w:val="00E46721"/>
    <w:rsid w:val="00E468F2"/>
    <w:rsid w:val="00E46C4A"/>
    <w:rsid w:val="00E47587"/>
    <w:rsid w:val="00E47BFE"/>
    <w:rsid w:val="00E50174"/>
    <w:rsid w:val="00E50462"/>
    <w:rsid w:val="00E533DB"/>
    <w:rsid w:val="00E5373F"/>
    <w:rsid w:val="00E54633"/>
    <w:rsid w:val="00E54AD0"/>
    <w:rsid w:val="00E55026"/>
    <w:rsid w:val="00E55985"/>
    <w:rsid w:val="00E55CC0"/>
    <w:rsid w:val="00E56ED2"/>
    <w:rsid w:val="00E5702B"/>
    <w:rsid w:val="00E570A3"/>
    <w:rsid w:val="00E61908"/>
    <w:rsid w:val="00E61F9A"/>
    <w:rsid w:val="00E62C92"/>
    <w:rsid w:val="00E648B9"/>
    <w:rsid w:val="00E64FF8"/>
    <w:rsid w:val="00E669C5"/>
    <w:rsid w:val="00E6703B"/>
    <w:rsid w:val="00E67590"/>
    <w:rsid w:val="00E67C76"/>
    <w:rsid w:val="00E70DF1"/>
    <w:rsid w:val="00E72B2A"/>
    <w:rsid w:val="00E731A5"/>
    <w:rsid w:val="00E734E5"/>
    <w:rsid w:val="00E7361F"/>
    <w:rsid w:val="00E74210"/>
    <w:rsid w:val="00E7423E"/>
    <w:rsid w:val="00E75321"/>
    <w:rsid w:val="00E75F27"/>
    <w:rsid w:val="00E77693"/>
    <w:rsid w:val="00E804BC"/>
    <w:rsid w:val="00E81CFD"/>
    <w:rsid w:val="00E8204E"/>
    <w:rsid w:val="00E82342"/>
    <w:rsid w:val="00E83E39"/>
    <w:rsid w:val="00E83FD2"/>
    <w:rsid w:val="00E84641"/>
    <w:rsid w:val="00E84E00"/>
    <w:rsid w:val="00E84ED9"/>
    <w:rsid w:val="00E85E00"/>
    <w:rsid w:val="00E86862"/>
    <w:rsid w:val="00E868DF"/>
    <w:rsid w:val="00E875D4"/>
    <w:rsid w:val="00E877B4"/>
    <w:rsid w:val="00E90A1D"/>
    <w:rsid w:val="00E91749"/>
    <w:rsid w:val="00E9183D"/>
    <w:rsid w:val="00E9300D"/>
    <w:rsid w:val="00E9336C"/>
    <w:rsid w:val="00E9666F"/>
    <w:rsid w:val="00E96674"/>
    <w:rsid w:val="00E96707"/>
    <w:rsid w:val="00E977BC"/>
    <w:rsid w:val="00EA0037"/>
    <w:rsid w:val="00EA1506"/>
    <w:rsid w:val="00EA1B3B"/>
    <w:rsid w:val="00EA1DD3"/>
    <w:rsid w:val="00EA2BEC"/>
    <w:rsid w:val="00EA3578"/>
    <w:rsid w:val="00EA37ED"/>
    <w:rsid w:val="00EA56D7"/>
    <w:rsid w:val="00EA65AA"/>
    <w:rsid w:val="00EA68DF"/>
    <w:rsid w:val="00EA6AD7"/>
    <w:rsid w:val="00EA6B68"/>
    <w:rsid w:val="00EA7A06"/>
    <w:rsid w:val="00EA7FDE"/>
    <w:rsid w:val="00EB0081"/>
    <w:rsid w:val="00EB195A"/>
    <w:rsid w:val="00EB2140"/>
    <w:rsid w:val="00EB2302"/>
    <w:rsid w:val="00EB264E"/>
    <w:rsid w:val="00EB2BCB"/>
    <w:rsid w:val="00EB446B"/>
    <w:rsid w:val="00EB4AF3"/>
    <w:rsid w:val="00EB5844"/>
    <w:rsid w:val="00EB610F"/>
    <w:rsid w:val="00EB6695"/>
    <w:rsid w:val="00EB6D65"/>
    <w:rsid w:val="00EB7650"/>
    <w:rsid w:val="00EB76EA"/>
    <w:rsid w:val="00EC0334"/>
    <w:rsid w:val="00EC09F1"/>
    <w:rsid w:val="00EC0AEF"/>
    <w:rsid w:val="00EC278C"/>
    <w:rsid w:val="00EC4BFE"/>
    <w:rsid w:val="00EC5021"/>
    <w:rsid w:val="00EC531F"/>
    <w:rsid w:val="00EC5DBB"/>
    <w:rsid w:val="00EC5E69"/>
    <w:rsid w:val="00EC62BE"/>
    <w:rsid w:val="00EC6D7C"/>
    <w:rsid w:val="00ED0DFA"/>
    <w:rsid w:val="00ED14FC"/>
    <w:rsid w:val="00ED266C"/>
    <w:rsid w:val="00ED2805"/>
    <w:rsid w:val="00ED3821"/>
    <w:rsid w:val="00ED5969"/>
    <w:rsid w:val="00ED5D54"/>
    <w:rsid w:val="00ED5E04"/>
    <w:rsid w:val="00ED6BFC"/>
    <w:rsid w:val="00EE0164"/>
    <w:rsid w:val="00EE02D2"/>
    <w:rsid w:val="00EE0EF2"/>
    <w:rsid w:val="00EE1A48"/>
    <w:rsid w:val="00EE30DB"/>
    <w:rsid w:val="00EE3458"/>
    <w:rsid w:val="00EE4171"/>
    <w:rsid w:val="00EE63DE"/>
    <w:rsid w:val="00EE690B"/>
    <w:rsid w:val="00EE6C54"/>
    <w:rsid w:val="00EE6CEB"/>
    <w:rsid w:val="00EF0062"/>
    <w:rsid w:val="00EF09CC"/>
    <w:rsid w:val="00EF2820"/>
    <w:rsid w:val="00EF29C7"/>
    <w:rsid w:val="00EF3AEF"/>
    <w:rsid w:val="00EF3B8F"/>
    <w:rsid w:val="00EF41E9"/>
    <w:rsid w:val="00EF4ABA"/>
    <w:rsid w:val="00EF51E1"/>
    <w:rsid w:val="00EF690A"/>
    <w:rsid w:val="00EF731E"/>
    <w:rsid w:val="00F013F1"/>
    <w:rsid w:val="00F017CB"/>
    <w:rsid w:val="00F02989"/>
    <w:rsid w:val="00F02F33"/>
    <w:rsid w:val="00F03BEB"/>
    <w:rsid w:val="00F04932"/>
    <w:rsid w:val="00F04985"/>
    <w:rsid w:val="00F05F39"/>
    <w:rsid w:val="00F060B1"/>
    <w:rsid w:val="00F06412"/>
    <w:rsid w:val="00F064B7"/>
    <w:rsid w:val="00F07486"/>
    <w:rsid w:val="00F07FB4"/>
    <w:rsid w:val="00F10530"/>
    <w:rsid w:val="00F10A7D"/>
    <w:rsid w:val="00F11BA2"/>
    <w:rsid w:val="00F12669"/>
    <w:rsid w:val="00F127EC"/>
    <w:rsid w:val="00F13B3F"/>
    <w:rsid w:val="00F15278"/>
    <w:rsid w:val="00F158EC"/>
    <w:rsid w:val="00F160C3"/>
    <w:rsid w:val="00F16ECC"/>
    <w:rsid w:val="00F17423"/>
    <w:rsid w:val="00F175BA"/>
    <w:rsid w:val="00F20B3F"/>
    <w:rsid w:val="00F20B6E"/>
    <w:rsid w:val="00F21F8C"/>
    <w:rsid w:val="00F22224"/>
    <w:rsid w:val="00F258DE"/>
    <w:rsid w:val="00F267FC"/>
    <w:rsid w:val="00F26AD6"/>
    <w:rsid w:val="00F31EDF"/>
    <w:rsid w:val="00F323A3"/>
    <w:rsid w:val="00F32E6E"/>
    <w:rsid w:val="00F3340D"/>
    <w:rsid w:val="00F34D2B"/>
    <w:rsid w:val="00F37258"/>
    <w:rsid w:val="00F40852"/>
    <w:rsid w:val="00F40B01"/>
    <w:rsid w:val="00F42636"/>
    <w:rsid w:val="00F428B3"/>
    <w:rsid w:val="00F44C10"/>
    <w:rsid w:val="00F45D7C"/>
    <w:rsid w:val="00F46135"/>
    <w:rsid w:val="00F47433"/>
    <w:rsid w:val="00F50CF8"/>
    <w:rsid w:val="00F51282"/>
    <w:rsid w:val="00F522CF"/>
    <w:rsid w:val="00F534EB"/>
    <w:rsid w:val="00F54617"/>
    <w:rsid w:val="00F54642"/>
    <w:rsid w:val="00F567F8"/>
    <w:rsid w:val="00F56A88"/>
    <w:rsid w:val="00F5751E"/>
    <w:rsid w:val="00F60E92"/>
    <w:rsid w:val="00F60FA0"/>
    <w:rsid w:val="00F61060"/>
    <w:rsid w:val="00F620BB"/>
    <w:rsid w:val="00F6310F"/>
    <w:rsid w:val="00F638F4"/>
    <w:rsid w:val="00F63966"/>
    <w:rsid w:val="00F639B2"/>
    <w:rsid w:val="00F63F4E"/>
    <w:rsid w:val="00F64F31"/>
    <w:rsid w:val="00F65D5D"/>
    <w:rsid w:val="00F66313"/>
    <w:rsid w:val="00F663F9"/>
    <w:rsid w:val="00F66490"/>
    <w:rsid w:val="00F66945"/>
    <w:rsid w:val="00F66EA9"/>
    <w:rsid w:val="00F67061"/>
    <w:rsid w:val="00F67DC4"/>
    <w:rsid w:val="00F700D1"/>
    <w:rsid w:val="00F701CD"/>
    <w:rsid w:val="00F71AB5"/>
    <w:rsid w:val="00F73308"/>
    <w:rsid w:val="00F7587D"/>
    <w:rsid w:val="00F766D2"/>
    <w:rsid w:val="00F76D5B"/>
    <w:rsid w:val="00F779FA"/>
    <w:rsid w:val="00F81B75"/>
    <w:rsid w:val="00F8404B"/>
    <w:rsid w:val="00F843B2"/>
    <w:rsid w:val="00F857F8"/>
    <w:rsid w:val="00F858BC"/>
    <w:rsid w:val="00F870EC"/>
    <w:rsid w:val="00F87151"/>
    <w:rsid w:val="00F87906"/>
    <w:rsid w:val="00F87A4E"/>
    <w:rsid w:val="00F909F4"/>
    <w:rsid w:val="00F90CD8"/>
    <w:rsid w:val="00F90EE5"/>
    <w:rsid w:val="00F911AC"/>
    <w:rsid w:val="00F918BB"/>
    <w:rsid w:val="00F92ECC"/>
    <w:rsid w:val="00F938B1"/>
    <w:rsid w:val="00F93DA6"/>
    <w:rsid w:val="00F93DB7"/>
    <w:rsid w:val="00F93DC5"/>
    <w:rsid w:val="00F93FDD"/>
    <w:rsid w:val="00F95C7F"/>
    <w:rsid w:val="00F96524"/>
    <w:rsid w:val="00F97478"/>
    <w:rsid w:val="00F9777C"/>
    <w:rsid w:val="00FA2034"/>
    <w:rsid w:val="00FA2C8D"/>
    <w:rsid w:val="00FA3474"/>
    <w:rsid w:val="00FA360D"/>
    <w:rsid w:val="00FA4DF3"/>
    <w:rsid w:val="00FA4EB7"/>
    <w:rsid w:val="00FA5590"/>
    <w:rsid w:val="00FA62C0"/>
    <w:rsid w:val="00FA7683"/>
    <w:rsid w:val="00FA77F8"/>
    <w:rsid w:val="00FA7A54"/>
    <w:rsid w:val="00FA7D82"/>
    <w:rsid w:val="00FB0DF5"/>
    <w:rsid w:val="00FB3E8D"/>
    <w:rsid w:val="00FB443E"/>
    <w:rsid w:val="00FB459C"/>
    <w:rsid w:val="00FB4AC3"/>
    <w:rsid w:val="00FB4C95"/>
    <w:rsid w:val="00FB4CFA"/>
    <w:rsid w:val="00FB4F9D"/>
    <w:rsid w:val="00FB5F4C"/>
    <w:rsid w:val="00FC16B5"/>
    <w:rsid w:val="00FC1704"/>
    <w:rsid w:val="00FC2064"/>
    <w:rsid w:val="00FC2AEF"/>
    <w:rsid w:val="00FC3737"/>
    <w:rsid w:val="00FC37F9"/>
    <w:rsid w:val="00FC3938"/>
    <w:rsid w:val="00FC45C4"/>
    <w:rsid w:val="00FC4B70"/>
    <w:rsid w:val="00FC4C5F"/>
    <w:rsid w:val="00FC4ED0"/>
    <w:rsid w:val="00FC5FF7"/>
    <w:rsid w:val="00FC776B"/>
    <w:rsid w:val="00FD0C2B"/>
    <w:rsid w:val="00FD0C2C"/>
    <w:rsid w:val="00FD1B71"/>
    <w:rsid w:val="00FD240B"/>
    <w:rsid w:val="00FD3848"/>
    <w:rsid w:val="00FD433D"/>
    <w:rsid w:val="00FD443A"/>
    <w:rsid w:val="00FD5C0C"/>
    <w:rsid w:val="00FD5D77"/>
    <w:rsid w:val="00FE0B15"/>
    <w:rsid w:val="00FE1CCC"/>
    <w:rsid w:val="00FE1DD5"/>
    <w:rsid w:val="00FE21EF"/>
    <w:rsid w:val="00FE26E7"/>
    <w:rsid w:val="00FE34E0"/>
    <w:rsid w:val="00FE3D9A"/>
    <w:rsid w:val="00FE42CD"/>
    <w:rsid w:val="00FE48A1"/>
    <w:rsid w:val="00FE55BB"/>
    <w:rsid w:val="00FE69AA"/>
    <w:rsid w:val="00FE715D"/>
    <w:rsid w:val="00FE765A"/>
    <w:rsid w:val="00FF0761"/>
    <w:rsid w:val="00FF1E8F"/>
    <w:rsid w:val="00FF200F"/>
    <w:rsid w:val="00FF2769"/>
    <w:rsid w:val="00FF27D7"/>
    <w:rsid w:val="00FF36C9"/>
    <w:rsid w:val="00FF3C02"/>
    <w:rsid w:val="00FF3C29"/>
    <w:rsid w:val="00FF50D0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EF47"/>
  <w15:docId w15:val="{7C2E8558-633F-4B14-9014-5CDEE0D1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496"/>
  </w:style>
  <w:style w:type="paragraph" w:styleId="Nagwek1">
    <w:name w:val="heading 1"/>
    <w:basedOn w:val="Normalny"/>
    <w:next w:val="Normalny"/>
    <w:link w:val="Nagwek1Znak"/>
    <w:qFormat/>
    <w:rsid w:val="00317C5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84496"/>
    <w:pPr>
      <w:tabs>
        <w:tab w:val="left" w:pos="360"/>
      </w:tabs>
      <w:ind w:left="360" w:hanging="360"/>
    </w:pPr>
    <w:rPr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6844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496"/>
  </w:style>
  <w:style w:type="paragraph" w:styleId="Tekstpodstawowy">
    <w:name w:val="Body Text"/>
    <w:basedOn w:val="Normalny"/>
    <w:link w:val="TekstpodstawowyZnak"/>
    <w:uiPriority w:val="99"/>
    <w:rsid w:val="00684496"/>
    <w:pPr>
      <w:spacing w:after="120"/>
    </w:pPr>
  </w:style>
  <w:style w:type="character" w:customStyle="1" w:styleId="Tekstpodstawowywcity2Znak">
    <w:name w:val="Tekst podstawowy wcięty 2 Znak"/>
    <w:link w:val="Tekstpodstawowywcity2"/>
    <w:rsid w:val="002C02BB"/>
    <w:rPr>
      <w:snapToGrid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C02BB"/>
  </w:style>
  <w:style w:type="paragraph" w:customStyle="1" w:styleId="redniecieniowanie1akcent21">
    <w:name w:val="Średnie cieniowanie 1 — akcent 21"/>
    <w:uiPriority w:val="1"/>
    <w:qFormat/>
    <w:rsid w:val="006042CE"/>
  </w:style>
  <w:style w:type="paragraph" w:styleId="Nagwek">
    <w:name w:val="header"/>
    <w:basedOn w:val="Normalny"/>
    <w:link w:val="NagwekZnak"/>
    <w:uiPriority w:val="99"/>
    <w:unhideWhenUsed/>
    <w:rsid w:val="00243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916"/>
  </w:style>
  <w:style w:type="paragraph" w:styleId="Tekstpodstawowywcity">
    <w:name w:val="Body Text Indent"/>
    <w:basedOn w:val="Normalny"/>
    <w:rsid w:val="00366865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6F5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F5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F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F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F57"/>
    <w:rPr>
      <w:b/>
      <w:bCs/>
    </w:rPr>
  </w:style>
  <w:style w:type="table" w:styleId="Tabela-Siatka">
    <w:name w:val="Table Grid"/>
    <w:basedOn w:val="Standardowy"/>
    <w:uiPriority w:val="59"/>
    <w:rsid w:val="0000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4AF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BodyTextChar">
    <w:name w:val="Body Text Char"/>
    <w:link w:val="TextBody"/>
    <w:qFormat/>
    <w:rsid w:val="00E82342"/>
    <w:rPr>
      <w:sz w:val="28"/>
    </w:rPr>
  </w:style>
  <w:style w:type="paragraph" w:customStyle="1" w:styleId="TextBody">
    <w:name w:val="Text Body"/>
    <w:basedOn w:val="Normalny"/>
    <w:link w:val="BodyTextChar"/>
    <w:rsid w:val="00E82342"/>
    <w:pPr>
      <w:spacing w:line="280" w:lineRule="auto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unhideWhenUsed/>
    <w:rsid w:val="00017B8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B8F"/>
  </w:style>
  <w:style w:type="character" w:styleId="Odwoanieprzypisudolnego">
    <w:name w:val="footnote reference"/>
    <w:unhideWhenUsed/>
    <w:rsid w:val="00017B8F"/>
    <w:rPr>
      <w:vertAlign w:val="superscript"/>
    </w:rPr>
  </w:style>
  <w:style w:type="paragraph" w:customStyle="1" w:styleId="Kolorowecieniowanieakcent31">
    <w:name w:val="Kolorowe cieniowanie — akcent 31"/>
    <w:basedOn w:val="Normalny"/>
    <w:uiPriority w:val="34"/>
    <w:qFormat/>
    <w:rsid w:val="00D4682D"/>
    <w:pPr>
      <w:ind w:left="720"/>
      <w:contextualSpacing/>
    </w:pPr>
  </w:style>
  <w:style w:type="paragraph" w:customStyle="1" w:styleId="ox-2064c1babf-msolistparagraph">
    <w:name w:val="ox-2064c1babf-msolistparagraph"/>
    <w:basedOn w:val="Normalny"/>
    <w:rsid w:val="00CB6B26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0975"/>
  </w:style>
  <w:style w:type="paragraph" w:styleId="Tytu">
    <w:name w:val="Title"/>
    <w:basedOn w:val="Normalny"/>
    <w:link w:val="TytuZnak"/>
    <w:qFormat/>
    <w:rsid w:val="00601D4E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01D4E"/>
    <w:rPr>
      <w:b/>
      <w:sz w:val="32"/>
    </w:rPr>
  </w:style>
  <w:style w:type="character" w:customStyle="1" w:styleId="Nagwek1Znak">
    <w:name w:val="Nagłówek 1 Znak"/>
    <w:link w:val="Nagwek1"/>
    <w:rsid w:val="00317C5A"/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styleId="Pogrubienie">
    <w:name w:val="Strong"/>
    <w:qFormat/>
    <w:rsid w:val="00317C5A"/>
    <w:rPr>
      <w:rFonts w:ascii="Times New Roman" w:hAnsi="Times New Roman" w:cs="Times New Roman" w:hint="default"/>
      <w:b/>
      <w:bCs/>
    </w:rPr>
  </w:style>
  <w:style w:type="paragraph" w:customStyle="1" w:styleId="Jasnasiatkaakcent31">
    <w:name w:val="Jasna siatka — akcent 31"/>
    <w:basedOn w:val="Normalny"/>
    <w:uiPriority w:val="34"/>
    <w:qFormat/>
    <w:rsid w:val="0070718D"/>
    <w:pPr>
      <w:ind w:left="720"/>
      <w:contextualSpacing/>
    </w:pPr>
  </w:style>
  <w:style w:type="paragraph" w:customStyle="1" w:styleId="ox-d6af38ca1e-msolistparagraph">
    <w:name w:val="ox-d6af38ca1e-msolistparagraph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d6af38ca1e-msonormal">
    <w:name w:val="ox-d6af38ca1e-msonormal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60707e587c-msonormal">
    <w:name w:val="ox-60707e587c-msonormal"/>
    <w:basedOn w:val="Normalny"/>
    <w:rsid w:val="003145C7"/>
    <w:pPr>
      <w:spacing w:before="100" w:beforeAutospacing="1" w:after="100" w:afterAutospacing="1"/>
    </w:pPr>
    <w:rPr>
      <w:sz w:val="24"/>
      <w:szCs w:val="24"/>
    </w:rPr>
  </w:style>
  <w:style w:type="paragraph" w:customStyle="1" w:styleId="ox-dc86d2fd73-msolistparagraph">
    <w:name w:val="ox-dc86d2fd73-msolistparagraph"/>
    <w:basedOn w:val="Normalny"/>
    <w:rsid w:val="001E13D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Numerowanie,Wypunktowanie,Data wydania,List Paragraph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F843B2"/>
    <w:pPr>
      <w:ind w:left="720"/>
      <w:contextualSpacing/>
    </w:pPr>
  </w:style>
  <w:style w:type="character" w:customStyle="1" w:styleId="alb">
    <w:name w:val="a_lb"/>
    <w:rsid w:val="00EC0334"/>
  </w:style>
  <w:style w:type="paragraph" w:customStyle="1" w:styleId="Default">
    <w:name w:val="Default"/>
    <w:qFormat/>
    <w:rsid w:val="001729C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28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28DC"/>
  </w:style>
  <w:style w:type="character" w:customStyle="1" w:styleId="ng-binding">
    <w:name w:val="ng-binding"/>
    <w:rsid w:val="0080473C"/>
  </w:style>
  <w:style w:type="character" w:customStyle="1" w:styleId="ng-scope">
    <w:name w:val="ng-scope"/>
    <w:rsid w:val="0080473C"/>
  </w:style>
  <w:style w:type="character" w:customStyle="1" w:styleId="AkapitzlistZnak">
    <w:name w:val="Akapit z listą Znak"/>
    <w:aliases w:val="Numerowanie Znak,Wypunktowanie Znak,Data wydania Znak,List Paragraph Znak,CW_Lista Znak,Odstavec Znak,Akapit z listą numerowaną Znak,Podsis rysunku Znak,lp1 Znak,Bullet List Znak,FooterText Znak,numbered Znak,列出段落 Znak,列出段落1 Znak"/>
    <w:link w:val="Akapitzlist"/>
    <w:uiPriority w:val="34"/>
    <w:qFormat/>
    <w:locked/>
    <w:rsid w:val="00590502"/>
  </w:style>
  <w:style w:type="character" w:customStyle="1" w:styleId="fontstyle01">
    <w:name w:val="fontstyle01"/>
    <w:basedOn w:val="Domylnaczcionkaakapitu"/>
    <w:rsid w:val="00EA6B6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A6B68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BE442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270B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F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F27"/>
  </w:style>
  <w:style w:type="character" w:styleId="Odwoanieprzypisukocowego">
    <w:name w:val="endnote reference"/>
    <w:basedOn w:val="Domylnaczcionkaakapitu"/>
    <w:uiPriority w:val="99"/>
    <w:semiHidden/>
    <w:unhideWhenUsed/>
    <w:rsid w:val="00E75F27"/>
    <w:rPr>
      <w:vertAlign w:val="superscript"/>
    </w:rPr>
  </w:style>
  <w:style w:type="paragraph" w:styleId="Poprawka">
    <w:name w:val="Revision"/>
    <w:hidden/>
    <w:uiPriority w:val="99"/>
    <w:semiHidden/>
    <w:rsid w:val="00AF36CC"/>
  </w:style>
  <w:style w:type="character" w:styleId="Hipercze">
    <w:name w:val="Hyperlink"/>
    <w:basedOn w:val="Domylnaczcionkaakapitu"/>
    <w:uiPriority w:val="99"/>
    <w:unhideWhenUsed/>
    <w:rsid w:val="00147B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82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E3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7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C942-89E5-4A82-9D55-33265542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Płonka</dc:creator>
  <cp:lastModifiedBy>N A</cp:lastModifiedBy>
  <cp:revision>14</cp:revision>
  <cp:lastPrinted>2023-09-25T13:22:00Z</cp:lastPrinted>
  <dcterms:created xsi:type="dcterms:W3CDTF">2025-05-29T08:42:00Z</dcterms:created>
  <dcterms:modified xsi:type="dcterms:W3CDTF">2025-06-13T06:13:00Z</dcterms:modified>
</cp:coreProperties>
</file>