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2541"/>
        <w:gridCol w:w="66"/>
        <w:gridCol w:w="66"/>
        <w:gridCol w:w="66"/>
        <w:gridCol w:w="5082"/>
      </w:tblGrid>
      <w:tr w:rsidR="001301AB" w:rsidRPr="00990A5F" w14:paraId="06241F36" w14:textId="77777777" w:rsidTr="006A3FDE">
        <w:trPr>
          <w:tblCellSpacing w:w="15" w:type="dxa"/>
        </w:trPr>
        <w:tc>
          <w:tcPr>
            <w:tcW w:w="1365" w:type="dxa"/>
            <w:vAlign w:val="center"/>
            <w:hideMark/>
          </w:tcPr>
          <w:p w14:paraId="54AF7DB4" w14:textId="77777777" w:rsidR="001301AB" w:rsidRPr="0034187A" w:rsidRDefault="001301AB" w:rsidP="006A3FDE">
            <w:pPr>
              <w:pStyle w:val="MSD-sygn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bookmarkStart w:id="0" w:name="_Toc502087600"/>
            <w:bookmarkStart w:id="1" w:name="_Hlk138328367"/>
            <w:r w:rsidRPr="0034187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Nr sprawy: </w:t>
            </w:r>
          </w:p>
          <w:p w14:paraId="34F72790" w14:textId="5B62647F" w:rsidR="0034187A" w:rsidRPr="0034187A" w:rsidRDefault="0034187A" w:rsidP="006A3FDE">
            <w:pPr>
              <w:pStyle w:val="MSD-sygn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4187A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  <w:t>1/06/2025/ZO</w:t>
            </w:r>
          </w:p>
          <w:p w14:paraId="6B763E70" w14:textId="77777777" w:rsidR="001301AB" w:rsidRPr="0034187A" w:rsidRDefault="001301AB" w:rsidP="006A3FDE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11" w:type="dxa"/>
            <w:noWrap/>
            <w:vAlign w:val="center"/>
            <w:hideMark/>
          </w:tcPr>
          <w:p w14:paraId="32464154" w14:textId="77777777" w:rsidR="001301AB" w:rsidRPr="00990A5F" w:rsidRDefault="001301AB" w:rsidP="006A3FDE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4C450A0F" w14:textId="77777777" w:rsidR="001301AB" w:rsidRPr="00990A5F" w:rsidRDefault="001301AB" w:rsidP="006A3FDE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F9FB36D" w14:textId="77777777" w:rsidR="001301AB" w:rsidRPr="00990A5F" w:rsidRDefault="001301AB" w:rsidP="006A3FDE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CB30521" w14:textId="77777777" w:rsidR="001301AB" w:rsidRPr="00990A5F" w:rsidRDefault="001301AB" w:rsidP="006A3FDE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048" w:type="dxa"/>
          </w:tcPr>
          <w:p w14:paraId="7AD8CD74" w14:textId="61016E6D" w:rsidR="001301AB" w:rsidRPr="00990A5F" w:rsidRDefault="001301AB" w:rsidP="006A3FDE">
            <w:pPr>
              <w:tabs>
                <w:tab w:val="right" w:pos="9212"/>
              </w:tabs>
              <w:jc w:val="right"/>
              <w:rPr>
                <w:rFonts w:ascii="Arial" w:hAnsi="Arial" w:cs="Arial"/>
                <w:smallCaps/>
              </w:rPr>
            </w:pPr>
            <w:r w:rsidRPr="00990A5F">
              <w:rPr>
                <w:rFonts w:ascii="Arial" w:hAnsi="Arial" w:cs="Arial"/>
                <w:smallCaps/>
              </w:rPr>
              <w:t xml:space="preserve">Załącznik nr 6 do </w:t>
            </w:r>
            <w:r w:rsidR="0053789A">
              <w:rPr>
                <w:rFonts w:ascii="Arial" w:hAnsi="Arial" w:cs="Arial"/>
                <w:smallCaps/>
              </w:rPr>
              <w:t>ZO (SWZ)</w:t>
            </w:r>
          </w:p>
          <w:p w14:paraId="6A4ECEC1" w14:textId="77777777" w:rsidR="001301AB" w:rsidRPr="00990A5F" w:rsidRDefault="001301AB" w:rsidP="006A3FDE">
            <w:pPr>
              <w:tabs>
                <w:tab w:val="right" w:pos="9212"/>
              </w:tabs>
              <w:jc w:val="right"/>
              <w:rPr>
                <w:rFonts w:ascii="Arial" w:hAnsi="Arial" w:cs="Arial"/>
                <w:b/>
                <w:smallCaps/>
              </w:rPr>
            </w:pPr>
          </w:p>
          <w:p w14:paraId="6C5EA671" w14:textId="77777777" w:rsidR="001301AB" w:rsidRPr="00990A5F" w:rsidRDefault="001301AB" w:rsidP="006A3FDE">
            <w:pPr>
              <w:tabs>
                <w:tab w:val="right" w:pos="9212"/>
              </w:tabs>
              <w:jc w:val="right"/>
              <w:rPr>
                <w:rFonts w:ascii="Arial" w:hAnsi="Arial" w:cs="Arial"/>
                <w:b/>
                <w:smallCaps/>
              </w:rPr>
            </w:pPr>
          </w:p>
        </w:tc>
      </w:tr>
    </w:tbl>
    <w:p w14:paraId="32CE0C4C" w14:textId="77777777" w:rsidR="001301AB" w:rsidRPr="00990A5F" w:rsidRDefault="001301AB" w:rsidP="001301AB">
      <w:pPr>
        <w:rPr>
          <w:rFonts w:ascii="Arial" w:hAnsi="Arial" w:cs="Arial"/>
          <w:vanish/>
        </w:rPr>
      </w:pPr>
      <w:bookmarkStart w:id="2" w:name="_Hlk125528984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01AB" w:rsidRPr="00990A5F" w14:paraId="1FB52A4E" w14:textId="77777777" w:rsidTr="006A3FDE">
        <w:tc>
          <w:tcPr>
            <w:tcW w:w="4606" w:type="dxa"/>
            <w:shd w:val="clear" w:color="auto" w:fill="auto"/>
            <w:vAlign w:val="center"/>
          </w:tcPr>
          <w:p w14:paraId="25BA837F" w14:textId="77777777" w:rsidR="001301AB" w:rsidRPr="00990A5F" w:rsidRDefault="001301AB" w:rsidP="006A3FDE">
            <w:pPr>
              <w:jc w:val="center"/>
              <w:rPr>
                <w:rFonts w:ascii="Arial" w:hAnsi="Arial" w:cs="Arial"/>
              </w:rPr>
            </w:pPr>
          </w:p>
          <w:p w14:paraId="7F536857" w14:textId="77777777" w:rsidR="001301AB" w:rsidRPr="00990A5F" w:rsidRDefault="001301AB" w:rsidP="006A3FDE">
            <w:pPr>
              <w:jc w:val="center"/>
              <w:rPr>
                <w:rFonts w:ascii="Arial" w:hAnsi="Arial" w:cs="Arial"/>
              </w:rPr>
            </w:pPr>
          </w:p>
          <w:p w14:paraId="3DD6BD34" w14:textId="77777777" w:rsidR="001301AB" w:rsidRPr="00990A5F" w:rsidRDefault="001301AB" w:rsidP="006A3FDE">
            <w:pPr>
              <w:jc w:val="center"/>
              <w:rPr>
                <w:rFonts w:ascii="Arial" w:hAnsi="Arial" w:cs="Arial"/>
              </w:rPr>
            </w:pPr>
          </w:p>
          <w:p w14:paraId="7225476F" w14:textId="77777777" w:rsidR="001301AB" w:rsidRPr="00990A5F" w:rsidRDefault="001301AB" w:rsidP="006A3FDE">
            <w:pPr>
              <w:jc w:val="center"/>
              <w:rPr>
                <w:rFonts w:ascii="Arial" w:hAnsi="Arial" w:cs="Arial"/>
              </w:rPr>
            </w:pPr>
            <w:r w:rsidRPr="00990A5F">
              <w:rPr>
                <w:rFonts w:ascii="Arial" w:hAnsi="Arial" w:cs="Arial"/>
              </w:rPr>
              <w:t>………………………………………………..</w:t>
            </w:r>
          </w:p>
          <w:p w14:paraId="1B325B79" w14:textId="77777777" w:rsidR="001301AB" w:rsidRPr="00990A5F" w:rsidRDefault="001301AB" w:rsidP="006A3FDE">
            <w:pPr>
              <w:jc w:val="center"/>
              <w:rPr>
                <w:rFonts w:ascii="Arial" w:hAnsi="Arial" w:cs="Arial"/>
              </w:rPr>
            </w:pPr>
            <w:r w:rsidRPr="00990A5F">
              <w:rPr>
                <w:rFonts w:ascii="Arial" w:hAnsi="Arial" w:cs="Arial"/>
              </w:rPr>
              <w:t>Nazwa i adres Wykonawcy</w:t>
            </w:r>
          </w:p>
          <w:p w14:paraId="75EBE507" w14:textId="77777777" w:rsidR="001301AB" w:rsidRPr="00990A5F" w:rsidRDefault="001301AB" w:rsidP="006A3FDE">
            <w:pPr>
              <w:jc w:val="center"/>
              <w:rPr>
                <w:rFonts w:ascii="Arial" w:hAnsi="Arial" w:cs="Arial"/>
              </w:rPr>
            </w:pPr>
            <w:r w:rsidRPr="00990A5F">
              <w:rPr>
                <w:rFonts w:ascii="Arial" w:hAnsi="Arial" w:cs="Arial"/>
              </w:rPr>
              <w:t>(pieczątka)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5BE46F5" w14:textId="77777777" w:rsidR="001301AB" w:rsidRPr="00990A5F" w:rsidRDefault="001301AB" w:rsidP="006A3FDE">
            <w:pPr>
              <w:jc w:val="center"/>
              <w:rPr>
                <w:rFonts w:ascii="Arial" w:hAnsi="Arial" w:cs="Arial"/>
              </w:rPr>
            </w:pPr>
          </w:p>
        </w:tc>
      </w:tr>
      <w:bookmarkEnd w:id="1"/>
      <w:bookmarkEnd w:id="2"/>
    </w:tbl>
    <w:p w14:paraId="0424AB36" w14:textId="77777777" w:rsidR="001301AB" w:rsidRPr="00990A5F" w:rsidRDefault="001301AB" w:rsidP="001301AB">
      <w:pPr>
        <w:rPr>
          <w:rFonts w:ascii="Arial" w:hAnsi="Arial" w:cs="Arial"/>
          <w:b/>
        </w:rPr>
      </w:pPr>
    </w:p>
    <w:p w14:paraId="0DC8E4ED" w14:textId="77777777" w:rsidR="001301AB" w:rsidRPr="00990A5F" w:rsidRDefault="001301AB" w:rsidP="001301AB">
      <w:pPr>
        <w:jc w:val="center"/>
        <w:rPr>
          <w:rFonts w:ascii="Arial" w:hAnsi="Arial" w:cs="Arial"/>
        </w:rPr>
      </w:pPr>
      <w:r w:rsidRPr="00990A5F">
        <w:rPr>
          <w:rFonts w:ascii="Arial" w:hAnsi="Arial" w:cs="Arial"/>
          <w:b/>
        </w:rPr>
        <w:t xml:space="preserve">ZOBOWIĄZANIE PODMIOTU TRZECIEGO </w:t>
      </w:r>
      <w:r w:rsidRPr="00990A5F">
        <w:rPr>
          <w:rFonts w:ascii="Arial" w:hAnsi="Arial" w:cs="Arial"/>
          <w:b/>
        </w:rPr>
        <w:br/>
        <w:t xml:space="preserve">do oddania do dyspozycji Wykonawcy niezbędnych zasobów </w:t>
      </w:r>
      <w:r w:rsidRPr="00990A5F">
        <w:rPr>
          <w:rFonts w:ascii="Arial" w:hAnsi="Arial" w:cs="Arial"/>
          <w:b/>
        </w:rPr>
        <w:br/>
        <w:t>na potrzeby wykonania zamówienia</w:t>
      </w:r>
      <w:r w:rsidRPr="00990A5F">
        <w:rPr>
          <w:rFonts w:ascii="Arial" w:hAnsi="Arial" w:cs="Arial"/>
          <w:b/>
        </w:rPr>
        <w:br/>
      </w:r>
    </w:p>
    <w:p w14:paraId="6F031550" w14:textId="77777777" w:rsidR="001301AB" w:rsidRPr="00990A5F" w:rsidRDefault="001301AB" w:rsidP="001301AB">
      <w:pPr>
        <w:autoSpaceDE w:val="0"/>
        <w:spacing w:after="120"/>
        <w:jc w:val="both"/>
        <w:rPr>
          <w:rFonts w:ascii="Arial" w:hAnsi="Arial" w:cs="Arial"/>
        </w:rPr>
      </w:pPr>
      <w:r w:rsidRPr="00990A5F">
        <w:rPr>
          <w:rFonts w:ascii="Arial" w:hAnsi="Arial" w:cs="Arial"/>
        </w:rPr>
        <w:t>Ja (My*) niżej podpisany (podpisani*)</w:t>
      </w:r>
    </w:p>
    <w:p w14:paraId="64558743" w14:textId="77777777" w:rsidR="001301AB" w:rsidRPr="00990A5F" w:rsidRDefault="001301AB" w:rsidP="001301AB">
      <w:pPr>
        <w:autoSpaceDE w:val="0"/>
        <w:spacing w:after="120"/>
        <w:jc w:val="center"/>
        <w:rPr>
          <w:rFonts w:ascii="Arial" w:hAnsi="Arial" w:cs="Arial"/>
        </w:rPr>
      </w:pPr>
      <w:r w:rsidRPr="00990A5F">
        <w:rPr>
          <w:rFonts w:ascii="Arial" w:hAnsi="Arial" w:cs="Arial"/>
        </w:rPr>
        <w:t>…………………………………………………………………………………………………</w:t>
      </w:r>
      <w:r w:rsidRPr="00990A5F">
        <w:rPr>
          <w:rFonts w:ascii="Arial" w:hAnsi="Arial" w:cs="Arial"/>
        </w:rPr>
        <w:br/>
      </w:r>
      <w:r w:rsidRPr="00990A5F">
        <w:rPr>
          <w:rFonts w:ascii="Arial" w:hAnsi="Arial" w:cs="Arial"/>
          <w:i/>
        </w:rPr>
        <w:t>(imię i nazwisko składającego oświadczenie)</w:t>
      </w:r>
    </w:p>
    <w:p w14:paraId="4032F014" w14:textId="77777777" w:rsidR="001301AB" w:rsidRPr="00990A5F" w:rsidRDefault="001301AB" w:rsidP="001301AB">
      <w:pPr>
        <w:autoSpaceDE w:val="0"/>
        <w:spacing w:after="120"/>
        <w:jc w:val="both"/>
        <w:rPr>
          <w:rFonts w:ascii="Arial" w:hAnsi="Arial" w:cs="Arial"/>
        </w:rPr>
      </w:pPr>
      <w:r w:rsidRPr="00990A5F">
        <w:rPr>
          <w:rFonts w:ascii="Arial" w:hAnsi="Arial" w:cs="Arial"/>
        </w:rPr>
        <w:t>będąc upoważnionym do reprezentowania:</w:t>
      </w:r>
    </w:p>
    <w:p w14:paraId="7D3107D4" w14:textId="77777777" w:rsidR="001301AB" w:rsidRPr="00990A5F" w:rsidRDefault="001301AB" w:rsidP="001301AB">
      <w:pPr>
        <w:autoSpaceDE w:val="0"/>
        <w:spacing w:after="120"/>
        <w:jc w:val="center"/>
        <w:rPr>
          <w:rFonts w:ascii="Arial" w:hAnsi="Arial" w:cs="Arial"/>
        </w:rPr>
      </w:pPr>
      <w:r w:rsidRPr="00990A5F">
        <w:rPr>
          <w:rFonts w:ascii="Arial" w:hAnsi="Arial" w:cs="Arial"/>
        </w:rPr>
        <w:t>…………………………………………………………………………………………………..</w:t>
      </w:r>
      <w:r w:rsidRPr="00990A5F">
        <w:rPr>
          <w:rFonts w:ascii="Arial" w:hAnsi="Arial" w:cs="Arial"/>
        </w:rPr>
        <w:br/>
      </w:r>
      <w:r w:rsidRPr="00990A5F">
        <w:rPr>
          <w:rFonts w:ascii="Arial" w:hAnsi="Arial" w:cs="Arial"/>
          <w:i/>
        </w:rPr>
        <w:t>(nazwa i adres podmiotu oddającego do dyspozycji zasoby)</w:t>
      </w:r>
    </w:p>
    <w:p w14:paraId="5D0644AD" w14:textId="77777777" w:rsidR="001301AB" w:rsidRPr="00990A5F" w:rsidRDefault="001301AB" w:rsidP="001301AB">
      <w:pPr>
        <w:spacing w:before="120" w:after="120"/>
        <w:jc w:val="both"/>
        <w:rPr>
          <w:rFonts w:ascii="Arial" w:hAnsi="Arial" w:cs="Arial"/>
          <w:b/>
        </w:rPr>
      </w:pPr>
      <w:r w:rsidRPr="00990A5F">
        <w:rPr>
          <w:rFonts w:ascii="Arial" w:hAnsi="Arial" w:cs="Arial"/>
        </w:rPr>
        <w:t xml:space="preserve">zobowiązuję się do oddania n/w zasobów na potrzeby wykonania zamówienia </w:t>
      </w:r>
    </w:p>
    <w:p w14:paraId="1D18A82F" w14:textId="77777777" w:rsidR="0053789A" w:rsidRPr="0053789A" w:rsidRDefault="0053789A" w:rsidP="0053789A">
      <w:pPr>
        <w:spacing w:before="120" w:after="120"/>
        <w:jc w:val="center"/>
        <w:rPr>
          <w:rFonts w:ascii="Arial" w:hAnsi="Arial" w:cs="Arial"/>
          <w:b/>
        </w:rPr>
      </w:pPr>
      <w:bookmarkStart w:id="3" w:name="_Hlk200007274"/>
      <w:bookmarkStart w:id="4" w:name="_Hlk200621914"/>
      <w:r w:rsidRPr="0053789A">
        <w:rPr>
          <w:rFonts w:ascii="Arial" w:hAnsi="Arial" w:cs="Arial"/>
          <w:b/>
        </w:rPr>
        <w:t>Budowa linii kablowych SN 15kV wraz z liniami światłowodowymi</w:t>
      </w:r>
    </w:p>
    <w:bookmarkEnd w:id="3"/>
    <w:bookmarkEnd w:id="4"/>
    <w:p w14:paraId="467EB75C" w14:textId="24B28BB1" w:rsidR="001301AB" w:rsidRPr="0053789A" w:rsidRDefault="001301AB" w:rsidP="0053789A">
      <w:pPr>
        <w:rPr>
          <w:rFonts w:ascii="Arial" w:eastAsia="Arial" w:hAnsi="Arial" w:cs="Arial"/>
          <w:b/>
        </w:rPr>
      </w:pPr>
    </w:p>
    <w:p w14:paraId="064D15CC" w14:textId="2864CD09" w:rsidR="001301AB" w:rsidRPr="00990A5F" w:rsidRDefault="001301AB" w:rsidP="001301AB">
      <w:pPr>
        <w:autoSpaceDE w:val="0"/>
        <w:spacing w:after="120"/>
        <w:jc w:val="both"/>
        <w:rPr>
          <w:rFonts w:ascii="Arial" w:hAnsi="Arial" w:cs="Arial"/>
        </w:rPr>
      </w:pPr>
      <w:r w:rsidRPr="00990A5F">
        <w:rPr>
          <w:rFonts w:ascii="Arial" w:hAnsi="Arial" w:cs="Arial"/>
        </w:rPr>
        <w:t>…………………………………………………………………………………………………</w:t>
      </w:r>
      <w:r w:rsidR="0053789A">
        <w:rPr>
          <w:rFonts w:ascii="Arial" w:hAnsi="Arial" w:cs="Arial"/>
        </w:rPr>
        <w:t>……………..</w:t>
      </w:r>
      <w:r w:rsidRPr="00990A5F">
        <w:rPr>
          <w:rFonts w:ascii="Arial" w:hAnsi="Arial" w:cs="Arial"/>
        </w:rPr>
        <w:br/>
      </w:r>
      <w:r w:rsidRPr="00990A5F">
        <w:rPr>
          <w:rFonts w:ascii="Arial" w:hAnsi="Arial" w:cs="Arial"/>
          <w:i/>
        </w:rPr>
        <w:t>(określenie zasobu)</w:t>
      </w:r>
    </w:p>
    <w:p w14:paraId="5649F0A0" w14:textId="77777777" w:rsidR="001301AB" w:rsidRPr="00990A5F" w:rsidRDefault="001301AB" w:rsidP="001301AB">
      <w:pPr>
        <w:autoSpaceDE w:val="0"/>
        <w:spacing w:after="120"/>
        <w:jc w:val="both"/>
        <w:rPr>
          <w:rFonts w:ascii="Arial" w:hAnsi="Arial" w:cs="Arial"/>
        </w:rPr>
      </w:pPr>
      <w:r w:rsidRPr="00990A5F">
        <w:rPr>
          <w:rFonts w:ascii="Arial" w:hAnsi="Arial" w:cs="Arial"/>
        </w:rPr>
        <w:t>do dyspozycji Wykonawcy:</w:t>
      </w:r>
    </w:p>
    <w:p w14:paraId="6DA108D5" w14:textId="076BEA4E" w:rsidR="001301AB" w:rsidRPr="00990A5F" w:rsidRDefault="0053789A" w:rsidP="0053789A">
      <w:pPr>
        <w:autoSpaceDE w:val="0"/>
        <w:spacing w:after="120"/>
        <w:ind w:right="99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 w:rsidR="001301AB" w:rsidRPr="00990A5F">
        <w:rPr>
          <w:rFonts w:ascii="Arial" w:hAnsi="Arial" w:cs="Arial"/>
        </w:rPr>
        <w:t>……………………………………………………………………………………</w:t>
      </w:r>
      <w:r w:rsidR="001301AB" w:rsidRPr="00990A5F">
        <w:rPr>
          <w:rFonts w:ascii="Arial" w:hAnsi="Arial" w:cs="Arial"/>
        </w:rPr>
        <w:br/>
      </w:r>
      <w:r w:rsidR="001301AB" w:rsidRPr="00990A5F">
        <w:rPr>
          <w:rFonts w:ascii="Arial" w:hAnsi="Arial" w:cs="Arial"/>
          <w:i/>
        </w:rPr>
        <w:t>(nazwa Wykonawcy)</w:t>
      </w:r>
    </w:p>
    <w:p w14:paraId="55DCC3FF" w14:textId="77777777" w:rsidR="001301AB" w:rsidRPr="00990A5F" w:rsidRDefault="001301AB" w:rsidP="001301AB">
      <w:pPr>
        <w:autoSpaceDE w:val="0"/>
        <w:spacing w:after="120"/>
        <w:jc w:val="both"/>
        <w:rPr>
          <w:rFonts w:ascii="Arial" w:hAnsi="Arial" w:cs="Arial"/>
        </w:rPr>
      </w:pPr>
    </w:p>
    <w:p w14:paraId="1157E7C7" w14:textId="77777777" w:rsidR="001301AB" w:rsidRPr="00990A5F" w:rsidRDefault="001301AB" w:rsidP="001301AB">
      <w:pPr>
        <w:autoSpaceDE w:val="0"/>
        <w:spacing w:after="120"/>
        <w:jc w:val="both"/>
        <w:rPr>
          <w:rFonts w:ascii="Arial" w:hAnsi="Arial" w:cs="Arial"/>
        </w:rPr>
      </w:pPr>
      <w:r w:rsidRPr="00990A5F">
        <w:rPr>
          <w:rFonts w:ascii="Arial" w:hAnsi="Arial" w:cs="Arial"/>
        </w:rPr>
        <w:t xml:space="preserve">Ponadto oświadczam, iż: </w:t>
      </w:r>
    </w:p>
    <w:p w14:paraId="74638479" w14:textId="77777777" w:rsidR="001301AB" w:rsidRPr="00990A5F" w:rsidRDefault="001301AB" w:rsidP="001301AB">
      <w:pPr>
        <w:autoSpaceDE w:val="0"/>
        <w:spacing w:after="120"/>
        <w:jc w:val="both"/>
        <w:rPr>
          <w:rFonts w:ascii="Arial" w:hAnsi="Arial" w:cs="Arial"/>
        </w:rPr>
      </w:pPr>
      <w:r w:rsidRPr="00990A5F">
        <w:rPr>
          <w:rFonts w:ascii="Arial" w:hAnsi="Arial" w:cs="Arial"/>
        </w:rPr>
        <w:t>a) udostępniam Wykonawcy w/w zasoby w następującym zakresie:</w:t>
      </w:r>
    </w:p>
    <w:p w14:paraId="28DE053A" w14:textId="77777777" w:rsidR="001301AB" w:rsidRPr="00990A5F" w:rsidRDefault="001301AB" w:rsidP="001301AB">
      <w:pPr>
        <w:autoSpaceDE w:val="0"/>
        <w:spacing w:after="120"/>
        <w:jc w:val="both"/>
        <w:rPr>
          <w:rFonts w:ascii="Arial" w:hAnsi="Arial" w:cs="Arial"/>
        </w:rPr>
      </w:pPr>
      <w:r w:rsidRPr="00990A5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87B51DE" w14:textId="77777777" w:rsidR="001301AB" w:rsidRPr="00990A5F" w:rsidRDefault="001301AB" w:rsidP="001301AB">
      <w:pPr>
        <w:autoSpaceDE w:val="0"/>
        <w:spacing w:after="120"/>
        <w:jc w:val="both"/>
        <w:rPr>
          <w:rFonts w:ascii="Arial" w:hAnsi="Arial" w:cs="Arial"/>
        </w:rPr>
      </w:pPr>
      <w:r w:rsidRPr="00990A5F">
        <w:rPr>
          <w:rFonts w:ascii="Arial" w:hAnsi="Arial" w:cs="Arial"/>
        </w:rPr>
        <w:t>b) sposób wykorzystania udostępnionych przeze mnie zasobów będzie następujący:</w:t>
      </w:r>
    </w:p>
    <w:p w14:paraId="5E009CA5" w14:textId="77777777" w:rsidR="001301AB" w:rsidRPr="00990A5F" w:rsidRDefault="001301AB" w:rsidP="001301AB">
      <w:pPr>
        <w:autoSpaceDE w:val="0"/>
        <w:spacing w:after="120"/>
        <w:jc w:val="both"/>
        <w:rPr>
          <w:rFonts w:ascii="Arial" w:hAnsi="Arial" w:cs="Arial"/>
        </w:rPr>
      </w:pPr>
      <w:r w:rsidRPr="00990A5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8864E77" w14:textId="77777777" w:rsidR="001301AB" w:rsidRPr="00990A5F" w:rsidRDefault="001301AB" w:rsidP="001301AB">
      <w:pPr>
        <w:autoSpaceDE w:val="0"/>
        <w:spacing w:after="120"/>
        <w:jc w:val="both"/>
        <w:rPr>
          <w:rFonts w:ascii="Arial" w:hAnsi="Arial" w:cs="Arial"/>
        </w:rPr>
      </w:pPr>
      <w:r w:rsidRPr="00990A5F">
        <w:rPr>
          <w:rFonts w:ascii="Arial" w:hAnsi="Arial" w:cs="Arial"/>
        </w:rPr>
        <w:t>c) zakres mojego udziału przy wykonywaniu zamówienia będzie następujący:</w:t>
      </w:r>
    </w:p>
    <w:p w14:paraId="337D13FB" w14:textId="77777777" w:rsidR="001301AB" w:rsidRPr="00990A5F" w:rsidRDefault="001301AB" w:rsidP="001301AB">
      <w:pPr>
        <w:autoSpaceDE w:val="0"/>
        <w:spacing w:after="120"/>
        <w:jc w:val="both"/>
        <w:rPr>
          <w:rFonts w:ascii="Arial" w:hAnsi="Arial" w:cs="Arial"/>
        </w:rPr>
      </w:pPr>
      <w:r w:rsidRPr="00990A5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0745B79" w14:textId="77777777" w:rsidR="001301AB" w:rsidRPr="00990A5F" w:rsidRDefault="001301AB" w:rsidP="001301AB">
      <w:pPr>
        <w:autoSpaceDE w:val="0"/>
        <w:spacing w:after="120"/>
        <w:jc w:val="both"/>
        <w:rPr>
          <w:rFonts w:ascii="Arial" w:hAnsi="Arial" w:cs="Arial"/>
        </w:rPr>
      </w:pPr>
      <w:r w:rsidRPr="00990A5F">
        <w:rPr>
          <w:rFonts w:ascii="Arial" w:hAnsi="Arial" w:cs="Arial"/>
        </w:rPr>
        <w:t>d) okres mojego udziału przy wykonywaniu zamówienia będzie wynosił:</w:t>
      </w:r>
    </w:p>
    <w:p w14:paraId="6AE6223F" w14:textId="77777777" w:rsidR="001301AB" w:rsidRPr="00990A5F" w:rsidRDefault="001301AB" w:rsidP="001301AB">
      <w:pPr>
        <w:autoSpaceDE w:val="0"/>
        <w:spacing w:after="120"/>
        <w:jc w:val="both"/>
        <w:rPr>
          <w:rFonts w:ascii="Arial" w:hAnsi="Arial" w:cs="Arial"/>
        </w:rPr>
      </w:pPr>
      <w:r w:rsidRPr="00990A5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9BCBD4E" w14:textId="77777777" w:rsidR="001301AB" w:rsidRDefault="001301AB" w:rsidP="001301AB">
      <w:pPr>
        <w:widowControl w:val="0"/>
        <w:spacing w:after="120"/>
        <w:jc w:val="both"/>
        <w:rPr>
          <w:rFonts w:ascii="Arial" w:hAnsi="Arial" w:cs="Arial"/>
          <w:color w:val="000000"/>
        </w:rPr>
      </w:pPr>
    </w:p>
    <w:p w14:paraId="78B71AE5" w14:textId="77777777" w:rsidR="001301AB" w:rsidRPr="00990A5F" w:rsidRDefault="001301AB" w:rsidP="001301AB">
      <w:pPr>
        <w:widowControl w:val="0"/>
        <w:spacing w:after="120"/>
        <w:jc w:val="both"/>
        <w:rPr>
          <w:rFonts w:ascii="Arial" w:hAnsi="Arial" w:cs="Arial"/>
          <w:color w:val="000000"/>
        </w:rPr>
      </w:pPr>
      <w:r w:rsidRPr="00990A5F">
        <w:rPr>
          <w:rFonts w:ascii="Arial" w:hAnsi="Arial" w:cs="Arial"/>
          <w:color w:val="000000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bookmarkStart w:id="5" w:name="__Fieldmark__346_310053670"/>
    <w:p w14:paraId="238FC0EC" w14:textId="77777777" w:rsidR="001301AB" w:rsidRPr="00990A5F" w:rsidRDefault="001301AB" w:rsidP="001301AB">
      <w:pPr>
        <w:ind w:left="360"/>
        <w:jc w:val="both"/>
        <w:rPr>
          <w:rFonts w:ascii="Arial" w:hAnsi="Arial" w:cs="Arial"/>
        </w:rPr>
      </w:pPr>
      <w:r w:rsidRPr="00990A5F">
        <w:rPr>
          <w:rFonts w:ascii="Arial" w:hAnsi="Arial" w:cs="Aria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0A5F">
        <w:rPr>
          <w:rFonts w:ascii="Arial" w:hAnsi="Arial" w:cs="Arial"/>
        </w:rPr>
        <w:instrText xml:space="preserve"> FORMCHECKBOX </w:instrText>
      </w:r>
      <w:r w:rsidRPr="00990A5F">
        <w:rPr>
          <w:rFonts w:ascii="Arial" w:hAnsi="Arial" w:cs="Arial"/>
        </w:rPr>
      </w:r>
      <w:r w:rsidRPr="00990A5F">
        <w:rPr>
          <w:rFonts w:ascii="Arial" w:hAnsi="Arial" w:cs="Arial"/>
        </w:rPr>
        <w:fldChar w:fldCharType="separate"/>
      </w:r>
      <w:r w:rsidRPr="00990A5F">
        <w:rPr>
          <w:rFonts w:ascii="Arial" w:hAnsi="Arial" w:cs="Arial"/>
        </w:rPr>
        <w:fldChar w:fldCharType="end"/>
      </w:r>
      <w:bookmarkEnd w:id="5"/>
      <w:r w:rsidRPr="00990A5F">
        <w:rPr>
          <w:rFonts w:ascii="Arial" w:hAnsi="Arial" w:cs="Arial"/>
          <w:color w:val="000000"/>
        </w:rPr>
        <w:t xml:space="preserve"> </w:t>
      </w:r>
      <w:hyperlink r:id="rId8" w:history="1">
        <w:r w:rsidRPr="00990A5F">
          <w:rPr>
            <w:rStyle w:val="Hipercze"/>
            <w:rFonts w:ascii="Arial" w:hAnsi="Arial" w:cs="Arial"/>
            <w:color w:val="000000"/>
          </w:rPr>
          <w:t>https://prod.ceidg.gov.pl/CEIDG/CEIDG.Public.UI/Search.aspx</w:t>
        </w:r>
      </w:hyperlink>
      <w:r w:rsidRPr="00990A5F">
        <w:rPr>
          <w:rFonts w:ascii="Arial" w:hAnsi="Arial" w:cs="Arial"/>
          <w:color w:val="000000"/>
        </w:rPr>
        <w:t xml:space="preserve"> </w:t>
      </w:r>
    </w:p>
    <w:bookmarkStart w:id="6" w:name="__Fieldmark__347_310053670"/>
    <w:p w14:paraId="5CE8EFC8" w14:textId="77777777" w:rsidR="001301AB" w:rsidRPr="00990A5F" w:rsidRDefault="001301AB" w:rsidP="001301AB">
      <w:pPr>
        <w:ind w:left="360"/>
        <w:jc w:val="both"/>
        <w:rPr>
          <w:rFonts w:ascii="Arial" w:hAnsi="Arial" w:cs="Arial"/>
        </w:rPr>
      </w:pPr>
      <w:r w:rsidRPr="00990A5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0A5F">
        <w:rPr>
          <w:rFonts w:ascii="Arial" w:hAnsi="Arial" w:cs="Arial"/>
        </w:rPr>
        <w:instrText xml:space="preserve"> FORMCHECKBOX </w:instrText>
      </w:r>
      <w:r w:rsidRPr="00990A5F">
        <w:rPr>
          <w:rFonts w:ascii="Arial" w:hAnsi="Arial" w:cs="Arial"/>
        </w:rPr>
      </w:r>
      <w:r w:rsidRPr="00990A5F">
        <w:rPr>
          <w:rFonts w:ascii="Arial" w:hAnsi="Arial" w:cs="Arial"/>
        </w:rPr>
        <w:fldChar w:fldCharType="separate"/>
      </w:r>
      <w:r w:rsidRPr="00990A5F">
        <w:rPr>
          <w:rFonts w:ascii="Arial" w:hAnsi="Arial" w:cs="Arial"/>
        </w:rPr>
        <w:fldChar w:fldCharType="end"/>
      </w:r>
      <w:bookmarkEnd w:id="6"/>
      <w:r w:rsidRPr="00990A5F">
        <w:rPr>
          <w:rFonts w:ascii="Arial" w:hAnsi="Arial" w:cs="Arial"/>
          <w:color w:val="000000"/>
        </w:rPr>
        <w:t xml:space="preserve"> </w:t>
      </w:r>
      <w:hyperlink r:id="rId9" w:history="1">
        <w:r w:rsidRPr="00990A5F">
          <w:rPr>
            <w:rStyle w:val="Hipercze"/>
            <w:rFonts w:ascii="Arial" w:hAnsi="Arial" w:cs="Arial"/>
            <w:color w:val="000000"/>
          </w:rPr>
          <w:t>https://ekrs.ms.gov.pl/web/wyszukiwarka-krs/strona-glowna/</w:t>
        </w:r>
      </w:hyperlink>
      <w:r w:rsidRPr="00990A5F">
        <w:rPr>
          <w:rFonts w:ascii="Arial" w:hAnsi="Arial" w:cs="Arial"/>
          <w:color w:val="000000"/>
        </w:rPr>
        <w:t xml:space="preserve"> </w:t>
      </w:r>
    </w:p>
    <w:bookmarkStart w:id="7" w:name="__Fieldmark__348_310053670"/>
    <w:p w14:paraId="6F43A186" w14:textId="77777777" w:rsidR="001301AB" w:rsidRPr="00990A5F" w:rsidRDefault="001301AB" w:rsidP="001301AB">
      <w:pPr>
        <w:ind w:left="360"/>
        <w:jc w:val="both"/>
        <w:rPr>
          <w:rFonts w:ascii="Arial" w:hAnsi="Arial" w:cs="Arial"/>
        </w:rPr>
      </w:pPr>
      <w:r w:rsidRPr="00990A5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0A5F">
        <w:rPr>
          <w:rFonts w:ascii="Arial" w:hAnsi="Arial" w:cs="Arial"/>
        </w:rPr>
        <w:instrText xml:space="preserve"> FORMCHECKBOX </w:instrText>
      </w:r>
      <w:r w:rsidRPr="00990A5F">
        <w:rPr>
          <w:rFonts w:ascii="Arial" w:hAnsi="Arial" w:cs="Arial"/>
        </w:rPr>
      </w:r>
      <w:r w:rsidRPr="00990A5F">
        <w:rPr>
          <w:rFonts w:ascii="Arial" w:hAnsi="Arial" w:cs="Arial"/>
        </w:rPr>
        <w:fldChar w:fldCharType="separate"/>
      </w:r>
      <w:r w:rsidRPr="00990A5F">
        <w:rPr>
          <w:rFonts w:ascii="Arial" w:hAnsi="Arial" w:cs="Arial"/>
        </w:rPr>
        <w:fldChar w:fldCharType="end"/>
      </w:r>
      <w:bookmarkEnd w:id="7"/>
      <w:r w:rsidRPr="00990A5F">
        <w:rPr>
          <w:rFonts w:ascii="Arial" w:hAnsi="Arial" w:cs="Arial"/>
          <w:color w:val="000000"/>
        </w:rPr>
        <w:t xml:space="preserve"> inny właściwy rejestr…………………….**……………………………………**</w:t>
      </w:r>
    </w:p>
    <w:p w14:paraId="109871AB" w14:textId="77777777" w:rsidR="001301AB" w:rsidRPr="00990A5F" w:rsidRDefault="001301AB" w:rsidP="001301AB">
      <w:pPr>
        <w:ind w:left="360"/>
        <w:rPr>
          <w:rFonts w:ascii="Arial" w:hAnsi="Arial" w:cs="Arial"/>
        </w:rPr>
      </w:pPr>
      <w:r w:rsidRPr="00990A5F">
        <w:rPr>
          <w:rFonts w:ascii="Arial" w:hAnsi="Arial" w:cs="Arial"/>
          <w:color w:val="000000"/>
        </w:rPr>
        <w:t xml:space="preserve">                         (wpisać nazwę bazy )                      (wpisać adres internetowy)</w:t>
      </w:r>
    </w:p>
    <w:bookmarkStart w:id="8" w:name="__Fieldmark__349_310053670"/>
    <w:p w14:paraId="434D5475" w14:textId="77777777" w:rsidR="001301AB" w:rsidRPr="00990A5F" w:rsidRDefault="001301AB" w:rsidP="001301AB">
      <w:pPr>
        <w:ind w:left="360"/>
        <w:jc w:val="both"/>
        <w:rPr>
          <w:rFonts w:ascii="Arial" w:hAnsi="Arial" w:cs="Arial"/>
        </w:rPr>
      </w:pPr>
      <w:r w:rsidRPr="00990A5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0A5F">
        <w:rPr>
          <w:rFonts w:ascii="Arial" w:hAnsi="Arial" w:cs="Arial"/>
        </w:rPr>
        <w:instrText xml:space="preserve"> FORMCHECKBOX </w:instrText>
      </w:r>
      <w:r w:rsidRPr="00990A5F">
        <w:rPr>
          <w:rFonts w:ascii="Arial" w:hAnsi="Arial" w:cs="Arial"/>
        </w:rPr>
      </w:r>
      <w:r w:rsidRPr="00990A5F">
        <w:rPr>
          <w:rFonts w:ascii="Arial" w:hAnsi="Arial" w:cs="Arial"/>
        </w:rPr>
        <w:fldChar w:fldCharType="separate"/>
      </w:r>
      <w:r w:rsidRPr="00990A5F">
        <w:rPr>
          <w:rFonts w:ascii="Arial" w:hAnsi="Arial" w:cs="Arial"/>
        </w:rPr>
        <w:fldChar w:fldCharType="end"/>
      </w:r>
      <w:bookmarkEnd w:id="8"/>
      <w:r w:rsidRPr="00990A5F">
        <w:rPr>
          <w:rFonts w:ascii="Arial" w:hAnsi="Arial" w:cs="Arial"/>
          <w:color w:val="000000"/>
        </w:rPr>
        <w:t xml:space="preserve"> brak możliwości pobrania on-line</w:t>
      </w:r>
    </w:p>
    <w:p w14:paraId="08ADF435" w14:textId="77777777" w:rsidR="001301AB" w:rsidRPr="00990A5F" w:rsidRDefault="001301AB" w:rsidP="001301AB">
      <w:pPr>
        <w:pStyle w:val="NormalnyWeb"/>
        <w:spacing w:before="0" w:after="120"/>
        <w:ind w:left="360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b/>
          <w:i/>
          <w:sz w:val="20"/>
          <w:szCs w:val="20"/>
          <w:lang w:eastAsia="ar-SA"/>
        </w:rPr>
        <w:t xml:space="preserve">Zaznaczyć właściwe pole </w:t>
      </w:r>
      <w:r w:rsidRPr="00990A5F">
        <w:rPr>
          <w:rFonts w:ascii="Arial" w:hAnsi="Arial" w:cs="Arial"/>
          <w:i/>
          <w:sz w:val="20"/>
          <w:szCs w:val="20"/>
          <w:lang w:eastAsia="ar-SA"/>
        </w:rPr>
        <w:t xml:space="preserve">znakiem </w:t>
      </w:r>
      <w:bookmarkStart w:id="9" w:name="__Fieldmark__350_310053670"/>
      <w:r w:rsidRPr="00990A5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90A5F">
        <w:rPr>
          <w:rFonts w:ascii="Arial" w:hAnsi="Arial" w:cs="Arial"/>
          <w:sz w:val="20"/>
          <w:szCs w:val="20"/>
        </w:rPr>
        <w:instrText xml:space="preserve"> FORMCHECKBOX </w:instrText>
      </w:r>
      <w:r w:rsidRPr="00990A5F">
        <w:rPr>
          <w:rFonts w:ascii="Arial" w:hAnsi="Arial" w:cs="Arial"/>
          <w:sz w:val="20"/>
          <w:szCs w:val="20"/>
        </w:rPr>
      </w:r>
      <w:r w:rsidRPr="00990A5F">
        <w:rPr>
          <w:rFonts w:ascii="Arial" w:hAnsi="Arial" w:cs="Arial"/>
          <w:sz w:val="20"/>
          <w:szCs w:val="20"/>
        </w:rPr>
        <w:fldChar w:fldCharType="separate"/>
      </w:r>
      <w:r w:rsidRPr="00990A5F">
        <w:rPr>
          <w:rFonts w:ascii="Arial" w:hAnsi="Arial" w:cs="Arial"/>
          <w:sz w:val="20"/>
          <w:szCs w:val="20"/>
        </w:rPr>
        <w:fldChar w:fldCharType="end"/>
      </w:r>
      <w:bookmarkEnd w:id="9"/>
      <w:r w:rsidRPr="00990A5F">
        <w:rPr>
          <w:rFonts w:ascii="Arial" w:hAnsi="Arial" w:cs="Arial"/>
          <w:i/>
          <w:sz w:val="20"/>
          <w:szCs w:val="20"/>
          <w:lang w:eastAsia="ar-SA"/>
        </w:rPr>
        <w:t xml:space="preserve">. </w:t>
      </w:r>
    </w:p>
    <w:p w14:paraId="147E57B8" w14:textId="1825FBE6" w:rsidR="001301AB" w:rsidRPr="00990A5F" w:rsidRDefault="001301AB" w:rsidP="001301AB">
      <w:pPr>
        <w:ind w:left="360"/>
        <w:jc w:val="both"/>
        <w:rPr>
          <w:rFonts w:ascii="Arial" w:hAnsi="Arial" w:cs="Arial"/>
        </w:rPr>
      </w:pPr>
      <w:r w:rsidRPr="00990A5F">
        <w:rPr>
          <w:rFonts w:ascii="Arial" w:hAnsi="Arial" w:cs="Arial"/>
          <w:i/>
          <w:iCs/>
          <w:color w:val="000000"/>
        </w:rPr>
        <w:t xml:space="preserve">Podmiot udostępniający zasoby musi wskazać lub zaznaczyć adres strony www, na której Zamawiający może bezpłatnie pobrać dokumenty rejestrowe Podmiotu udostępniającego zasoby, o ile rejestr taki jest ogólnodostępny i bezpłatny.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1301AB" w:rsidRPr="00990A5F" w14:paraId="3C9D3166" w14:textId="77777777" w:rsidTr="006A3FDE">
        <w:trPr>
          <w:trHeight w:val="74"/>
        </w:trPr>
        <w:tc>
          <w:tcPr>
            <w:tcW w:w="4427" w:type="dxa"/>
            <w:shd w:val="clear" w:color="auto" w:fill="auto"/>
          </w:tcPr>
          <w:p w14:paraId="4DF7E5BD" w14:textId="77777777" w:rsidR="001301AB" w:rsidRDefault="001301AB" w:rsidP="006A3FDE">
            <w:pPr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A3570D5" w14:textId="77777777" w:rsidR="001301AB" w:rsidRDefault="001301AB" w:rsidP="006A3FDE">
            <w:pPr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F3667CF" w14:textId="77777777" w:rsidR="001301AB" w:rsidRPr="00990A5F" w:rsidRDefault="001301AB" w:rsidP="006A3FDE">
            <w:pPr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7" w:type="dxa"/>
            <w:shd w:val="clear" w:color="auto" w:fill="auto"/>
          </w:tcPr>
          <w:p w14:paraId="55392E2A" w14:textId="77777777" w:rsidR="001301AB" w:rsidRPr="00990A5F" w:rsidRDefault="001301AB" w:rsidP="006A3FDE">
            <w:pPr>
              <w:tabs>
                <w:tab w:val="left" w:pos="567"/>
              </w:tabs>
              <w:autoSpaceDE w:val="0"/>
              <w:spacing w:after="120"/>
              <w:jc w:val="center"/>
              <w:rPr>
                <w:rFonts w:ascii="Arial" w:hAnsi="Arial" w:cs="Arial"/>
                <w:b/>
                <w:i/>
              </w:rPr>
            </w:pPr>
          </w:p>
          <w:p w14:paraId="0DACE36B" w14:textId="77777777" w:rsidR="001301AB" w:rsidRPr="00990A5F" w:rsidRDefault="001301AB" w:rsidP="006A3FDE">
            <w:pPr>
              <w:tabs>
                <w:tab w:val="left" w:pos="567"/>
              </w:tabs>
              <w:autoSpaceDE w:val="0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1301AB" w:rsidRPr="00990A5F" w14:paraId="1FA109A3" w14:textId="77777777" w:rsidTr="006A3FDE">
        <w:trPr>
          <w:trHeight w:val="74"/>
        </w:trPr>
        <w:tc>
          <w:tcPr>
            <w:tcW w:w="4427" w:type="dxa"/>
            <w:shd w:val="clear" w:color="auto" w:fill="auto"/>
          </w:tcPr>
          <w:p w14:paraId="757CF25D" w14:textId="77777777" w:rsidR="001301AB" w:rsidRPr="00133EE7" w:rsidRDefault="001301AB" w:rsidP="001301AB">
            <w:pPr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133EE7">
              <w:rPr>
                <w:rFonts w:ascii="Arial" w:hAnsi="Arial" w:cs="Arial"/>
                <w:bCs/>
                <w:color w:val="000000"/>
              </w:rPr>
              <w:t>…………………………………………..   miejscowość i data</w:t>
            </w:r>
          </w:p>
        </w:tc>
        <w:tc>
          <w:tcPr>
            <w:tcW w:w="4537" w:type="dxa"/>
            <w:shd w:val="clear" w:color="auto" w:fill="auto"/>
          </w:tcPr>
          <w:p w14:paraId="556AD198" w14:textId="77777777" w:rsidR="001301AB" w:rsidRPr="00133EE7" w:rsidRDefault="001301AB" w:rsidP="001301AB">
            <w:pPr>
              <w:tabs>
                <w:tab w:val="left" w:pos="567"/>
              </w:tabs>
              <w:autoSpaceDE w:val="0"/>
              <w:spacing w:after="120"/>
              <w:jc w:val="center"/>
              <w:rPr>
                <w:rFonts w:ascii="Arial" w:hAnsi="Arial" w:cs="Arial"/>
                <w:i/>
              </w:rPr>
            </w:pPr>
            <w:r w:rsidRPr="00133EE7">
              <w:rPr>
                <w:rFonts w:ascii="Arial" w:hAnsi="Arial" w:cs="Arial"/>
                <w:i/>
              </w:rPr>
              <w:t>...................................................</w:t>
            </w:r>
          </w:p>
          <w:p w14:paraId="7DF79F23" w14:textId="77777777" w:rsidR="001301AB" w:rsidRPr="00990A5F" w:rsidRDefault="001301AB" w:rsidP="001301AB">
            <w:pPr>
              <w:tabs>
                <w:tab w:val="left" w:pos="567"/>
              </w:tabs>
              <w:autoSpaceDE w:val="0"/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133EE7">
              <w:rPr>
                <w:rFonts w:ascii="Arial" w:hAnsi="Arial" w:cs="Arial"/>
                <w:i/>
              </w:rPr>
              <w:t>podpis</w:t>
            </w:r>
          </w:p>
        </w:tc>
      </w:tr>
    </w:tbl>
    <w:p w14:paraId="7FFB78DE" w14:textId="77777777" w:rsidR="001301AB" w:rsidRPr="00990A5F" w:rsidRDefault="001301AB" w:rsidP="001301AB">
      <w:pPr>
        <w:jc w:val="both"/>
        <w:rPr>
          <w:rFonts w:ascii="Arial" w:hAnsi="Arial" w:cs="Arial"/>
          <w:b/>
          <w:i/>
        </w:rPr>
      </w:pPr>
    </w:p>
    <w:p w14:paraId="6D58E7DD" w14:textId="77777777" w:rsidR="001301AB" w:rsidRPr="00990A5F" w:rsidRDefault="001301AB" w:rsidP="001301AB">
      <w:pPr>
        <w:jc w:val="both"/>
        <w:rPr>
          <w:rFonts w:ascii="Arial" w:hAnsi="Arial" w:cs="Arial"/>
          <w:b/>
          <w:i/>
        </w:rPr>
      </w:pPr>
    </w:p>
    <w:p w14:paraId="06C3F603" w14:textId="77777777" w:rsidR="001301AB" w:rsidRPr="00990A5F" w:rsidRDefault="001301AB" w:rsidP="001301AB">
      <w:pPr>
        <w:jc w:val="both"/>
        <w:rPr>
          <w:rFonts w:ascii="Arial" w:hAnsi="Arial" w:cs="Arial"/>
          <w:b/>
          <w:i/>
        </w:rPr>
      </w:pPr>
    </w:p>
    <w:p w14:paraId="26C173C9" w14:textId="77777777" w:rsidR="001301AB" w:rsidRPr="00990A5F" w:rsidRDefault="001301AB" w:rsidP="001301AB">
      <w:pPr>
        <w:jc w:val="both"/>
        <w:rPr>
          <w:rFonts w:ascii="Arial" w:hAnsi="Arial" w:cs="Arial"/>
        </w:rPr>
      </w:pPr>
      <w:r w:rsidRPr="00990A5F">
        <w:rPr>
          <w:rFonts w:ascii="Arial" w:hAnsi="Arial" w:cs="Arial"/>
          <w:b/>
          <w:i/>
        </w:rPr>
        <w:t>* 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28CD1518" w14:textId="6EB944D5" w:rsidR="007F5D21" w:rsidRPr="001301AB" w:rsidRDefault="007F5D21" w:rsidP="001301AB"/>
    <w:sectPr w:rsidR="007F5D21" w:rsidRPr="001301AB" w:rsidSect="00864F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851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2BDAD" w14:textId="77777777" w:rsidR="004318F1" w:rsidRDefault="004318F1">
      <w:r>
        <w:separator/>
      </w:r>
    </w:p>
  </w:endnote>
  <w:endnote w:type="continuationSeparator" w:id="0">
    <w:p w14:paraId="50E648AD" w14:textId="77777777" w:rsidR="004318F1" w:rsidRDefault="0043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EE"/>
    <w:family w:val="roman"/>
    <w:pitch w:val="variable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7128" w14:textId="77777777" w:rsidR="00F766D2" w:rsidRDefault="00F766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3270509"/>
      <w:docPartObj>
        <w:docPartGallery w:val="Page Numbers (Bottom of Page)"/>
        <w:docPartUnique/>
      </w:docPartObj>
    </w:sdtPr>
    <w:sdtContent>
      <w:p w14:paraId="3F9101B9" w14:textId="367C53C7" w:rsidR="00B60CCF" w:rsidRDefault="00B60C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657">
          <w:rPr>
            <w:noProof/>
          </w:rPr>
          <w:t>1</w:t>
        </w:r>
        <w:r>
          <w:fldChar w:fldCharType="end"/>
        </w:r>
      </w:p>
    </w:sdtContent>
  </w:sdt>
  <w:p w14:paraId="11289C9E" w14:textId="77777777" w:rsidR="00B60CCF" w:rsidRDefault="00B60C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087642"/>
      <w:docPartObj>
        <w:docPartGallery w:val="Page Numbers (Bottom of Page)"/>
        <w:docPartUnique/>
      </w:docPartObj>
    </w:sdtPr>
    <w:sdtContent>
      <w:p w14:paraId="51AD8923" w14:textId="1900475C" w:rsidR="00B60CCF" w:rsidRDefault="00B60C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4DC49FC" w14:textId="77777777" w:rsidR="00B60CCF" w:rsidRDefault="00B60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C99AC" w14:textId="77777777" w:rsidR="004318F1" w:rsidRDefault="004318F1">
      <w:r>
        <w:separator/>
      </w:r>
    </w:p>
  </w:footnote>
  <w:footnote w:type="continuationSeparator" w:id="0">
    <w:p w14:paraId="7E578C52" w14:textId="77777777" w:rsidR="004318F1" w:rsidRDefault="0043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56F7" w14:textId="77777777" w:rsidR="00F766D2" w:rsidRDefault="00F766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4E78" w14:textId="76C2C58B" w:rsidR="00B60CCF" w:rsidRDefault="008859C3" w:rsidP="002A2ED2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8859C3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3B59A0F" wp14:editId="5AED08DB">
          <wp:simplePos x="0" y="0"/>
          <wp:positionH relativeFrom="column">
            <wp:posOffset>0</wp:posOffset>
          </wp:positionH>
          <wp:positionV relativeFrom="paragraph">
            <wp:posOffset>-12700</wp:posOffset>
          </wp:positionV>
          <wp:extent cx="1530985" cy="765810"/>
          <wp:effectExtent l="0" t="0" r="0" b="0"/>
          <wp:wrapNone/>
          <wp:docPr id="9517847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53536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8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DAB59" w14:textId="7AD9208D" w:rsidR="00B60CCF" w:rsidRDefault="00B60CCF" w:rsidP="002A2ED2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463271">
      <w:rPr>
        <w:rFonts w:ascii="Calibri" w:hAnsi="Calibri" w:cs="Calibri"/>
        <w:b/>
        <w:color w:val="000000"/>
      </w:rPr>
      <w:t>Projekt współfinansowany</w:t>
    </w:r>
  </w:p>
  <w:p w14:paraId="60732B81" w14:textId="3C7CC686" w:rsidR="00B60CCF" w:rsidRDefault="00B60CCF" w:rsidP="008859C3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463271">
      <w:rPr>
        <w:rFonts w:ascii="Calibri" w:hAnsi="Calibri" w:cs="Calibri"/>
        <w:b/>
        <w:color w:val="000000"/>
      </w:rPr>
      <w:t xml:space="preserve"> ze środków NFOŚiGW w ramach programu </w:t>
    </w:r>
    <w:r>
      <w:rPr>
        <w:rFonts w:ascii="Calibri" w:hAnsi="Calibri" w:cs="Calibri"/>
        <w:b/>
        <w:color w:val="000000"/>
      </w:rPr>
      <w:t>priorytetowego</w:t>
    </w:r>
  </w:p>
  <w:p w14:paraId="3D58DA37" w14:textId="02790189" w:rsidR="00B60CCF" w:rsidRDefault="00F766D2" w:rsidP="002A2ED2">
    <w:pPr>
      <w:pStyle w:val="Nagwek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drawing>
        <wp:anchor distT="0" distB="0" distL="114300" distR="114300" simplePos="0" relativeHeight="251660288" behindDoc="1" locked="0" layoutInCell="1" allowOverlap="1" wp14:anchorId="53C1C515" wp14:editId="137EB817">
          <wp:simplePos x="0" y="0"/>
          <wp:positionH relativeFrom="column">
            <wp:posOffset>64770</wp:posOffset>
          </wp:positionH>
          <wp:positionV relativeFrom="paragraph">
            <wp:posOffset>282575</wp:posOffset>
          </wp:positionV>
          <wp:extent cx="5143500" cy="617220"/>
          <wp:effectExtent l="0" t="0" r="7620" b="0"/>
          <wp:wrapTopAndBottom/>
          <wp:docPr id="3412674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60CCF">
      <w:rPr>
        <w:rFonts w:ascii="Calibri" w:hAnsi="Calibri" w:cs="Calibri"/>
        <w:b/>
      </w:rPr>
      <w:t xml:space="preserve">nr </w:t>
    </w:r>
    <w:r w:rsidR="00B60CCF" w:rsidRPr="00463271">
      <w:rPr>
        <w:rFonts w:ascii="Calibri" w:hAnsi="Calibri" w:cs="Calibri"/>
        <w:b/>
      </w:rPr>
      <w:t>5.9. „Międzydziedzinowe Ciepłownictwo Powiatowe”</w:t>
    </w:r>
  </w:p>
  <w:p w14:paraId="26B132DF" w14:textId="764714E0" w:rsidR="00B60CCF" w:rsidRDefault="00B60CCF" w:rsidP="00F766D2">
    <w:pPr>
      <w:pStyle w:val="Nagwek"/>
      <w:rPr>
        <w:rFonts w:ascii="Calibri" w:hAnsi="Calibri" w:cs="Calibri"/>
        <w:b/>
      </w:rPr>
    </w:pPr>
  </w:p>
  <w:p w14:paraId="55635621" w14:textId="3B224BF1" w:rsidR="00B60CCF" w:rsidRPr="00D17E0F" w:rsidRDefault="00B60CCF" w:rsidP="00D17E0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EF68" w14:textId="77777777" w:rsidR="00F766D2" w:rsidRDefault="00F766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C"/>
    <w:multiLevelType w:val="multilevel"/>
    <w:tmpl w:val="9912DD78"/>
    <w:name w:val="WW8Num21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0000010"/>
    <w:multiLevelType w:val="singleLevel"/>
    <w:tmpl w:val="00000010"/>
    <w:name w:val="WW8Num2122"/>
    <w:lvl w:ilvl="0">
      <w:start w:val="1"/>
      <w:numFmt w:val="lowerLetter"/>
      <w:lvlText w:val="%1)"/>
      <w:lvlJc w:val="left"/>
      <w:pPr>
        <w:tabs>
          <w:tab w:val="num" w:pos="651"/>
        </w:tabs>
        <w:ind w:left="651" w:hanging="340"/>
      </w:pPr>
    </w:lvl>
  </w:abstractNum>
  <w:abstractNum w:abstractNumId="4" w15:restartNumberingAfterBreak="0">
    <w:nsid w:val="00000011"/>
    <w:multiLevelType w:val="singleLevel"/>
    <w:tmpl w:val="7F8A5EB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5" w15:restartNumberingAfterBreak="0">
    <w:nsid w:val="00000015"/>
    <w:multiLevelType w:val="multilevel"/>
    <w:tmpl w:val="1200E826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00000020"/>
    <w:multiLevelType w:val="singleLevel"/>
    <w:tmpl w:val="9A60D21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2"/>
        <w:szCs w:val="22"/>
        <w:lang w:eastAsia="pl-PL"/>
      </w:rPr>
    </w:lvl>
  </w:abstractNum>
  <w:abstractNum w:abstractNumId="9" w15:restartNumberingAfterBreak="0">
    <w:nsid w:val="047474B7"/>
    <w:multiLevelType w:val="hybridMultilevel"/>
    <w:tmpl w:val="A238E0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91DC6"/>
    <w:multiLevelType w:val="hybridMultilevel"/>
    <w:tmpl w:val="B5E6D0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F3D4D04"/>
    <w:multiLevelType w:val="hybridMultilevel"/>
    <w:tmpl w:val="D2A6E9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D45400"/>
    <w:multiLevelType w:val="hybridMultilevel"/>
    <w:tmpl w:val="0F22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A51F1"/>
    <w:multiLevelType w:val="hybridMultilevel"/>
    <w:tmpl w:val="64FA4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916BE"/>
    <w:multiLevelType w:val="hybridMultilevel"/>
    <w:tmpl w:val="66345FF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EFB37C8"/>
    <w:multiLevelType w:val="hybridMultilevel"/>
    <w:tmpl w:val="BCFA6988"/>
    <w:lvl w:ilvl="0" w:tplc="1766FA2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49237FA"/>
    <w:multiLevelType w:val="hybridMultilevel"/>
    <w:tmpl w:val="75EC5B2E"/>
    <w:lvl w:ilvl="0" w:tplc="55168B90">
      <w:start w:val="1"/>
      <w:numFmt w:val="decimal"/>
      <w:lvlText w:val="%1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1" w:tplc="FB0A63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C666A"/>
    <w:multiLevelType w:val="hybridMultilevel"/>
    <w:tmpl w:val="68ECBE76"/>
    <w:lvl w:ilvl="0" w:tplc="5CFA5B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58513CE"/>
    <w:multiLevelType w:val="multilevel"/>
    <w:tmpl w:val="4C2A5E8E"/>
    <w:name w:val="WW8Num14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2BDB2DBF"/>
    <w:multiLevelType w:val="hybridMultilevel"/>
    <w:tmpl w:val="2938B486"/>
    <w:lvl w:ilvl="0" w:tplc="FE14D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317E9"/>
    <w:multiLevelType w:val="hybridMultilevel"/>
    <w:tmpl w:val="6846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139EB"/>
    <w:multiLevelType w:val="hybridMultilevel"/>
    <w:tmpl w:val="964A1FA8"/>
    <w:lvl w:ilvl="0" w:tplc="E062B838">
      <w:start w:val="2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C677C0"/>
    <w:multiLevelType w:val="hybridMultilevel"/>
    <w:tmpl w:val="0BF62136"/>
    <w:lvl w:ilvl="0" w:tplc="63308D4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351BB"/>
    <w:multiLevelType w:val="hybridMultilevel"/>
    <w:tmpl w:val="61F69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040CC"/>
    <w:multiLevelType w:val="hybridMultilevel"/>
    <w:tmpl w:val="60169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81CCC"/>
    <w:multiLevelType w:val="hybridMultilevel"/>
    <w:tmpl w:val="0C7067F0"/>
    <w:name w:val="WW8Num1622"/>
    <w:lvl w:ilvl="0" w:tplc="6EB450A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6" w15:restartNumberingAfterBreak="0">
    <w:nsid w:val="3CF3037E"/>
    <w:multiLevelType w:val="hybridMultilevel"/>
    <w:tmpl w:val="CA327FB8"/>
    <w:lvl w:ilvl="0" w:tplc="2EBC2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F5640"/>
    <w:multiLevelType w:val="hybridMultilevel"/>
    <w:tmpl w:val="925E8DF2"/>
    <w:lvl w:ilvl="0" w:tplc="A5C4FB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A81288"/>
    <w:multiLevelType w:val="hybridMultilevel"/>
    <w:tmpl w:val="B6D0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4539B"/>
    <w:multiLevelType w:val="hybridMultilevel"/>
    <w:tmpl w:val="60A86E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B71576"/>
    <w:multiLevelType w:val="hybridMultilevel"/>
    <w:tmpl w:val="E42E5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2BBC"/>
    <w:multiLevelType w:val="hybridMultilevel"/>
    <w:tmpl w:val="FC2012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3382DF2"/>
    <w:multiLevelType w:val="hybridMultilevel"/>
    <w:tmpl w:val="0D6C4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C7ED5"/>
    <w:multiLevelType w:val="hybridMultilevel"/>
    <w:tmpl w:val="EC38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A7840"/>
    <w:multiLevelType w:val="multilevel"/>
    <w:tmpl w:val="D110E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9BB3DE1"/>
    <w:multiLevelType w:val="hybridMultilevel"/>
    <w:tmpl w:val="45927646"/>
    <w:lvl w:ilvl="0" w:tplc="460A7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70567">
    <w:abstractNumId w:val="21"/>
  </w:num>
  <w:num w:numId="2" w16cid:durableId="1603759580">
    <w:abstractNumId w:val="26"/>
  </w:num>
  <w:num w:numId="3" w16cid:durableId="131675295">
    <w:abstractNumId w:val="13"/>
  </w:num>
  <w:num w:numId="4" w16cid:durableId="618071648">
    <w:abstractNumId w:val="31"/>
  </w:num>
  <w:num w:numId="5" w16cid:durableId="2053070646">
    <w:abstractNumId w:val="10"/>
  </w:num>
  <w:num w:numId="6" w16cid:durableId="263267770">
    <w:abstractNumId w:val="16"/>
  </w:num>
  <w:num w:numId="7" w16cid:durableId="1664160232">
    <w:abstractNumId w:val="30"/>
  </w:num>
  <w:num w:numId="8" w16cid:durableId="331029730">
    <w:abstractNumId w:val="14"/>
  </w:num>
  <w:num w:numId="9" w16cid:durableId="1034385002">
    <w:abstractNumId w:val="24"/>
  </w:num>
  <w:num w:numId="10" w16cid:durableId="486869155">
    <w:abstractNumId w:val="17"/>
  </w:num>
  <w:num w:numId="11" w16cid:durableId="505826161">
    <w:abstractNumId w:val="9"/>
  </w:num>
  <w:num w:numId="12" w16cid:durableId="1267466793">
    <w:abstractNumId w:val="29"/>
  </w:num>
  <w:num w:numId="13" w16cid:durableId="736560011">
    <w:abstractNumId w:val="33"/>
  </w:num>
  <w:num w:numId="14" w16cid:durableId="66154212">
    <w:abstractNumId w:val="28"/>
  </w:num>
  <w:num w:numId="15" w16cid:durableId="433940037">
    <w:abstractNumId w:val="23"/>
  </w:num>
  <w:num w:numId="16" w16cid:durableId="107550303">
    <w:abstractNumId w:val="34"/>
  </w:num>
  <w:num w:numId="17" w16cid:durableId="1575505817">
    <w:abstractNumId w:val="22"/>
  </w:num>
  <w:num w:numId="18" w16cid:durableId="1310746163">
    <w:abstractNumId w:val="27"/>
  </w:num>
  <w:num w:numId="19" w16cid:durableId="2043556787">
    <w:abstractNumId w:val="19"/>
  </w:num>
  <w:num w:numId="20" w16cid:durableId="639190037">
    <w:abstractNumId w:val="12"/>
  </w:num>
  <w:num w:numId="21" w16cid:durableId="873931656">
    <w:abstractNumId w:val="32"/>
  </w:num>
  <w:num w:numId="22" w16cid:durableId="718431503">
    <w:abstractNumId w:val="11"/>
  </w:num>
  <w:num w:numId="23" w16cid:durableId="1859078978">
    <w:abstractNumId w:val="20"/>
  </w:num>
  <w:num w:numId="24" w16cid:durableId="1527140065">
    <w:abstractNumId w:val="15"/>
  </w:num>
  <w:num w:numId="25" w16cid:durableId="257714170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96"/>
    <w:rsid w:val="000004F8"/>
    <w:rsid w:val="00001C1E"/>
    <w:rsid w:val="00002538"/>
    <w:rsid w:val="000029A1"/>
    <w:rsid w:val="00004CD5"/>
    <w:rsid w:val="000050FD"/>
    <w:rsid w:val="0000658D"/>
    <w:rsid w:val="00007994"/>
    <w:rsid w:val="00010C35"/>
    <w:rsid w:val="000128F0"/>
    <w:rsid w:val="00012C22"/>
    <w:rsid w:val="000135B4"/>
    <w:rsid w:val="00013D0F"/>
    <w:rsid w:val="00014207"/>
    <w:rsid w:val="0001549D"/>
    <w:rsid w:val="00015B6B"/>
    <w:rsid w:val="00016CC8"/>
    <w:rsid w:val="00017B8F"/>
    <w:rsid w:val="00017DD6"/>
    <w:rsid w:val="000235FD"/>
    <w:rsid w:val="000242E0"/>
    <w:rsid w:val="0002520D"/>
    <w:rsid w:val="00025B2C"/>
    <w:rsid w:val="00025FC1"/>
    <w:rsid w:val="000263F1"/>
    <w:rsid w:val="00026A49"/>
    <w:rsid w:val="00026D79"/>
    <w:rsid w:val="00027CB6"/>
    <w:rsid w:val="00027E74"/>
    <w:rsid w:val="00030735"/>
    <w:rsid w:val="0003233B"/>
    <w:rsid w:val="00034173"/>
    <w:rsid w:val="000342D4"/>
    <w:rsid w:val="000345BC"/>
    <w:rsid w:val="00036430"/>
    <w:rsid w:val="00036E20"/>
    <w:rsid w:val="000371B8"/>
    <w:rsid w:val="0003799E"/>
    <w:rsid w:val="00040D04"/>
    <w:rsid w:val="00040E0A"/>
    <w:rsid w:val="000416F0"/>
    <w:rsid w:val="000419A9"/>
    <w:rsid w:val="00045245"/>
    <w:rsid w:val="00045F6C"/>
    <w:rsid w:val="0004769D"/>
    <w:rsid w:val="00050EB3"/>
    <w:rsid w:val="000529C4"/>
    <w:rsid w:val="00056264"/>
    <w:rsid w:val="0006031E"/>
    <w:rsid w:val="000609A4"/>
    <w:rsid w:val="00061147"/>
    <w:rsid w:val="000618A8"/>
    <w:rsid w:val="00061959"/>
    <w:rsid w:val="00061ED3"/>
    <w:rsid w:val="00062408"/>
    <w:rsid w:val="000639F4"/>
    <w:rsid w:val="00065BAE"/>
    <w:rsid w:val="00065C69"/>
    <w:rsid w:val="00070975"/>
    <w:rsid w:val="00072C8D"/>
    <w:rsid w:val="00074911"/>
    <w:rsid w:val="000759CC"/>
    <w:rsid w:val="00075A3D"/>
    <w:rsid w:val="0007739B"/>
    <w:rsid w:val="000800A0"/>
    <w:rsid w:val="00080D84"/>
    <w:rsid w:val="00082050"/>
    <w:rsid w:val="000833D1"/>
    <w:rsid w:val="0008348E"/>
    <w:rsid w:val="000835F4"/>
    <w:rsid w:val="000854B6"/>
    <w:rsid w:val="00085AE0"/>
    <w:rsid w:val="00086173"/>
    <w:rsid w:val="00086702"/>
    <w:rsid w:val="000868A8"/>
    <w:rsid w:val="000868ED"/>
    <w:rsid w:val="00092637"/>
    <w:rsid w:val="00093DA8"/>
    <w:rsid w:val="000946DE"/>
    <w:rsid w:val="00094E57"/>
    <w:rsid w:val="0009583B"/>
    <w:rsid w:val="000973FD"/>
    <w:rsid w:val="00097671"/>
    <w:rsid w:val="000A03B6"/>
    <w:rsid w:val="000A0891"/>
    <w:rsid w:val="000A0C50"/>
    <w:rsid w:val="000A19E1"/>
    <w:rsid w:val="000A2D5B"/>
    <w:rsid w:val="000A2DA8"/>
    <w:rsid w:val="000A5785"/>
    <w:rsid w:val="000A5B3F"/>
    <w:rsid w:val="000A64ED"/>
    <w:rsid w:val="000A6710"/>
    <w:rsid w:val="000A7BA5"/>
    <w:rsid w:val="000A7D3F"/>
    <w:rsid w:val="000A7DFF"/>
    <w:rsid w:val="000B15E1"/>
    <w:rsid w:val="000B17D2"/>
    <w:rsid w:val="000B2271"/>
    <w:rsid w:val="000B2457"/>
    <w:rsid w:val="000B2970"/>
    <w:rsid w:val="000B33EB"/>
    <w:rsid w:val="000B38BD"/>
    <w:rsid w:val="000B63CA"/>
    <w:rsid w:val="000B649A"/>
    <w:rsid w:val="000B6EF1"/>
    <w:rsid w:val="000B7409"/>
    <w:rsid w:val="000C11E2"/>
    <w:rsid w:val="000C1718"/>
    <w:rsid w:val="000C182B"/>
    <w:rsid w:val="000C37AC"/>
    <w:rsid w:val="000C38B5"/>
    <w:rsid w:val="000C42AD"/>
    <w:rsid w:val="000C4FD9"/>
    <w:rsid w:val="000C5769"/>
    <w:rsid w:val="000C68AF"/>
    <w:rsid w:val="000C7529"/>
    <w:rsid w:val="000C765F"/>
    <w:rsid w:val="000C7A6A"/>
    <w:rsid w:val="000D0006"/>
    <w:rsid w:val="000D094E"/>
    <w:rsid w:val="000D0D20"/>
    <w:rsid w:val="000D19E6"/>
    <w:rsid w:val="000D3219"/>
    <w:rsid w:val="000D5F1E"/>
    <w:rsid w:val="000D6339"/>
    <w:rsid w:val="000D63D3"/>
    <w:rsid w:val="000D6558"/>
    <w:rsid w:val="000D66DB"/>
    <w:rsid w:val="000E0BFD"/>
    <w:rsid w:val="000E15E3"/>
    <w:rsid w:val="000E2250"/>
    <w:rsid w:val="000E2679"/>
    <w:rsid w:val="000E2FB4"/>
    <w:rsid w:val="000E3973"/>
    <w:rsid w:val="000E5913"/>
    <w:rsid w:val="000E5CF2"/>
    <w:rsid w:val="000F0744"/>
    <w:rsid w:val="000F146A"/>
    <w:rsid w:val="000F17CF"/>
    <w:rsid w:val="000F28BE"/>
    <w:rsid w:val="000F4D4B"/>
    <w:rsid w:val="000F581E"/>
    <w:rsid w:val="000F6751"/>
    <w:rsid w:val="000F7D66"/>
    <w:rsid w:val="000F7FB7"/>
    <w:rsid w:val="00100A70"/>
    <w:rsid w:val="001012B6"/>
    <w:rsid w:val="00101416"/>
    <w:rsid w:val="00101755"/>
    <w:rsid w:val="00102935"/>
    <w:rsid w:val="001046D3"/>
    <w:rsid w:val="00105383"/>
    <w:rsid w:val="001057E9"/>
    <w:rsid w:val="001062FC"/>
    <w:rsid w:val="00106A13"/>
    <w:rsid w:val="00106FBD"/>
    <w:rsid w:val="00107581"/>
    <w:rsid w:val="00107664"/>
    <w:rsid w:val="001103C8"/>
    <w:rsid w:val="00112A54"/>
    <w:rsid w:val="0011380B"/>
    <w:rsid w:val="00114361"/>
    <w:rsid w:val="00115C86"/>
    <w:rsid w:val="00115D7C"/>
    <w:rsid w:val="0011617E"/>
    <w:rsid w:val="001170DC"/>
    <w:rsid w:val="00122762"/>
    <w:rsid w:val="0012283B"/>
    <w:rsid w:val="00122C9F"/>
    <w:rsid w:val="0012368D"/>
    <w:rsid w:val="00123817"/>
    <w:rsid w:val="00123F13"/>
    <w:rsid w:val="001245CB"/>
    <w:rsid w:val="00124E2F"/>
    <w:rsid w:val="00124F9B"/>
    <w:rsid w:val="00125B6E"/>
    <w:rsid w:val="001262FC"/>
    <w:rsid w:val="0012793C"/>
    <w:rsid w:val="001301AB"/>
    <w:rsid w:val="00130DEA"/>
    <w:rsid w:val="00130F25"/>
    <w:rsid w:val="00131410"/>
    <w:rsid w:val="00133A4C"/>
    <w:rsid w:val="0013444A"/>
    <w:rsid w:val="001345DE"/>
    <w:rsid w:val="00136508"/>
    <w:rsid w:val="00136A22"/>
    <w:rsid w:val="0014247C"/>
    <w:rsid w:val="001433ED"/>
    <w:rsid w:val="00144D10"/>
    <w:rsid w:val="00145D44"/>
    <w:rsid w:val="00145E18"/>
    <w:rsid w:val="00146F37"/>
    <w:rsid w:val="00147114"/>
    <w:rsid w:val="001472B2"/>
    <w:rsid w:val="00147B3D"/>
    <w:rsid w:val="00150423"/>
    <w:rsid w:val="001505D0"/>
    <w:rsid w:val="00150A8D"/>
    <w:rsid w:val="00150B59"/>
    <w:rsid w:val="001514E8"/>
    <w:rsid w:val="00151CE8"/>
    <w:rsid w:val="00152216"/>
    <w:rsid w:val="0015277F"/>
    <w:rsid w:val="001539BA"/>
    <w:rsid w:val="00154B4B"/>
    <w:rsid w:val="00154FEB"/>
    <w:rsid w:val="00160800"/>
    <w:rsid w:val="001614FC"/>
    <w:rsid w:val="00161B4F"/>
    <w:rsid w:val="001621B9"/>
    <w:rsid w:val="001636C5"/>
    <w:rsid w:val="001649A9"/>
    <w:rsid w:val="00165073"/>
    <w:rsid w:val="001658B4"/>
    <w:rsid w:val="0016596E"/>
    <w:rsid w:val="00167AAA"/>
    <w:rsid w:val="001703BF"/>
    <w:rsid w:val="00170BC6"/>
    <w:rsid w:val="001729CB"/>
    <w:rsid w:val="001734CB"/>
    <w:rsid w:val="0017380D"/>
    <w:rsid w:val="001744C1"/>
    <w:rsid w:val="00174C78"/>
    <w:rsid w:val="001757BB"/>
    <w:rsid w:val="00176008"/>
    <w:rsid w:val="001768A2"/>
    <w:rsid w:val="00176EE8"/>
    <w:rsid w:val="00176F57"/>
    <w:rsid w:val="001772C0"/>
    <w:rsid w:val="00177BC0"/>
    <w:rsid w:val="001803B7"/>
    <w:rsid w:val="001809B1"/>
    <w:rsid w:val="00180D2C"/>
    <w:rsid w:val="001818AA"/>
    <w:rsid w:val="00181D48"/>
    <w:rsid w:val="00182D14"/>
    <w:rsid w:val="00183AF7"/>
    <w:rsid w:val="00183C82"/>
    <w:rsid w:val="00184558"/>
    <w:rsid w:val="00184CC4"/>
    <w:rsid w:val="00184E21"/>
    <w:rsid w:val="00185F19"/>
    <w:rsid w:val="001863A9"/>
    <w:rsid w:val="00186683"/>
    <w:rsid w:val="00187D52"/>
    <w:rsid w:val="00187D99"/>
    <w:rsid w:val="00190002"/>
    <w:rsid w:val="00190A6A"/>
    <w:rsid w:val="00190D37"/>
    <w:rsid w:val="001913AA"/>
    <w:rsid w:val="001922C8"/>
    <w:rsid w:val="00192629"/>
    <w:rsid w:val="00192CD0"/>
    <w:rsid w:val="001930B2"/>
    <w:rsid w:val="001943CC"/>
    <w:rsid w:val="001949AD"/>
    <w:rsid w:val="00194AA3"/>
    <w:rsid w:val="001953C2"/>
    <w:rsid w:val="00195543"/>
    <w:rsid w:val="00195682"/>
    <w:rsid w:val="00195A4C"/>
    <w:rsid w:val="00195F9C"/>
    <w:rsid w:val="001963BE"/>
    <w:rsid w:val="0019762F"/>
    <w:rsid w:val="00197901"/>
    <w:rsid w:val="001A012C"/>
    <w:rsid w:val="001A0E8D"/>
    <w:rsid w:val="001A1542"/>
    <w:rsid w:val="001A1DA8"/>
    <w:rsid w:val="001A1FEC"/>
    <w:rsid w:val="001A214F"/>
    <w:rsid w:val="001A3B65"/>
    <w:rsid w:val="001A3FD5"/>
    <w:rsid w:val="001A4072"/>
    <w:rsid w:val="001A46E5"/>
    <w:rsid w:val="001A502E"/>
    <w:rsid w:val="001A6213"/>
    <w:rsid w:val="001A74C9"/>
    <w:rsid w:val="001A78E7"/>
    <w:rsid w:val="001B07EE"/>
    <w:rsid w:val="001B1133"/>
    <w:rsid w:val="001B1472"/>
    <w:rsid w:val="001B26F1"/>
    <w:rsid w:val="001B49DA"/>
    <w:rsid w:val="001B4BF1"/>
    <w:rsid w:val="001B5467"/>
    <w:rsid w:val="001B562A"/>
    <w:rsid w:val="001B606F"/>
    <w:rsid w:val="001B617D"/>
    <w:rsid w:val="001B6FFB"/>
    <w:rsid w:val="001B7C45"/>
    <w:rsid w:val="001C03D3"/>
    <w:rsid w:val="001C1B2B"/>
    <w:rsid w:val="001C22AE"/>
    <w:rsid w:val="001C28CE"/>
    <w:rsid w:val="001C2E85"/>
    <w:rsid w:val="001C3E20"/>
    <w:rsid w:val="001C4923"/>
    <w:rsid w:val="001C49F4"/>
    <w:rsid w:val="001C558F"/>
    <w:rsid w:val="001C67EA"/>
    <w:rsid w:val="001C6E7B"/>
    <w:rsid w:val="001D01D4"/>
    <w:rsid w:val="001D0202"/>
    <w:rsid w:val="001D3656"/>
    <w:rsid w:val="001D3F0F"/>
    <w:rsid w:val="001D3FDC"/>
    <w:rsid w:val="001D413D"/>
    <w:rsid w:val="001D4558"/>
    <w:rsid w:val="001D4657"/>
    <w:rsid w:val="001D59D8"/>
    <w:rsid w:val="001D6108"/>
    <w:rsid w:val="001D697D"/>
    <w:rsid w:val="001D7910"/>
    <w:rsid w:val="001E115D"/>
    <w:rsid w:val="001E13DE"/>
    <w:rsid w:val="001E3612"/>
    <w:rsid w:val="001E4ADE"/>
    <w:rsid w:val="001E4F84"/>
    <w:rsid w:val="001E5594"/>
    <w:rsid w:val="001E55A0"/>
    <w:rsid w:val="001E58D2"/>
    <w:rsid w:val="001E59B9"/>
    <w:rsid w:val="001E5C70"/>
    <w:rsid w:val="001E5F6C"/>
    <w:rsid w:val="001E7374"/>
    <w:rsid w:val="001F08F0"/>
    <w:rsid w:val="001F0CBE"/>
    <w:rsid w:val="001F118D"/>
    <w:rsid w:val="001F151A"/>
    <w:rsid w:val="001F325F"/>
    <w:rsid w:val="001F3B2D"/>
    <w:rsid w:val="001F58CA"/>
    <w:rsid w:val="001F5FB2"/>
    <w:rsid w:val="001F6496"/>
    <w:rsid w:val="001F6606"/>
    <w:rsid w:val="001F6A2B"/>
    <w:rsid w:val="001F79D0"/>
    <w:rsid w:val="001F7B30"/>
    <w:rsid w:val="00200029"/>
    <w:rsid w:val="0020227D"/>
    <w:rsid w:val="00202B1D"/>
    <w:rsid w:val="002048CD"/>
    <w:rsid w:val="0020495A"/>
    <w:rsid w:val="00205257"/>
    <w:rsid w:val="00205B5A"/>
    <w:rsid w:val="00206B26"/>
    <w:rsid w:val="00207135"/>
    <w:rsid w:val="002104A0"/>
    <w:rsid w:val="00210683"/>
    <w:rsid w:val="002111DD"/>
    <w:rsid w:val="0021290E"/>
    <w:rsid w:val="00212D0F"/>
    <w:rsid w:val="00212D1A"/>
    <w:rsid w:val="002134F7"/>
    <w:rsid w:val="00213F07"/>
    <w:rsid w:val="00213F82"/>
    <w:rsid w:val="00214817"/>
    <w:rsid w:val="00216894"/>
    <w:rsid w:val="00216979"/>
    <w:rsid w:val="00216E9D"/>
    <w:rsid w:val="00216EFA"/>
    <w:rsid w:val="00216F25"/>
    <w:rsid w:val="00217F4E"/>
    <w:rsid w:val="0022094C"/>
    <w:rsid w:val="002219C1"/>
    <w:rsid w:val="00221EA4"/>
    <w:rsid w:val="00223148"/>
    <w:rsid w:val="0022328C"/>
    <w:rsid w:val="0022674D"/>
    <w:rsid w:val="00226A26"/>
    <w:rsid w:val="00227DBE"/>
    <w:rsid w:val="00231144"/>
    <w:rsid w:val="00231A95"/>
    <w:rsid w:val="0023385E"/>
    <w:rsid w:val="00233FF2"/>
    <w:rsid w:val="002345A7"/>
    <w:rsid w:val="00236F5F"/>
    <w:rsid w:val="002374FB"/>
    <w:rsid w:val="002408DF"/>
    <w:rsid w:val="00240CF0"/>
    <w:rsid w:val="0024124A"/>
    <w:rsid w:val="002430D3"/>
    <w:rsid w:val="0024328F"/>
    <w:rsid w:val="00243916"/>
    <w:rsid w:val="002442B9"/>
    <w:rsid w:val="00244670"/>
    <w:rsid w:val="00244878"/>
    <w:rsid w:val="00245103"/>
    <w:rsid w:val="0024511F"/>
    <w:rsid w:val="00246BD9"/>
    <w:rsid w:val="00246DF1"/>
    <w:rsid w:val="00246F57"/>
    <w:rsid w:val="002476EE"/>
    <w:rsid w:val="00247732"/>
    <w:rsid w:val="002520ED"/>
    <w:rsid w:val="002522EF"/>
    <w:rsid w:val="00254472"/>
    <w:rsid w:val="00254713"/>
    <w:rsid w:val="00255A52"/>
    <w:rsid w:val="0025653F"/>
    <w:rsid w:val="00256A9F"/>
    <w:rsid w:val="00257906"/>
    <w:rsid w:val="002602B3"/>
    <w:rsid w:val="0026033D"/>
    <w:rsid w:val="0026132F"/>
    <w:rsid w:val="00261947"/>
    <w:rsid w:val="002628EA"/>
    <w:rsid w:val="00263A80"/>
    <w:rsid w:val="002655A2"/>
    <w:rsid w:val="0026578B"/>
    <w:rsid w:val="00266227"/>
    <w:rsid w:val="00266952"/>
    <w:rsid w:val="00267CE7"/>
    <w:rsid w:val="00270B64"/>
    <w:rsid w:val="002712DE"/>
    <w:rsid w:val="00271878"/>
    <w:rsid w:val="00273AA8"/>
    <w:rsid w:val="00274258"/>
    <w:rsid w:val="00274A2E"/>
    <w:rsid w:val="002750CA"/>
    <w:rsid w:val="002753F7"/>
    <w:rsid w:val="00277E81"/>
    <w:rsid w:val="002828AD"/>
    <w:rsid w:val="00283E63"/>
    <w:rsid w:val="00284718"/>
    <w:rsid w:val="00284785"/>
    <w:rsid w:val="00284DE0"/>
    <w:rsid w:val="00285B94"/>
    <w:rsid w:val="00285D2A"/>
    <w:rsid w:val="00286DC4"/>
    <w:rsid w:val="002870C9"/>
    <w:rsid w:val="00287C2C"/>
    <w:rsid w:val="002910E0"/>
    <w:rsid w:val="00292BC6"/>
    <w:rsid w:val="0029330F"/>
    <w:rsid w:val="0029356C"/>
    <w:rsid w:val="002939B1"/>
    <w:rsid w:val="0029527E"/>
    <w:rsid w:val="002956E9"/>
    <w:rsid w:val="00295990"/>
    <w:rsid w:val="002969F8"/>
    <w:rsid w:val="002A2BB0"/>
    <w:rsid w:val="002A2EB7"/>
    <w:rsid w:val="002A2ED2"/>
    <w:rsid w:val="002A38DB"/>
    <w:rsid w:val="002A4223"/>
    <w:rsid w:val="002A4A3F"/>
    <w:rsid w:val="002A4BEA"/>
    <w:rsid w:val="002A4D3B"/>
    <w:rsid w:val="002A6DA6"/>
    <w:rsid w:val="002A7680"/>
    <w:rsid w:val="002B0639"/>
    <w:rsid w:val="002B0B6F"/>
    <w:rsid w:val="002B15F6"/>
    <w:rsid w:val="002B28C9"/>
    <w:rsid w:val="002B332F"/>
    <w:rsid w:val="002B3AFA"/>
    <w:rsid w:val="002B45F2"/>
    <w:rsid w:val="002B5BB3"/>
    <w:rsid w:val="002B5E30"/>
    <w:rsid w:val="002B6138"/>
    <w:rsid w:val="002B6805"/>
    <w:rsid w:val="002B72EF"/>
    <w:rsid w:val="002C0219"/>
    <w:rsid w:val="002C02BB"/>
    <w:rsid w:val="002C0F78"/>
    <w:rsid w:val="002C128A"/>
    <w:rsid w:val="002C2AB7"/>
    <w:rsid w:val="002C304B"/>
    <w:rsid w:val="002C3A05"/>
    <w:rsid w:val="002C5351"/>
    <w:rsid w:val="002C5A2B"/>
    <w:rsid w:val="002C6089"/>
    <w:rsid w:val="002C6137"/>
    <w:rsid w:val="002D03B7"/>
    <w:rsid w:val="002D0F8C"/>
    <w:rsid w:val="002D2487"/>
    <w:rsid w:val="002D29D9"/>
    <w:rsid w:val="002D2BFC"/>
    <w:rsid w:val="002D34F0"/>
    <w:rsid w:val="002D49FC"/>
    <w:rsid w:val="002D4B37"/>
    <w:rsid w:val="002D568D"/>
    <w:rsid w:val="002D61B4"/>
    <w:rsid w:val="002D6BE7"/>
    <w:rsid w:val="002D6CAD"/>
    <w:rsid w:val="002D7F2C"/>
    <w:rsid w:val="002E2525"/>
    <w:rsid w:val="002E2B87"/>
    <w:rsid w:val="002E3C6B"/>
    <w:rsid w:val="002E446A"/>
    <w:rsid w:val="002E52F6"/>
    <w:rsid w:val="002E58D8"/>
    <w:rsid w:val="002E5B83"/>
    <w:rsid w:val="002E6251"/>
    <w:rsid w:val="002E6A95"/>
    <w:rsid w:val="002E6D26"/>
    <w:rsid w:val="002F01D0"/>
    <w:rsid w:val="002F1432"/>
    <w:rsid w:val="002F2923"/>
    <w:rsid w:val="002F3896"/>
    <w:rsid w:val="002F41E0"/>
    <w:rsid w:val="002F46D6"/>
    <w:rsid w:val="002F780D"/>
    <w:rsid w:val="002F787E"/>
    <w:rsid w:val="0030005A"/>
    <w:rsid w:val="00300589"/>
    <w:rsid w:val="00301A42"/>
    <w:rsid w:val="00301E09"/>
    <w:rsid w:val="00302381"/>
    <w:rsid w:val="003027CA"/>
    <w:rsid w:val="003033B4"/>
    <w:rsid w:val="003033F4"/>
    <w:rsid w:val="00303685"/>
    <w:rsid w:val="00303EDE"/>
    <w:rsid w:val="00304CD9"/>
    <w:rsid w:val="003064C2"/>
    <w:rsid w:val="00307238"/>
    <w:rsid w:val="00310010"/>
    <w:rsid w:val="003104FF"/>
    <w:rsid w:val="0031120A"/>
    <w:rsid w:val="00312B5D"/>
    <w:rsid w:val="00312C23"/>
    <w:rsid w:val="003130F9"/>
    <w:rsid w:val="003138ED"/>
    <w:rsid w:val="003145C7"/>
    <w:rsid w:val="003149F2"/>
    <w:rsid w:val="00315E75"/>
    <w:rsid w:val="00315F26"/>
    <w:rsid w:val="00316140"/>
    <w:rsid w:val="003176F2"/>
    <w:rsid w:val="0031785C"/>
    <w:rsid w:val="00317C5A"/>
    <w:rsid w:val="00317E12"/>
    <w:rsid w:val="00320670"/>
    <w:rsid w:val="00320C1D"/>
    <w:rsid w:val="00320FBA"/>
    <w:rsid w:val="00321562"/>
    <w:rsid w:val="003217D0"/>
    <w:rsid w:val="00321F6F"/>
    <w:rsid w:val="00321FBC"/>
    <w:rsid w:val="00322522"/>
    <w:rsid w:val="0032281C"/>
    <w:rsid w:val="003228C3"/>
    <w:rsid w:val="00323047"/>
    <w:rsid w:val="003237D4"/>
    <w:rsid w:val="00324F83"/>
    <w:rsid w:val="0032552F"/>
    <w:rsid w:val="00325604"/>
    <w:rsid w:val="00326818"/>
    <w:rsid w:val="0033146A"/>
    <w:rsid w:val="00331A83"/>
    <w:rsid w:val="00331ABD"/>
    <w:rsid w:val="00332151"/>
    <w:rsid w:val="00334EC7"/>
    <w:rsid w:val="003357C9"/>
    <w:rsid w:val="00340421"/>
    <w:rsid w:val="00340543"/>
    <w:rsid w:val="0034111D"/>
    <w:rsid w:val="0034129F"/>
    <w:rsid w:val="0034130E"/>
    <w:rsid w:val="0034187A"/>
    <w:rsid w:val="00341DFA"/>
    <w:rsid w:val="00342036"/>
    <w:rsid w:val="00342069"/>
    <w:rsid w:val="0034266B"/>
    <w:rsid w:val="00343F78"/>
    <w:rsid w:val="0034418C"/>
    <w:rsid w:val="003473D3"/>
    <w:rsid w:val="0034767D"/>
    <w:rsid w:val="003505D6"/>
    <w:rsid w:val="00350B30"/>
    <w:rsid w:val="00351DB4"/>
    <w:rsid w:val="00353263"/>
    <w:rsid w:val="003549F8"/>
    <w:rsid w:val="00354E16"/>
    <w:rsid w:val="003557F7"/>
    <w:rsid w:val="00355F99"/>
    <w:rsid w:val="003576C1"/>
    <w:rsid w:val="00357ACE"/>
    <w:rsid w:val="00357B17"/>
    <w:rsid w:val="003602A1"/>
    <w:rsid w:val="00360646"/>
    <w:rsid w:val="00360E53"/>
    <w:rsid w:val="00364D3B"/>
    <w:rsid w:val="00364E51"/>
    <w:rsid w:val="003650A2"/>
    <w:rsid w:val="0036570D"/>
    <w:rsid w:val="00366865"/>
    <w:rsid w:val="00366908"/>
    <w:rsid w:val="00366FD0"/>
    <w:rsid w:val="00367A81"/>
    <w:rsid w:val="003705CE"/>
    <w:rsid w:val="003727EF"/>
    <w:rsid w:val="0037281F"/>
    <w:rsid w:val="00372F30"/>
    <w:rsid w:val="003742CC"/>
    <w:rsid w:val="00375CA8"/>
    <w:rsid w:val="00376593"/>
    <w:rsid w:val="00376A8F"/>
    <w:rsid w:val="0037733F"/>
    <w:rsid w:val="00377942"/>
    <w:rsid w:val="00377D18"/>
    <w:rsid w:val="00380387"/>
    <w:rsid w:val="00380A0C"/>
    <w:rsid w:val="00381C21"/>
    <w:rsid w:val="00382CDF"/>
    <w:rsid w:val="003831DE"/>
    <w:rsid w:val="003843EA"/>
    <w:rsid w:val="00384EDC"/>
    <w:rsid w:val="00385266"/>
    <w:rsid w:val="003854CD"/>
    <w:rsid w:val="003862A3"/>
    <w:rsid w:val="00386792"/>
    <w:rsid w:val="003871F3"/>
    <w:rsid w:val="00387650"/>
    <w:rsid w:val="00387A56"/>
    <w:rsid w:val="00387ECF"/>
    <w:rsid w:val="00390A88"/>
    <w:rsid w:val="00391F04"/>
    <w:rsid w:val="00393709"/>
    <w:rsid w:val="00394769"/>
    <w:rsid w:val="0039526F"/>
    <w:rsid w:val="003957F4"/>
    <w:rsid w:val="003960B9"/>
    <w:rsid w:val="00396124"/>
    <w:rsid w:val="00396B1F"/>
    <w:rsid w:val="003A032E"/>
    <w:rsid w:val="003A2403"/>
    <w:rsid w:val="003A36FF"/>
    <w:rsid w:val="003A4C52"/>
    <w:rsid w:val="003A54A1"/>
    <w:rsid w:val="003A684A"/>
    <w:rsid w:val="003A74B2"/>
    <w:rsid w:val="003A7514"/>
    <w:rsid w:val="003B102E"/>
    <w:rsid w:val="003B161E"/>
    <w:rsid w:val="003B454F"/>
    <w:rsid w:val="003B51BB"/>
    <w:rsid w:val="003C1CF8"/>
    <w:rsid w:val="003C2318"/>
    <w:rsid w:val="003C426C"/>
    <w:rsid w:val="003C70C1"/>
    <w:rsid w:val="003C760C"/>
    <w:rsid w:val="003C7D99"/>
    <w:rsid w:val="003D005F"/>
    <w:rsid w:val="003D0D34"/>
    <w:rsid w:val="003D154C"/>
    <w:rsid w:val="003D27D8"/>
    <w:rsid w:val="003D2E9A"/>
    <w:rsid w:val="003D30FF"/>
    <w:rsid w:val="003D3B76"/>
    <w:rsid w:val="003D3E73"/>
    <w:rsid w:val="003D3FE8"/>
    <w:rsid w:val="003D485A"/>
    <w:rsid w:val="003D5442"/>
    <w:rsid w:val="003D56B2"/>
    <w:rsid w:val="003D5C0D"/>
    <w:rsid w:val="003D5DA0"/>
    <w:rsid w:val="003D5DA7"/>
    <w:rsid w:val="003D5E58"/>
    <w:rsid w:val="003D6C19"/>
    <w:rsid w:val="003D78EC"/>
    <w:rsid w:val="003D7D39"/>
    <w:rsid w:val="003D7DA4"/>
    <w:rsid w:val="003D7DEF"/>
    <w:rsid w:val="003E0FC4"/>
    <w:rsid w:val="003E1A22"/>
    <w:rsid w:val="003E1C41"/>
    <w:rsid w:val="003E3953"/>
    <w:rsid w:val="003E530A"/>
    <w:rsid w:val="003E54C9"/>
    <w:rsid w:val="003E578B"/>
    <w:rsid w:val="003E66B8"/>
    <w:rsid w:val="003E6D99"/>
    <w:rsid w:val="003E7178"/>
    <w:rsid w:val="003E7E9F"/>
    <w:rsid w:val="003E7EFD"/>
    <w:rsid w:val="003F27EB"/>
    <w:rsid w:val="003F2FF4"/>
    <w:rsid w:val="003F35E9"/>
    <w:rsid w:val="003F4FF5"/>
    <w:rsid w:val="003F60B6"/>
    <w:rsid w:val="003F6ACF"/>
    <w:rsid w:val="003F7AE3"/>
    <w:rsid w:val="00400A67"/>
    <w:rsid w:val="0040147E"/>
    <w:rsid w:val="004018F5"/>
    <w:rsid w:val="00401C97"/>
    <w:rsid w:val="004030EB"/>
    <w:rsid w:val="004033A5"/>
    <w:rsid w:val="004036EA"/>
    <w:rsid w:val="004038CE"/>
    <w:rsid w:val="00403A8A"/>
    <w:rsid w:val="004059FF"/>
    <w:rsid w:val="00405C88"/>
    <w:rsid w:val="00406113"/>
    <w:rsid w:val="0041075B"/>
    <w:rsid w:val="00411585"/>
    <w:rsid w:val="004121A0"/>
    <w:rsid w:val="004129F6"/>
    <w:rsid w:val="00415793"/>
    <w:rsid w:val="0042157D"/>
    <w:rsid w:val="00421705"/>
    <w:rsid w:val="004220E4"/>
    <w:rsid w:val="00423589"/>
    <w:rsid w:val="00424740"/>
    <w:rsid w:val="004251F8"/>
    <w:rsid w:val="00426261"/>
    <w:rsid w:val="00426512"/>
    <w:rsid w:val="004274BA"/>
    <w:rsid w:val="004274D1"/>
    <w:rsid w:val="0042784C"/>
    <w:rsid w:val="00430A56"/>
    <w:rsid w:val="00430D45"/>
    <w:rsid w:val="0043128B"/>
    <w:rsid w:val="004318F1"/>
    <w:rsid w:val="00431D37"/>
    <w:rsid w:val="00432623"/>
    <w:rsid w:val="004329A0"/>
    <w:rsid w:val="00432DA4"/>
    <w:rsid w:val="004334E3"/>
    <w:rsid w:val="00433F17"/>
    <w:rsid w:val="0043467D"/>
    <w:rsid w:val="004351A2"/>
    <w:rsid w:val="004354DD"/>
    <w:rsid w:val="00435A77"/>
    <w:rsid w:val="004366EE"/>
    <w:rsid w:val="004372AF"/>
    <w:rsid w:val="004379AF"/>
    <w:rsid w:val="00437EED"/>
    <w:rsid w:val="004400D8"/>
    <w:rsid w:val="00441A5F"/>
    <w:rsid w:val="00441DE6"/>
    <w:rsid w:val="004423BE"/>
    <w:rsid w:val="004425EF"/>
    <w:rsid w:val="004432F3"/>
    <w:rsid w:val="00443794"/>
    <w:rsid w:val="004447B3"/>
    <w:rsid w:val="00445542"/>
    <w:rsid w:val="00446BD3"/>
    <w:rsid w:val="00446E27"/>
    <w:rsid w:val="00447812"/>
    <w:rsid w:val="004508F9"/>
    <w:rsid w:val="0045299A"/>
    <w:rsid w:val="0045383A"/>
    <w:rsid w:val="004542BE"/>
    <w:rsid w:val="004542CE"/>
    <w:rsid w:val="00455116"/>
    <w:rsid w:val="00455580"/>
    <w:rsid w:val="004561C5"/>
    <w:rsid w:val="0045679D"/>
    <w:rsid w:val="004569D0"/>
    <w:rsid w:val="00456C9D"/>
    <w:rsid w:val="0045750A"/>
    <w:rsid w:val="00460543"/>
    <w:rsid w:val="00460573"/>
    <w:rsid w:val="00460ABE"/>
    <w:rsid w:val="00460F1B"/>
    <w:rsid w:val="004633EB"/>
    <w:rsid w:val="00463752"/>
    <w:rsid w:val="004645ED"/>
    <w:rsid w:val="004646A5"/>
    <w:rsid w:val="00465F68"/>
    <w:rsid w:val="00466933"/>
    <w:rsid w:val="00466984"/>
    <w:rsid w:val="00470D3D"/>
    <w:rsid w:val="004710DD"/>
    <w:rsid w:val="004717F7"/>
    <w:rsid w:val="00473255"/>
    <w:rsid w:val="00475695"/>
    <w:rsid w:val="00475869"/>
    <w:rsid w:val="00475F45"/>
    <w:rsid w:val="004761EC"/>
    <w:rsid w:val="00476AD6"/>
    <w:rsid w:val="00480ABF"/>
    <w:rsid w:val="00480E59"/>
    <w:rsid w:val="00480EB7"/>
    <w:rsid w:val="00481AE2"/>
    <w:rsid w:val="0048213F"/>
    <w:rsid w:val="00482441"/>
    <w:rsid w:val="00482659"/>
    <w:rsid w:val="004826FF"/>
    <w:rsid w:val="00482FA2"/>
    <w:rsid w:val="004830C1"/>
    <w:rsid w:val="00483464"/>
    <w:rsid w:val="00483877"/>
    <w:rsid w:val="004838AE"/>
    <w:rsid w:val="00484300"/>
    <w:rsid w:val="004843CE"/>
    <w:rsid w:val="00484B70"/>
    <w:rsid w:val="0049016D"/>
    <w:rsid w:val="00490F39"/>
    <w:rsid w:val="00491141"/>
    <w:rsid w:val="0049196A"/>
    <w:rsid w:val="00492518"/>
    <w:rsid w:val="00493332"/>
    <w:rsid w:val="004935E8"/>
    <w:rsid w:val="00493F2B"/>
    <w:rsid w:val="00495C3C"/>
    <w:rsid w:val="00496258"/>
    <w:rsid w:val="00496C77"/>
    <w:rsid w:val="004979B2"/>
    <w:rsid w:val="00497AA6"/>
    <w:rsid w:val="004A2111"/>
    <w:rsid w:val="004A2571"/>
    <w:rsid w:val="004A3CB8"/>
    <w:rsid w:val="004A4CE4"/>
    <w:rsid w:val="004A5073"/>
    <w:rsid w:val="004A510C"/>
    <w:rsid w:val="004A5576"/>
    <w:rsid w:val="004A79CE"/>
    <w:rsid w:val="004A7A35"/>
    <w:rsid w:val="004A7D01"/>
    <w:rsid w:val="004B0187"/>
    <w:rsid w:val="004B01FF"/>
    <w:rsid w:val="004B1562"/>
    <w:rsid w:val="004B4582"/>
    <w:rsid w:val="004B5AE4"/>
    <w:rsid w:val="004B6977"/>
    <w:rsid w:val="004B6C3C"/>
    <w:rsid w:val="004C017D"/>
    <w:rsid w:val="004C0A21"/>
    <w:rsid w:val="004C43DF"/>
    <w:rsid w:val="004C59F4"/>
    <w:rsid w:val="004C6580"/>
    <w:rsid w:val="004C7B0F"/>
    <w:rsid w:val="004D054E"/>
    <w:rsid w:val="004D1665"/>
    <w:rsid w:val="004D2255"/>
    <w:rsid w:val="004D4BB4"/>
    <w:rsid w:val="004D54EB"/>
    <w:rsid w:val="004D5771"/>
    <w:rsid w:val="004D6E45"/>
    <w:rsid w:val="004D7D07"/>
    <w:rsid w:val="004E021A"/>
    <w:rsid w:val="004E1212"/>
    <w:rsid w:val="004E1400"/>
    <w:rsid w:val="004E1D03"/>
    <w:rsid w:val="004E1EB8"/>
    <w:rsid w:val="004E27D9"/>
    <w:rsid w:val="004E294D"/>
    <w:rsid w:val="004E3731"/>
    <w:rsid w:val="004E3EB0"/>
    <w:rsid w:val="004E51F6"/>
    <w:rsid w:val="004E56BD"/>
    <w:rsid w:val="004E56DE"/>
    <w:rsid w:val="004E7905"/>
    <w:rsid w:val="004F0353"/>
    <w:rsid w:val="004F038D"/>
    <w:rsid w:val="004F18B0"/>
    <w:rsid w:val="004F28A4"/>
    <w:rsid w:val="004F5CD7"/>
    <w:rsid w:val="004F65CF"/>
    <w:rsid w:val="004F757A"/>
    <w:rsid w:val="004F7F8F"/>
    <w:rsid w:val="00500636"/>
    <w:rsid w:val="00500738"/>
    <w:rsid w:val="0050098C"/>
    <w:rsid w:val="00500E22"/>
    <w:rsid w:val="005017E3"/>
    <w:rsid w:val="00501820"/>
    <w:rsid w:val="00501D5A"/>
    <w:rsid w:val="005029D3"/>
    <w:rsid w:val="00502CBA"/>
    <w:rsid w:val="00504963"/>
    <w:rsid w:val="0050534A"/>
    <w:rsid w:val="005067E0"/>
    <w:rsid w:val="00506A7B"/>
    <w:rsid w:val="00506C45"/>
    <w:rsid w:val="00507C19"/>
    <w:rsid w:val="00507F98"/>
    <w:rsid w:val="00510137"/>
    <w:rsid w:val="005122C8"/>
    <w:rsid w:val="00512AA2"/>
    <w:rsid w:val="00512B77"/>
    <w:rsid w:val="00512D3D"/>
    <w:rsid w:val="005134E1"/>
    <w:rsid w:val="005138EF"/>
    <w:rsid w:val="00514638"/>
    <w:rsid w:val="00515613"/>
    <w:rsid w:val="005166AD"/>
    <w:rsid w:val="00516998"/>
    <w:rsid w:val="00517A80"/>
    <w:rsid w:val="00521338"/>
    <w:rsid w:val="00525623"/>
    <w:rsid w:val="00526529"/>
    <w:rsid w:val="005267CC"/>
    <w:rsid w:val="0052748C"/>
    <w:rsid w:val="00527DE9"/>
    <w:rsid w:val="0053070A"/>
    <w:rsid w:val="00530F25"/>
    <w:rsid w:val="00531513"/>
    <w:rsid w:val="005325C6"/>
    <w:rsid w:val="005325DA"/>
    <w:rsid w:val="0053263D"/>
    <w:rsid w:val="005329C5"/>
    <w:rsid w:val="00532CB0"/>
    <w:rsid w:val="00532EFF"/>
    <w:rsid w:val="00533D78"/>
    <w:rsid w:val="00535496"/>
    <w:rsid w:val="00535C96"/>
    <w:rsid w:val="005361E4"/>
    <w:rsid w:val="00536F6A"/>
    <w:rsid w:val="00536F79"/>
    <w:rsid w:val="0053719A"/>
    <w:rsid w:val="00537326"/>
    <w:rsid w:val="0053789A"/>
    <w:rsid w:val="005378C0"/>
    <w:rsid w:val="0054173A"/>
    <w:rsid w:val="005440E2"/>
    <w:rsid w:val="00544745"/>
    <w:rsid w:val="00545F87"/>
    <w:rsid w:val="00546027"/>
    <w:rsid w:val="0055292B"/>
    <w:rsid w:val="00553156"/>
    <w:rsid w:val="0055371C"/>
    <w:rsid w:val="00553AB9"/>
    <w:rsid w:val="00554860"/>
    <w:rsid w:val="00556B98"/>
    <w:rsid w:val="005600A5"/>
    <w:rsid w:val="00560B22"/>
    <w:rsid w:val="00560CB9"/>
    <w:rsid w:val="005619DE"/>
    <w:rsid w:val="005620BB"/>
    <w:rsid w:val="00562142"/>
    <w:rsid w:val="005628C4"/>
    <w:rsid w:val="00563B2D"/>
    <w:rsid w:val="00563BDF"/>
    <w:rsid w:val="005659DC"/>
    <w:rsid w:val="00565A10"/>
    <w:rsid w:val="00565BDE"/>
    <w:rsid w:val="00565DED"/>
    <w:rsid w:val="00566DB0"/>
    <w:rsid w:val="00566E3D"/>
    <w:rsid w:val="0056756D"/>
    <w:rsid w:val="00567B08"/>
    <w:rsid w:val="00570065"/>
    <w:rsid w:val="005714F8"/>
    <w:rsid w:val="00572063"/>
    <w:rsid w:val="00572CB6"/>
    <w:rsid w:val="0057325F"/>
    <w:rsid w:val="00573260"/>
    <w:rsid w:val="005736F3"/>
    <w:rsid w:val="00573DD3"/>
    <w:rsid w:val="0057427E"/>
    <w:rsid w:val="005757D3"/>
    <w:rsid w:val="00575A8E"/>
    <w:rsid w:val="005769E9"/>
    <w:rsid w:val="00576C2D"/>
    <w:rsid w:val="005773CF"/>
    <w:rsid w:val="00577E39"/>
    <w:rsid w:val="00577FC7"/>
    <w:rsid w:val="0058166B"/>
    <w:rsid w:val="005827B6"/>
    <w:rsid w:val="00583399"/>
    <w:rsid w:val="005854C3"/>
    <w:rsid w:val="005871B6"/>
    <w:rsid w:val="00587455"/>
    <w:rsid w:val="0058762F"/>
    <w:rsid w:val="00587AE4"/>
    <w:rsid w:val="00587F85"/>
    <w:rsid w:val="00590502"/>
    <w:rsid w:val="00591A3D"/>
    <w:rsid w:val="00591C0C"/>
    <w:rsid w:val="00592206"/>
    <w:rsid w:val="0059436E"/>
    <w:rsid w:val="005975CA"/>
    <w:rsid w:val="00597658"/>
    <w:rsid w:val="00597A24"/>
    <w:rsid w:val="005A0CEA"/>
    <w:rsid w:val="005A180B"/>
    <w:rsid w:val="005A1D58"/>
    <w:rsid w:val="005A2121"/>
    <w:rsid w:val="005A2CAB"/>
    <w:rsid w:val="005A2DCA"/>
    <w:rsid w:val="005A36A6"/>
    <w:rsid w:val="005B1431"/>
    <w:rsid w:val="005B209C"/>
    <w:rsid w:val="005B2845"/>
    <w:rsid w:val="005B2B02"/>
    <w:rsid w:val="005B49D2"/>
    <w:rsid w:val="005B5CEA"/>
    <w:rsid w:val="005B68CE"/>
    <w:rsid w:val="005B76DE"/>
    <w:rsid w:val="005C0EF8"/>
    <w:rsid w:val="005C20D7"/>
    <w:rsid w:val="005C24BA"/>
    <w:rsid w:val="005C2EC2"/>
    <w:rsid w:val="005C4D54"/>
    <w:rsid w:val="005C6CB2"/>
    <w:rsid w:val="005C7BD4"/>
    <w:rsid w:val="005C7E9D"/>
    <w:rsid w:val="005D03BF"/>
    <w:rsid w:val="005D0489"/>
    <w:rsid w:val="005D06C8"/>
    <w:rsid w:val="005D12BF"/>
    <w:rsid w:val="005D24F7"/>
    <w:rsid w:val="005D36AB"/>
    <w:rsid w:val="005D4546"/>
    <w:rsid w:val="005D45C3"/>
    <w:rsid w:val="005D4B15"/>
    <w:rsid w:val="005D596D"/>
    <w:rsid w:val="005D5A7A"/>
    <w:rsid w:val="005D7F0D"/>
    <w:rsid w:val="005E1329"/>
    <w:rsid w:val="005E13A3"/>
    <w:rsid w:val="005E18FF"/>
    <w:rsid w:val="005E1D1F"/>
    <w:rsid w:val="005E1F5F"/>
    <w:rsid w:val="005E4D37"/>
    <w:rsid w:val="005E532E"/>
    <w:rsid w:val="005E7382"/>
    <w:rsid w:val="005F219E"/>
    <w:rsid w:val="005F2D5C"/>
    <w:rsid w:val="005F3380"/>
    <w:rsid w:val="005F668D"/>
    <w:rsid w:val="005F6A3C"/>
    <w:rsid w:val="005F7943"/>
    <w:rsid w:val="005F7C1B"/>
    <w:rsid w:val="005F7C2A"/>
    <w:rsid w:val="006008CA"/>
    <w:rsid w:val="00600D00"/>
    <w:rsid w:val="00600F0A"/>
    <w:rsid w:val="00601AE5"/>
    <w:rsid w:val="00601D4E"/>
    <w:rsid w:val="00601E24"/>
    <w:rsid w:val="00602525"/>
    <w:rsid w:val="00602D22"/>
    <w:rsid w:val="00603F7A"/>
    <w:rsid w:val="00604280"/>
    <w:rsid w:val="006042CE"/>
    <w:rsid w:val="006045D8"/>
    <w:rsid w:val="00606602"/>
    <w:rsid w:val="00607AC4"/>
    <w:rsid w:val="00607EBB"/>
    <w:rsid w:val="00613BB8"/>
    <w:rsid w:val="006140B4"/>
    <w:rsid w:val="00614F2E"/>
    <w:rsid w:val="00616B36"/>
    <w:rsid w:val="00616E10"/>
    <w:rsid w:val="00622334"/>
    <w:rsid w:val="0062393F"/>
    <w:rsid w:val="00624EE4"/>
    <w:rsid w:val="00625D5C"/>
    <w:rsid w:val="00626FA6"/>
    <w:rsid w:val="006278BB"/>
    <w:rsid w:val="00631CEB"/>
    <w:rsid w:val="00632456"/>
    <w:rsid w:val="00633994"/>
    <w:rsid w:val="00633DF9"/>
    <w:rsid w:val="00634853"/>
    <w:rsid w:val="00635717"/>
    <w:rsid w:val="006409BA"/>
    <w:rsid w:val="006419C2"/>
    <w:rsid w:val="006429C6"/>
    <w:rsid w:val="00642D48"/>
    <w:rsid w:val="00643D6F"/>
    <w:rsid w:val="00644A20"/>
    <w:rsid w:val="00644A9A"/>
    <w:rsid w:val="006461FC"/>
    <w:rsid w:val="00646A9D"/>
    <w:rsid w:val="00647D03"/>
    <w:rsid w:val="00647ED6"/>
    <w:rsid w:val="00647F21"/>
    <w:rsid w:val="00650DB9"/>
    <w:rsid w:val="0065142B"/>
    <w:rsid w:val="006527D9"/>
    <w:rsid w:val="006528AA"/>
    <w:rsid w:val="00652939"/>
    <w:rsid w:val="00652D87"/>
    <w:rsid w:val="00652F9F"/>
    <w:rsid w:val="006536F4"/>
    <w:rsid w:val="00653A30"/>
    <w:rsid w:val="00653A95"/>
    <w:rsid w:val="0065442A"/>
    <w:rsid w:val="006544DB"/>
    <w:rsid w:val="00654ADE"/>
    <w:rsid w:val="006556E6"/>
    <w:rsid w:val="00656BE8"/>
    <w:rsid w:val="006577F7"/>
    <w:rsid w:val="00660669"/>
    <w:rsid w:val="0066102F"/>
    <w:rsid w:val="006621AE"/>
    <w:rsid w:val="00663719"/>
    <w:rsid w:val="00663D7D"/>
    <w:rsid w:val="00664150"/>
    <w:rsid w:val="00665DCE"/>
    <w:rsid w:val="006661E6"/>
    <w:rsid w:val="006663D7"/>
    <w:rsid w:val="006666BB"/>
    <w:rsid w:val="00667EB6"/>
    <w:rsid w:val="00674541"/>
    <w:rsid w:val="0067585A"/>
    <w:rsid w:val="00675AF5"/>
    <w:rsid w:val="00675C38"/>
    <w:rsid w:val="00677908"/>
    <w:rsid w:val="0068037A"/>
    <w:rsid w:val="00681C8F"/>
    <w:rsid w:val="006825EC"/>
    <w:rsid w:val="00682B37"/>
    <w:rsid w:val="00682C31"/>
    <w:rsid w:val="00683C23"/>
    <w:rsid w:val="00684496"/>
    <w:rsid w:val="006845DE"/>
    <w:rsid w:val="0068578D"/>
    <w:rsid w:val="00685B1D"/>
    <w:rsid w:val="00685D0E"/>
    <w:rsid w:val="00686498"/>
    <w:rsid w:val="00686A2B"/>
    <w:rsid w:val="006875A0"/>
    <w:rsid w:val="00690197"/>
    <w:rsid w:val="00690823"/>
    <w:rsid w:val="00691A0D"/>
    <w:rsid w:val="006920FB"/>
    <w:rsid w:val="006927AC"/>
    <w:rsid w:val="006927C5"/>
    <w:rsid w:val="006934E9"/>
    <w:rsid w:val="0069368A"/>
    <w:rsid w:val="00693868"/>
    <w:rsid w:val="00694525"/>
    <w:rsid w:val="006949CC"/>
    <w:rsid w:val="006954B5"/>
    <w:rsid w:val="00695CC2"/>
    <w:rsid w:val="00696204"/>
    <w:rsid w:val="00696693"/>
    <w:rsid w:val="006973DB"/>
    <w:rsid w:val="0069772A"/>
    <w:rsid w:val="00697DB0"/>
    <w:rsid w:val="006A03D9"/>
    <w:rsid w:val="006A0FBA"/>
    <w:rsid w:val="006A2CF8"/>
    <w:rsid w:val="006A35E5"/>
    <w:rsid w:val="006A3686"/>
    <w:rsid w:val="006A4108"/>
    <w:rsid w:val="006A6E5C"/>
    <w:rsid w:val="006A6FDC"/>
    <w:rsid w:val="006A73AD"/>
    <w:rsid w:val="006A73BA"/>
    <w:rsid w:val="006A7824"/>
    <w:rsid w:val="006B06E6"/>
    <w:rsid w:val="006B0D48"/>
    <w:rsid w:val="006B1055"/>
    <w:rsid w:val="006B248E"/>
    <w:rsid w:val="006B3DB2"/>
    <w:rsid w:val="006B3E82"/>
    <w:rsid w:val="006B3FF3"/>
    <w:rsid w:val="006B55DA"/>
    <w:rsid w:val="006B5C0F"/>
    <w:rsid w:val="006B69B4"/>
    <w:rsid w:val="006B6B6B"/>
    <w:rsid w:val="006B76C6"/>
    <w:rsid w:val="006C171D"/>
    <w:rsid w:val="006C19C9"/>
    <w:rsid w:val="006C23E9"/>
    <w:rsid w:val="006C247D"/>
    <w:rsid w:val="006C2B21"/>
    <w:rsid w:val="006C328A"/>
    <w:rsid w:val="006C40CB"/>
    <w:rsid w:val="006C4AE3"/>
    <w:rsid w:val="006C4B55"/>
    <w:rsid w:val="006C7DA7"/>
    <w:rsid w:val="006D06CA"/>
    <w:rsid w:val="006D113C"/>
    <w:rsid w:val="006D127C"/>
    <w:rsid w:val="006D1DB8"/>
    <w:rsid w:val="006D273F"/>
    <w:rsid w:val="006D49BE"/>
    <w:rsid w:val="006D4E6B"/>
    <w:rsid w:val="006D5566"/>
    <w:rsid w:val="006D64A1"/>
    <w:rsid w:val="006D7450"/>
    <w:rsid w:val="006D78BB"/>
    <w:rsid w:val="006D7CAF"/>
    <w:rsid w:val="006D7FE7"/>
    <w:rsid w:val="006E0C5A"/>
    <w:rsid w:val="006E20DF"/>
    <w:rsid w:val="006E2240"/>
    <w:rsid w:val="006E52BC"/>
    <w:rsid w:val="006E58F2"/>
    <w:rsid w:val="006E5A76"/>
    <w:rsid w:val="006E60D4"/>
    <w:rsid w:val="006E6578"/>
    <w:rsid w:val="006E6F6E"/>
    <w:rsid w:val="006E73D0"/>
    <w:rsid w:val="006F0CBA"/>
    <w:rsid w:val="006F1A03"/>
    <w:rsid w:val="006F2261"/>
    <w:rsid w:val="006F46AA"/>
    <w:rsid w:val="006F58FB"/>
    <w:rsid w:val="006F5E33"/>
    <w:rsid w:val="006F6062"/>
    <w:rsid w:val="007019C9"/>
    <w:rsid w:val="007027E8"/>
    <w:rsid w:val="00702BE3"/>
    <w:rsid w:val="007032BA"/>
    <w:rsid w:val="00704389"/>
    <w:rsid w:val="0070457C"/>
    <w:rsid w:val="007048F4"/>
    <w:rsid w:val="007069A9"/>
    <w:rsid w:val="0070718D"/>
    <w:rsid w:val="0070797F"/>
    <w:rsid w:val="0071034E"/>
    <w:rsid w:val="007104D7"/>
    <w:rsid w:val="00710679"/>
    <w:rsid w:val="00710E9C"/>
    <w:rsid w:val="00711DF4"/>
    <w:rsid w:val="00712D10"/>
    <w:rsid w:val="00715D92"/>
    <w:rsid w:val="00716B33"/>
    <w:rsid w:val="00716D46"/>
    <w:rsid w:val="007171A2"/>
    <w:rsid w:val="007206DB"/>
    <w:rsid w:val="00720947"/>
    <w:rsid w:val="00721DEC"/>
    <w:rsid w:val="0072267A"/>
    <w:rsid w:val="00723CB5"/>
    <w:rsid w:val="00723F66"/>
    <w:rsid w:val="00724E75"/>
    <w:rsid w:val="00724F6F"/>
    <w:rsid w:val="007254E6"/>
    <w:rsid w:val="00731DF2"/>
    <w:rsid w:val="0073245B"/>
    <w:rsid w:val="00733B65"/>
    <w:rsid w:val="00735E37"/>
    <w:rsid w:val="007371C4"/>
    <w:rsid w:val="00737439"/>
    <w:rsid w:val="00737C06"/>
    <w:rsid w:val="00737E4E"/>
    <w:rsid w:val="00740DBE"/>
    <w:rsid w:val="007415EE"/>
    <w:rsid w:val="00741A78"/>
    <w:rsid w:val="00741B94"/>
    <w:rsid w:val="00742B2A"/>
    <w:rsid w:val="00742FDE"/>
    <w:rsid w:val="0074381E"/>
    <w:rsid w:val="0074396D"/>
    <w:rsid w:val="00743B09"/>
    <w:rsid w:val="0074429B"/>
    <w:rsid w:val="00744C31"/>
    <w:rsid w:val="007451F3"/>
    <w:rsid w:val="0074556A"/>
    <w:rsid w:val="0074591A"/>
    <w:rsid w:val="00746587"/>
    <w:rsid w:val="0074693B"/>
    <w:rsid w:val="007475B3"/>
    <w:rsid w:val="00747EFC"/>
    <w:rsid w:val="00750CFF"/>
    <w:rsid w:val="00752C00"/>
    <w:rsid w:val="00753862"/>
    <w:rsid w:val="00754063"/>
    <w:rsid w:val="00755703"/>
    <w:rsid w:val="007557E8"/>
    <w:rsid w:val="007560A2"/>
    <w:rsid w:val="00756F5A"/>
    <w:rsid w:val="00757692"/>
    <w:rsid w:val="00761428"/>
    <w:rsid w:val="00761C33"/>
    <w:rsid w:val="00762AF5"/>
    <w:rsid w:val="00762B0B"/>
    <w:rsid w:val="007632D4"/>
    <w:rsid w:val="0076432F"/>
    <w:rsid w:val="0076677A"/>
    <w:rsid w:val="00773401"/>
    <w:rsid w:val="00773D00"/>
    <w:rsid w:val="0077520D"/>
    <w:rsid w:val="00775C96"/>
    <w:rsid w:val="00776565"/>
    <w:rsid w:val="00777872"/>
    <w:rsid w:val="00780AF4"/>
    <w:rsid w:val="00781DB0"/>
    <w:rsid w:val="00781F8F"/>
    <w:rsid w:val="0078248B"/>
    <w:rsid w:val="00782A1A"/>
    <w:rsid w:val="00783730"/>
    <w:rsid w:val="007837B9"/>
    <w:rsid w:val="00784F24"/>
    <w:rsid w:val="00785B35"/>
    <w:rsid w:val="007865DB"/>
    <w:rsid w:val="00786F8C"/>
    <w:rsid w:val="0078796D"/>
    <w:rsid w:val="007907CB"/>
    <w:rsid w:val="0079551B"/>
    <w:rsid w:val="0079595A"/>
    <w:rsid w:val="00795988"/>
    <w:rsid w:val="007A0337"/>
    <w:rsid w:val="007A2426"/>
    <w:rsid w:val="007A2EEF"/>
    <w:rsid w:val="007A36C2"/>
    <w:rsid w:val="007A3945"/>
    <w:rsid w:val="007A3BAF"/>
    <w:rsid w:val="007A3BDA"/>
    <w:rsid w:val="007A4F15"/>
    <w:rsid w:val="007A505B"/>
    <w:rsid w:val="007A5318"/>
    <w:rsid w:val="007A56B9"/>
    <w:rsid w:val="007A59E4"/>
    <w:rsid w:val="007A5BD5"/>
    <w:rsid w:val="007A5E93"/>
    <w:rsid w:val="007A63E2"/>
    <w:rsid w:val="007A715B"/>
    <w:rsid w:val="007B0F77"/>
    <w:rsid w:val="007B2F37"/>
    <w:rsid w:val="007B2F43"/>
    <w:rsid w:val="007B3517"/>
    <w:rsid w:val="007B3714"/>
    <w:rsid w:val="007B3E04"/>
    <w:rsid w:val="007B3FD2"/>
    <w:rsid w:val="007B4CC4"/>
    <w:rsid w:val="007B584B"/>
    <w:rsid w:val="007B5AB7"/>
    <w:rsid w:val="007B6601"/>
    <w:rsid w:val="007B6C3C"/>
    <w:rsid w:val="007B7A44"/>
    <w:rsid w:val="007B7A8E"/>
    <w:rsid w:val="007B7DC6"/>
    <w:rsid w:val="007C1252"/>
    <w:rsid w:val="007C3D5B"/>
    <w:rsid w:val="007C403C"/>
    <w:rsid w:val="007C4BDD"/>
    <w:rsid w:val="007C4D81"/>
    <w:rsid w:val="007C51A4"/>
    <w:rsid w:val="007C55FC"/>
    <w:rsid w:val="007C5B27"/>
    <w:rsid w:val="007C6C21"/>
    <w:rsid w:val="007C7D36"/>
    <w:rsid w:val="007D0C82"/>
    <w:rsid w:val="007D0DBC"/>
    <w:rsid w:val="007D136C"/>
    <w:rsid w:val="007D1F39"/>
    <w:rsid w:val="007D21A4"/>
    <w:rsid w:val="007D29D5"/>
    <w:rsid w:val="007D2AED"/>
    <w:rsid w:val="007D2C69"/>
    <w:rsid w:val="007D3299"/>
    <w:rsid w:val="007D365E"/>
    <w:rsid w:val="007D3B50"/>
    <w:rsid w:val="007D4A17"/>
    <w:rsid w:val="007D5824"/>
    <w:rsid w:val="007D70F5"/>
    <w:rsid w:val="007E07ED"/>
    <w:rsid w:val="007E0FAF"/>
    <w:rsid w:val="007E1E55"/>
    <w:rsid w:val="007E2990"/>
    <w:rsid w:val="007E49C5"/>
    <w:rsid w:val="007E4FBB"/>
    <w:rsid w:val="007E5929"/>
    <w:rsid w:val="007E6093"/>
    <w:rsid w:val="007E651B"/>
    <w:rsid w:val="007E6A3D"/>
    <w:rsid w:val="007F1297"/>
    <w:rsid w:val="007F208B"/>
    <w:rsid w:val="007F2135"/>
    <w:rsid w:val="007F2A00"/>
    <w:rsid w:val="007F38BB"/>
    <w:rsid w:val="007F41F9"/>
    <w:rsid w:val="007F431C"/>
    <w:rsid w:val="007F5D21"/>
    <w:rsid w:val="007F608A"/>
    <w:rsid w:val="007F60CE"/>
    <w:rsid w:val="007F69C9"/>
    <w:rsid w:val="007F6FA8"/>
    <w:rsid w:val="007F7882"/>
    <w:rsid w:val="00800E54"/>
    <w:rsid w:val="00801422"/>
    <w:rsid w:val="00801C89"/>
    <w:rsid w:val="00801F84"/>
    <w:rsid w:val="008021E4"/>
    <w:rsid w:val="008039BD"/>
    <w:rsid w:val="00803EB4"/>
    <w:rsid w:val="008042B2"/>
    <w:rsid w:val="0080473C"/>
    <w:rsid w:val="00804F7A"/>
    <w:rsid w:val="008057CD"/>
    <w:rsid w:val="008060D2"/>
    <w:rsid w:val="008066AA"/>
    <w:rsid w:val="00806EE0"/>
    <w:rsid w:val="00806EE8"/>
    <w:rsid w:val="008070FD"/>
    <w:rsid w:val="00807382"/>
    <w:rsid w:val="00807598"/>
    <w:rsid w:val="00807BDB"/>
    <w:rsid w:val="00810133"/>
    <w:rsid w:val="00810D42"/>
    <w:rsid w:val="00810D4D"/>
    <w:rsid w:val="008115FC"/>
    <w:rsid w:val="00812390"/>
    <w:rsid w:val="00812523"/>
    <w:rsid w:val="00812880"/>
    <w:rsid w:val="00813B9C"/>
    <w:rsid w:val="008141C1"/>
    <w:rsid w:val="008153FE"/>
    <w:rsid w:val="00815E10"/>
    <w:rsid w:val="00815F68"/>
    <w:rsid w:val="00817201"/>
    <w:rsid w:val="008179EA"/>
    <w:rsid w:val="00817FA3"/>
    <w:rsid w:val="0082065E"/>
    <w:rsid w:val="00820E8A"/>
    <w:rsid w:val="00821E24"/>
    <w:rsid w:val="00822537"/>
    <w:rsid w:val="0082255B"/>
    <w:rsid w:val="0082278E"/>
    <w:rsid w:val="008229C8"/>
    <w:rsid w:val="00822D5B"/>
    <w:rsid w:val="00824655"/>
    <w:rsid w:val="00824DD8"/>
    <w:rsid w:val="00825868"/>
    <w:rsid w:val="00825C16"/>
    <w:rsid w:val="00825F04"/>
    <w:rsid w:val="00827AE0"/>
    <w:rsid w:val="00830534"/>
    <w:rsid w:val="00831E1E"/>
    <w:rsid w:val="0083235F"/>
    <w:rsid w:val="008333D4"/>
    <w:rsid w:val="008333F8"/>
    <w:rsid w:val="008339FD"/>
    <w:rsid w:val="00833D5B"/>
    <w:rsid w:val="00834765"/>
    <w:rsid w:val="008347C8"/>
    <w:rsid w:val="00835C99"/>
    <w:rsid w:val="00835DB8"/>
    <w:rsid w:val="00836A92"/>
    <w:rsid w:val="00841792"/>
    <w:rsid w:val="00841C26"/>
    <w:rsid w:val="00843F42"/>
    <w:rsid w:val="008445FF"/>
    <w:rsid w:val="00844BCC"/>
    <w:rsid w:val="00844CC1"/>
    <w:rsid w:val="00844E75"/>
    <w:rsid w:val="00845F51"/>
    <w:rsid w:val="00847233"/>
    <w:rsid w:val="00847F6E"/>
    <w:rsid w:val="0085110E"/>
    <w:rsid w:val="0085118D"/>
    <w:rsid w:val="00851BB5"/>
    <w:rsid w:val="0085422F"/>
    <w:rsid w:val="008545A3"/>
    <w:rsid w:val="00854B94"/>
    <w:rsid w:val="0085511B"/>
    <w:rsid w:val="008556F5"/>
    <w:rsid w:val="00855B37"/>
    <w:rsid w:val="00855C65"/>
    <w:rsid w:val="008579CC"/>
    <w:rsid w:val="00860DEE"/>
    <w:rsid w:val="00861086"/>
    <w:rsid w:val="008617C2"/>
    <w:rsid w:val="00861965"/>
    <w:rsid w:val="008626B3"/>
    <w:rsid w:val="008649AB"/>
    <w:rsid w:val="00864F54"/>
    <w:rsid w:val="00864FDA"/>
    <w:rsid w:val="008652A5"/>
    <w:rsid w:val="0086579A"/>
    <w:rsid w:val="00866E04"/>
    <w:rsid w:val="008670E4"/>
    <w:rsid w:val="0087016A"/>
    <w:rsid w:val="008710AC"/>
    <w:rsid w:val="00871298"/>
    <w:rsid w:val="008716D4"/>
    <w:rsid w:val="0087177D"/>
    <w:rsid w:val="00871BC9"/>
    <w:rsid w:val="008721C5"/>
    <w:rsid w:val="00872514"/>
    <w:rsid w:val="00873467"/>
    <w:rsid w:val="00874232"/>
    <w:rsid w:val="00874B2C"/>
    <w:rsid w:val="00874E7B"/>
    <w:rsid w:val="00875079"/>
    <w:rsid w:val="0087577E"/>
    <w:rsid w:val="008760B0"/>
    <w:rsid w:val="00876B3C"/>
    <w:rsid w:val="008770D4"/>
    <w:rsid w:val="00877DDA"/>
    <w:rsid w:val="008808F2"/>
    <w:rsid w:val="00880CD6"/>
    <w:rsid w:val="00880E66"/>
    <w:rsid w:val="00881311"/>
    <w:rsid w:val="008822F9"/>
    <w:rsid w:val="008840AF"/>
    <w:rsid w:val="00884432"/>
    <w:rsid w:val="008844ED"/>
    <w:rsid w:val="008859C3"/>
    <w:rsid w:val="00885C4A"/>
    <w:rsid w:val="00886310"/>
    <w:rsid w:val="008901B1"/>
    <w:rsid w:val="00890B7A"/>
    <w:rsid w:val="00891A5B"/>
    <w:rsid w:val="00892943"/>
    <w:rsid w:val="00892D9E"/>
    <w:rsid w:val="0089303A"/>
    <w:rsid w:val="00893C1A"/>
    <w:rsid w:val="00893F55"/>
    <w:rsid w:val="008941CB"/>
    <w:rsid w:val="0089503A"/>
    <w:rsid w:val="00895EB5"/>
    <w:rsid w:val="008961BD"/>
    <w:rsid w:val="00896238"/>
    <w:rsid w:val="0089663C"/>
    <w:rsid w:val="00896EE5"/>
    <w:rsid w:val="00897174"/>
    <w:rsid w:val="00897746"/>
    <w:rsid w:val="008A0C52"/>
    <w:rsid w:val="008A26DD"/>
    <w:rsid w:val="008A3345"/>
    <w:rsid w:val="008A3B2C"/>
    <w:rsid w:val="008A3B9F"/>
    <w:rsid w:val="008A427D"/>
    <w:rsid w:val="008A4EFC"/>
    <w:rsid w:val="008A5654"/>
    <w:rsid w:val="008A6427"/>
    <w:rsid w:val="008A64EE"/>
    <w:rsid w:val="008A7C78"/>
    <w:rsid w:val="008B0F0B"/>
    <w:rsid w:val="008B110A"/>
    <w:rsid w:val="008B24BC"/>
    <w:rsid w:val="008B4E25"/>
    <w:rsid w:val="008B56C1"/>
    <w:rsid w:val="008B5ACE"/>
    <w:rsid w:val="008B61CC"/>
    <w:rsid w:val="008B6505"/>
    <w:rsid w:val="008B692E"/>
    <w:rsid w:val="008B75C1"/>
    <w:rsid w:val="008C037B"/>
    <w:rsid w:val="008C04B1"/>
    <w:rsid w:val="008C0C78"/>
    <w:rsid w:val="008C1219"/>
    <w:rsid w:val="008C1225"/>
    <w:rsid w:val="008C169A"/>
    <w:rsid w:val="008C1ABC"/>
    <w:rsid w:val="008C209C"/>
    <w:rsid w:val="008C2D83"/>
    <w:rsid w:val="008C3735"/>
    <w:rsid w:val="008C414D"/>
    <w:rsid w:val="008C4332"/>
    <w:rsid w:val="008C45BE"/>
    <w:rsid w:val="008C5D65"/>
    <w:rsid w:val="008C74A0"/>
    <w:rsid w:val="008C7703"/>
    <w:rsid w:val="008D1291"/>
    <w:rsid w:val="008D23CC"/>
    <w:rsid w:val="008D23E7"/>
    <w:rsid w:val="008D282D"/>
    <w:rsid w:val="008D2CB0"/>
    <w:rsid w:val="008D2F6B"/>
    <w:rsid w:val="008D3F81"/>
    <w:rsid w:val="008D412E"/>
    <w:rsid w:val="008D45B0"/>
    <w:rsid w:val="008D614D"/>
    <w:rsid w:val="008D6A4E"/>
    <w:rsid w:val="008D712F"/>
    <w:rsid w:val="008D7DBA"/>
    <w:rsid w:val="008D7E64"/>
    <w:rsid w:val="008E08B4"/>
    <w:rsid w:val="008E14B3"/>
    <w:rsid w:val="008E42A4"/>
    <w:rsid w:val="008E511E"/>
    <w:rsid w:val="008E7075"/>
    <w:rsid w:val="008F0216"/>
    <w:rsid w:val="008F06BC"/>
    <w:rsid w:val="008F272D"/>
    <w:rsid w:val="008F27D2"/>
    <w:rsid w:val="008F394D"/>
    <w:rsid w:val="008F44A3"/>
    <w:rsid w:val="008F46F9"/>
    <w:rsid w:val="008F73A8"/>
    <w:rsid w:val="008F78ED"/>
    <w:rsid w:val="00900137"/>
    <w:rsid w:val="009009C3"/>
    <w:rsid w:val="00900D18"/>
    <w:rsid w:val="00900D38"/>
    <w:rsid w:val="00901D66"/>
    <w:rsid w:val="00903245"/>
    <w:rsid w:val="00904312"/>
    <w:rsid w:val="00904379"/>
    <w:rsid w:val="0090591B"/>
    <w:rsid w:val="00905983"/>
    <w:rsid w:val="00905D50"/>
    <w:rsid w:val="00912C1B"/>
    <w:rsid w:val="009141CB"/>
    <w:rsid w:val="0091485F"/>
    <w:rsid w:val="009155B6"/>
    <w:rsid w:val="0091580B"/>
    <w:rsid w:val="009159C9"/>
    <w:rsid w:val="00915F1A"/>
    <w:rsid w:val="00916507"/>
    <w:rsid w:val="0091673B"/>
    <w:rsid w:val="009179D5"/>
    <w:rsid w:val="009206AA"/>
    <w:rsid w:val="009223F5"/>
    <w:rsid w:val="00923B05"/>
    <w:rsid w:val="0092490F"/>
    <w:rsid w:val="00924DAC"/>
    <w:rsid w:val="0092522E"/>
    <w:rsid w:val="00925936"/>
    <w:rsid w:val="00925CB6"/>
    <w:rsid w:val="00926095"/>
    <w:rsid w:val="009261D5"/>
    <w:rsid w:val="0092676A"/>
    <w:rsid w:val="009268F0"/>
    <w:rsid w:val="0093066E"/>
    <w:rsid w:val="00930D95"/>
    <w:rsid w:val="00930E2C"/>
    <w:rsid w:val="0093297F"/>
    <w:rsid w:val="00934898"/>
    <w:rsid w:val="00934B9B"/>
    <w:rsid w:val="00934EB2"/>
    <w:rsid w:val="00935C89"/>
    <w:rsid w:val="009363FF"/>
    <w:rsid w:val="00937F34"/>
    <w:rsid w:val="00940E6D"/>
    <w:rsid w:val="00941AB6"/>
    <w:rsid w:val="009423B6"/>
    <w:rsid w:val="00942B0C"/>
    <w:rsid w:val="00943108"/>
    <w:rsid w:val="00943406"/>
    <w:rsid w:val="00943A30"/>
    <w:rsid w:val="009444E4"/>
    <w:rsid w:val="0094504D"/>
    <w:rsid w:val="009450D1"/>
    <w:rsid w:val="00945BFC"/>
    <w:rsid w:val="0094655F"/>
    <w:rsid w:val="00946822"/>
    <w:rsid w:val="00947A5E"/>
    <w:rsid w:val="00950917"/>
    <w:rsid w:val="00951761"/>
    <w:rsid w:val="00951C49"/>
    <w:rsid w:val="00951F23"/>
    <w:rsid w:val="00952215"/>
    <w:rsid w:val="00952836"/>
    <w:rsid w:val="00953DB2"/>
    <w:rsid w:val="00953DDE"/>
    <w:rsid w:val="00953F21"/>
    <w:rsid w:val="00954255"/>
    <w:rsid w:val="0095498F"/>
    <w:rsid w:val="00954CEF"/>
    <w:rsid w:val="00954E9C"/>
    <w:rsid w:val="009556A3"/>
    <w:rsid w:val="009556B3"/>
    <w:rsid w:val="009564FB"/>
    <w:rsid w:val="00956A68"/>
    <w:rsid w:val="00960DAE"/>
    <w:rsid w:val="009611BA"/>
    <w:rsid w:val="0096159B"/>
    <w:rsid w:val="00962223"/>
    <w:rsid w:val="0096295A"/>
    <w:rsid w:val="009636A5"/>
    <w:rsid w:val="00963941"/>
    <w:rsid w:val="00964B96"/>
    <w:rsid w:val="00965137"/>
    <w:rsid w:val="009651B5"/>
    <w:rsid w:val="0096612D"/>
    <w:rsid w:val="0096685F"/>
    <w:rsid w:val="009668C5"/>
    <w:rsid w:val="0096780F"/>
    <w:rsid w:val="00967A58"/>
    <w:rsid w:val="00970A1D"/>
    <w:rsid w:val="009714FD"/>
    <w:rsid w:val="00971D15"/>
    <w:rsid w:val="009732CF"/>
    <w:rsid w:val="009749BF"/>
    <w:rsid w:val="00974D0D"/>
    <w:rsid w:val="0097526E"/>
    <w:rsid w:val="009757DF"/>
    <w:rsid w:val="00975F76"/>
    <w:rsid w:val="00980893"/>
    <w:rsid w:val="00981609"/>
    <w:rsid w:val="00981E17"/>
    <w:rsid w:val="00982626"/>
    <w:rsid w:val="00982EFC"/>
    <w:rsid w:val="00982F38"/>
    <w:rsid w:val="00985C28"/>
    <w:rsid w:val="009865A6"/>
    <w:rsid w:val="0098693D"/>
    <w:rsid w:val="00987AB5"/>
    <w:rsid w:val="00990541"/>
    <w:rsid w:val="00990762"/>
    <w:rsid w:val="00990969"/>
    <w:rsid w:val="00990E04"/>
    <w:rsid w:val="00990F43"/>
    <w:rsid w:val="0099274D"/>
    <w:rsid w:val="009932FB"/>
    <w:rsid w:val="00993AE8"/>
    <w:rsid w:val="009947EB"/>
    <w:rsid w:val="00994C0C"/>
    <w:rsid w:val="00994CE3"/>
    <w:rsid w:val="00995103"/>
    <w:rsid w:val="009953B0"/>
    <w:rsid w:val="00995C6E"/>
    <w:rsid w:val="00997301"/>
    <w:rsid w:val="0099779B"/>
    <w:rsid w:val="00997B9E"/>
    <w:rsid w:val="009A1096"/>
    <w:rsid w:val="009A1EFD"/>
    <w:rsid w:val="009A2045"/>
    <w:rsid w:val="009A3B70"/>
    <w:rsid w:val="009A4668"/>
    <w:rsid w:val="009A602A"/>
    <w:rsid w:val="009A6A0D"/>
    <w:rsid w:val="009A7319"/>
    <w:rsid w:val="009A7C4A"/>
    <w:rsid w:val="009B013A"/>
    <w:rsid w:val="009B0937"/>
    <w:rsid w:val="009B0EFF"/>
    <w:rsid w:val="009B12A0"/>
    <w:rsid w:val="009B19C5"/>
    <w:rsid w:val="009B1EAA"/>
    <w:rsid w:val="009B5313"/>
    <w:rsid w:val="009B5681"/>
    <w:rsid w:val="009B5CDC"/>
    <w:rsid w:val="009B6865"/>
    <w:rsid w:val="009C1025"/>
    <w:rsid w:val="009C28BD"/>
    <w:rsid w:val="009C34E0"/>
    <w:rsid w:val="009C393C"/>
    <w:rsid w:val="009C65A3"/>
    <w:rsid w:val="009C6908"/>
    <w:rsid w:val="009C7230"/>
    <w:rsid w:val="009D0212"/>
    <w:rsid w:val="009D0BAD"/>
    <w:rsid w:val="009D103F"/>
    <w:rsid w:val="009D1917"/>
    <w:rsid w:val="009D4B8D"/>
    <w:rsid w:val="009D4D45"/>
    <w:rsid w:val="009D6EAB"/>
    <w:rsid w:val="009E0003"/>
    <w:rsid w:val="009E18EC"/>
    <w:rsid w:val="009E28EF"/>
    <w:rsid w:val="009E337C"/>
    <w:rsid w:val="009E42A2"/>
    <w:rsid w:val="009E43C5"/>
    <w:rsid w:val="009E5BF5"/>
    <w:rsid w:val="009E6268"/>
    <w:rsid w:val="009E76CD"/>
    <w:rsid w:val="009F0CE8"/>
    <w:rsid w:val="009F16B6"/>
    <w:rsid w:val="009F1AB3"/>
    <w:rsid w:val="009F47C6"/>
    <w:rsid w:val="009F4E0A"/>
    <w:rsid w:val="009F505C"/>
    <w:rsid w:val="009F6215"/>
    <w:rsid w:val="009F649A"/>
    <w:rsid w:val="009F7053"/>
    <w:rsid w:val="009F73BB"/>
    <w:rsid w:val="00A00E5D"/>
    <w:rsid w:val="00A011AD"/>
    <w:rsid w:val="00A015AD"/>
    <w:rsid w:val="00A020A4"/>
    <w:rsid w:val="00A02214"/>
    <w:rsid w:val="00A02578"/>
    <w:rsid w:val="00A02764"/>
    <w:rsid w:val="00A0281A"/>
    <w:rsid w:val="00A02F30"/>
    <w:rsid w:val="00A039BD"/>
    <w:rsid w:val="00A03F4F"/>
    <w:rsid w:val="00A0446F"/>
    <w:rsid w:val="00A058EF"/>
    <w:rsid w:val="00A05D0D"/>
    <w:rsid w:val="00A071CD"/>
    <w:rsid w:val="00A07970"/>
    <w:rsid w:val="00A12B12"/>
    <w:rsid w:val="00A144A5"/>
    <w:rsid w:val="00A16FCB"/>
    <w:rsid w:val="00A20906"/>
    <w:rsid w:val="00A20DEA"/>
    <w:rsid w:val="00A23D64"/>
    <w:rsid w:val="00A24A0D"/>
    <w:rsid w:val="00A26716"/>
    <w:rsid w:val="00A26D53"/>
    <w:rsid w:val="00A27387"/>
    <w:rsid w:val="00A276CE"/>
    <w:rsid w:val="00A2793A"/>
    <w:rsid w:val="00A313B6"/>
    <w:rsid w:val="00A335A5"/>
    <w:rsid w:val="00A33744"/>
    <w:rsid w:val="00A33787"/>
    <w:rsid w:val="00A33839"/>
    <w:rsid w:val="00A3611A"/>
    <w:rsid w:val="00A36B8D"/>
    <w:rsid w:val="00A373E1"/>
    <w:rsid w:val="00A37A36"/>
    <w:rsid w:val="00A37CCE"/>
    <w:rsid w:val="00A405D7"/>
    <w:rsid w:val="00A40B56"/>
    <w:rsid w:val="00A41506"/>
    <w:rsid w:val="00A43762"/>
    <w:rsid w:val="00A43EAE"/>
    <w:rsid w:val="00A44047"/>
    <w:rsid w:val="00A444B8"/>
    <w:rsid w:val="00A44EB3"/>
    <w:rsid w:val="00A454CE"/>
    <w:rsid w:val="00A45C70"/>
    <w:rsid w:val="00A46A86"/>
    <w:rsid w:val="00A46FEE"/>
    <w:rsid w:val="00A4799B"/>
    <w:rsid w:val="00A47F7F"/>
    <w:rsid w:val="00A5002F"/>
    <w:rsid w:val="00A5045A"/>
    <w:rsid w:val="00A50B78"/>
    <w:rsid w:val="00A526C8"/>
    <w:rsid w:val="00A53B13"/>
    <w:rsid w:val="00A55493"/>
    <w:rsid w:val="00A55735"/>
    <w:rsid w:val="00A56690"/>
    <w:rsid w:val="00A56A00"/>
    <w:rsid w:val="00A56B84"/>
    <w:rsid w:val="00A57D5A"/>
    <w:rsid w:val="00A57E74"/>
    <w:rsid w:val="00A57F8E"/>
    <w:rsid w:val="00A60736"/>
    <w:rsid w:val="00A61D1D"/>
    <w:rsid w:val="00A641CE"/>
    <w:rsid w:val="00A65D71"/>
    <w:rsid w:val="00A65F89"/>
    <w:rsid w:val="00A6758D"/>
    <w:rsid w:val="00A67B6F"/>
    <w:rsid w:val="00A67BD0"/>
    <w:rsid w:val="00A67EE9"/>
    <w:rsid w:val="00A7097D"/>
    <w:rsid w:val="00A71B29"/>
    <w:rsid w:val="00A72B05"/>
    <w:rsid w:val="00A73CA5"/>
    <w:rsid w:val="00A75780"/>
    <w:rsid w:val="00A75865"/>
    <w:rsid w:val="00A75CFF"/>
    <w:rsid w:val="00A75EF6"/>
    <w:rsid w:val="00A76838"/>
    <w:rsid w:val="00A77BDD"/>
    <w:rsid w:val="00A77C7C"/>
    <w:rsid w:val="00A80285"/>
    <w:rsid w:val="00A803C3"/>
    <w:rsid w:val="00A80752"/>
    <w:rsid w:val="00A81E04"/>
    <w:rsid w:val="00A820C8"/>
    <w:rsid w:val="00A8244B"/>
    <w:rsid w:val="00A825A3"/>
    <w:rsid w:val="00A82BE4"/>
    <w:rsid w:val="00A838E1"/>
    <w:rsid w:val="00A84065"/>
    <w:rsid w:val="00A84325"/>
    <w:rsid w:val="00A84A23"/>
    <w:rsid w:val="00A85305"/>
    <w:rsid w:val="00A858F6"/>
    <w:rsid w:val="00A85A27"/>
    <w:rsid w:val="00A85A48"/>
    <w:rsid w:val="00A85FB9"/>
    <w:rsid w:val="00A860C1"/>
    <w:rsid w:val="00A869E1"/>
    <w:rsid w:val="00A8743D"/>
    <w:rsid w:val="00A87846"/>
    <w:rsid w:val="00A90960"/>
    <w:rsid w:val="00A90C04"/>
    <w:rsid w:val="00A91FBE"/>
    <w:rsid w:val="00A92B91"/>
    <w:rsid w:val="00A92BEE"/>
    <w:rsid w:val="00A9367C"/>
    <w:rsid w:val="00A93AB3"/>
    <w:rsid w:val="00A9426B"/>
    <w:rsid w:val="00A94526"/>
    <w:rsid w:val="00A947DC"/>
    <w:rsid w:val="00A951E6"/>
    <w:rsid w:val="00A95FAB"/>
    <w:rsid w:val="00A974FE"/>
    <w:rsid w:val="00AA0D23"/>
    <w:rsid w:val="00AA383B"/>
    <w:rsid w:val="00AA3B99"/>
    <w:rsid w:val="00AA460D"/>
    <w:rsid w:val="00AA46C2"/>
    <w:rsid w:val="00AA48C5"/>
    <w:rsid w:val="00AA5343"/>
    <w:rsid w:val="00AA55D3"/>
    <w:rsid w:val="00AA6175"/>
    <w:rsid w:val="00AA6182"/>
    <w:rsid w:val="00AA6BF8"/>
    <w:rsid w:val="00AA6ED5"/>
    <w:rsid w:val="00AA72E7"/>
    <w:rsid w:val="00AA7313"/>
    <w:rsid w:val="00AA7774"/>
    <w:rsid w:val="00AA7886"/>
    <w:rsid w:val="00AA7FE6"/>
    <w:rsid w:val="00AB0B67"/>
    <w:rsid w:val="00AB1DBD"/>
    <w:rsid w:val="00AB2BC7"/>
    <w:rsid w:val="00AB384D"/>
    <w:rsid w:val="00AB39A7"/>
    <w:rsid w:val="00AB3D55"/>
    <w:rsid w:val="00AB529D"/>
    <w:rsid w:val="00AB52F1"/>
    <w:rsid w:val="00AB53B4"/>
    <w:rsid w:val="00AB589E"/>
    <w:rsid w:val="00AB5BD7"/>
    <w:rsid w:val="00AB5F35"/>
    <w:rsid w:val="00AB6A49"/>
    <w:rsid w:val="00AB74A5"/>
    <w:rsid w:val="00AB7D5B"/>
    <w:rsid w:val="00AC0994"/>
    <w:rsid w:val="00AC0E01"/>
    <w:rsid w:val="00AC1512"/>
    <w:rsid w:val="00AC1905"/>
    <w:rsid w:val="00AC25D2"/>
    <w:rsid w:val="00AC2D12"/>
    <w:rsid w:val="00AC2D40"/>
    <w:rsid w:val="00AC312A"/>
    <w:rsid w:val="00AC5AF2"/>
    <w:rsid w:val="00AC5CCC"/>
    <w:rsid w:val="00AC5F69"/>
    <w:rsid w:val="00AC667F"/>
    <w:rsid w:val="00AD0E8F"/>
    <w:rsid w:val="00AD168E"/>
    <w:rsid w:val="00AD1BC4"/>
    <w:rsid w:val="00AD28AC"/>
    <w:rsid w:val="00AD2C5E"/>
    <w:rsid w:val="00AD463E"/>
    <w:rsid w:val="00AD4691"/>
    <w:rsid w:val="00AD4891"/>
    <w:rsid w:val="00AD592F"/>
    <w:rsid w:val="00AD5AA2"/>
    <w:rsid w:val="00AD5E46"/>
    <w:rsid w:val="00AD5F87"/>
    <w:rsid w:val="00AD78AB"/>
    <w:rsid w:val="00AD7A09"/>
    <w:rsid w:val="00AE0024"/>
    <w:rsid w:val="00AE0DA2"/>
    <w:rsid w:val="00AE109D"/>
    <w:rsid w:val="00AE1793"/>
    <w:rsid w:val="00AE1D9E"/>
    <w:rsid w:val="00AE3087"/>
    <w:rsid w:val="00AE523A"/>
    <w:rsid w:val="00AE5529"/>
    <w:rsid w:val="00AE5827"/>
    <w:rsid w:val="00AE5B5B"/>
    <w:rsid w:val="00AE6174"/>
    <w:rsid w:val="00AE7622"/>
    <w:rsid w:val="00AE7777"/>
    <w:rsid w:val="00AF074E"/>
    <w:rsid w:val="00AF1B0E"/>
    <w:rsid w:val="00AF28F5"/>
    <w:rsid w:val="00AF2A25"/>
    <w:rsid w:val="00AF2D7F"/>
    <w:rsid w:val="00AF31F4"/>
    <w:rsid w:val="00AF36CC"/>
    <w:rsid w:val="00AF3777"/>
    <w:rsid w:val="00AF38FD"/>
    <w:rsid w:val="00AF3AA5"/>
    <w:rsid w:val="00AF43F3"/>
    <w:rsid w:val="00AF4582"/>
    <w:rsid w:val="00AF5741"/>
    <w:rsid w:val="00AF64C4"/>
    <w:rsid w:val="00AF7A88"/>
    <w:rsid w:val="00AF7EB3"/>
    <w:rsid w:val="00B00B35"/>
    <w:rsid w:val="00B01E1F"/>
    <w:rsid w:val="00B023F8"/>
    <w:rsid w:val="00B028BF"/>
    <w:rsid w:val="00B03BE9"/>
    <w:rsid w:val="00B03D0A"/>
    <w:rsid w:val="00B04A13"/>
    <w:rsid w:val="00B05B19"/>
    <w:rsid w:val="00B07376"/>
    <w:rsid w:val="00B07DA7"/>
    <w:rsid w:val="00B111E0"/>
    <w:rsid w:val="00B12D66"/>
    <w:rsid w:val="00B145BB"/>
    <w:rsid w:val="00B14D51"/>
    <w:rsid w:val="00B20417"/>
    <w:rsid w:val="00B21239"/>
    <w:rsid w:val="00B21E9A"/>
    <w:rsid w:val="00B21F6C"/>
    <w:rsid w:val="00B22CB9"/>
    <w:rsid w:val="00B25976"/>
    <w:rsid w:val="00B26443"/>
    <w:rsid w:val="00B26DBB"/>
    <w:rsid w:val="00B30493"/>
    <w:rsid w:val="00B31AFB"/>
    <w:rsid w:val="00B31CC3"/>
    <w:rsid w:val="00B32A20"/>
    <w:rsid w:val="00B33243"/>
    <w:rsid w:val="00B3330E"/>
    <w:rsid w:val="00B3367D"/>
    <w:rsid w:val="00B33C75"/>
    <w:rsid w:val="00B34CEE"/>
    <w:rsid w:val="00B354EA"/>
    <w:rsid w:val="00B3555C"/>
    <w:rsid w:val="00B35877"/>
    <w:rsid w:val="00B36128"/>
    <w:rsid w:val="00B36A9F"/>
    <w:rsid w:val="00B36B9C"/>
    <w:rsid w:val="00B3789C"/>
    <w:rsid w:val="00B402F0"/>
    <w:rsid w:val="00B408E2"/>
    <w:rsid w:val="00B42514"/>
    <w:rsid w:val="00B429B8"/>
    <w:rsid w:val="00B42E4E"/>
    <w:rsid w:val="00B43CF8"/>
    <w:rsid w:val="00B43DE5"/>
    <w:rsid w:val="00B454A6"/>
    <w:rsid w:val="00B454C9"/>
    <w:rsid w:val="00B476B8"/>
    <w:rsid w:val="00B52F81"/>
    <w:rsid w:val="00B53014"/>
    <w:rsid w:val="00B5354A"/>
    <w:rsid w:val="00B53A91"/>
    <w:rsid w:val="00B53CFD"/>
    <w:rsid w:val="00B547B9"/>
    <w:rsid w:val="00B5702F"/>
    <w:rsid w:val="00B5713B"/>
    <w:rsid w:val="00B5759F"/>
    <w:rsid w:val="00B578D7"/>
    <w:rsid w:val="00B57DC6"/>
    <w:rsid w:val="00B6015F"/>
    <w:rsid w:val="00B60CA2"/>
    <w:rsid w:val="00B60CCF"/>
    <w:rsid w:val="00B61506"/>
    <w:rsid w:val="00B61B94"/>
    <w:rsid w:val="00B6361B"/>
    <w:rsid w:val="00B639E8"/>
    <w:rsid w:val="00B6469D"/>
    <w:rsid w:val="00B646B5"/>
    <w:rsid w:val="00B648BF"/>
    <w:rsid w:val="00B65A5B"/>
    <w:rsid w:val="00B66BA8"/>
    <w:rsid w:val="00B67408"/>
    <w:rsid w:val="00B67A00"/>
    <w:rsid w:val="00B67C69"/>
    <w:rsid w:val="00B70D5C"/>
    <w:rsid w:val="00B71072"/>
    <w:rsid w:val="00B74886"/>
    <w:rsid w:val="00B74C66"/>
    <w:rsid w:val="00B75C0E"/>
    <w:rsid w:val="00B76C5F"/>
    <w:rsid w:val="00B81887"/>
    <w:rsid w:val="00B829B9"/>
    <w:rsid w:val="00B82AC0"/>
    <w:rsid w:val="00B843F0"/>
    <w:rsid w:val="00B8453C"/>
    <w:rsid w:val="00B859DF"/>
    <w:rsid w:val="00B86362"/>
    <w:rsid w:val="00B90083"/>
    <w:rsid w:val="00B91DE2"/>
    <w:rsid w:val="00B920B0"/>
    <w:rsid w:val="00B9277F"/>
    <w:rsid w:val="00B93BBF"/>
    <w:rsid w:val="00B9406B"/>
    <w:rsid w:val="00BA05B9"/>
    <w:rsid w:val="00BA0BC3"/>
    <w:rsid w:val="00BA0D9D"/>
    <w:rsid w:val="00BA2649"/>
    <w:rsid w:val="00BA268E"/>
    <w:rsid w:val="00BA327A"/>
    <w:rsid w:val="00BA3961"/>
    <w:rsid w:val="00BA52E8"/>
    <w:rsid w:val="00BA598F"/>
    <w:rsid w:val="00BA5C5C"/>
    <w:rsid w:val="00BA6BDF"/>
    <w:rsid w:val="00BA70D2"/>
    <w:rsid w:val="00BA78B9"/>
    <w:rsid w:val="00BB0A7B"/>
    <w:rsid w:val="00BB0B35"/>
    <w:rsid w:val="00BB23F5"/>
    <w:rsid w:val="00BB2544"/>
    <w:rsid w:val="00BB46AA"/>
    <w:rsid w:val="00BB51C1"/>
    <w:rsid w:val="00BB5DF0"/>
    <w:rsid w:val="00BB5E6D"/>
    <w:rsid w:val="00BB5E87"/>
    <w:rsid w:val="00BB6BDB"/>
    <w:rsid w:val="00BB7A39"/>
    <w:rsid w:val="00BC0B26"/>
    <w:rsid w:val="00BC20DE"/>
    <w:rsid w:val="00BC2EC9"/>
    <w:rsid w:val="00BC30E3"/>
    <w:rsid w:val="00BC3609"/>
    <w:rsid w:val="00BC3DD6"/>
    <w:rsid w:val="00BC41AA"/>
    <w:rsid w:val="00BC43A7"/>
    <w:rsid w:val="00BC533D"/>
    <w:rsid w:val="00BC54EB"/>
    <w:rsid w:val="00BC5833"/>
    <w:rsid w:val="00BC652E"/>
    <w:rsid w:val="00BC788F"/>
    <w:rsid w:val="00BD08EF"/>
    <w:rsid w:val="00BD105C"/>
    <w:rsid w:val="00BD29CC"/>
    <w:rsid w:val="00BD3D08"/>
    <w:rsid w:val="00BD3D84"/>
    <w:rsid w:val="00BD4FAF"/>
    <w:rsid w:val="00BD500C"/>
    <w:rsid w:val="00BD516E"/>
    <w:rsid w:val="00BD5829"/>
    <w:rsid w:val="00BD5C04"/>
    <w:rsid w:val="00BD6655"/>
    <w:rsid w:val="00BE02E3"/>
    <w:rsid w:val="00BE2B8E"/>
    <w:rsid w:val="00BE2E36"/>
    <w:rsid w:val="00BE4427"/>
    <w:rsid w:val="00BE469A"/>
    <w:rsid w:val="00BE506B"/>
    <w:rsid w:val="00BE591E"/>
    <w:rsid w:val="00BE62E5"/>
    <w:rsid w:val="00BE6A55"/>
    <w:rsid w:val="00BE6AE1"/>
    <w:rsid w:val="00BE78F2"/>
    <w:rsid w:val="00BF06AE"/>
    <w:rsid w:val="00BF22B8"/>
    <w:rsid w:val="00BF454E"/>
    <w:rsid w:val="00BF46DB"/>
    <w:rsid w:val="00BF731D"/>
    <w:rsid w:val="00BF79B0"/>
    <w:rsid w:val="00C0219C"/>
    <w:rsid w:val="00C02A74"/>
    <w:rsid w:val="00C02E30"/>
    <w:rsid w:val="00C03828"/>
    <w:rsid w:val="00C0394C"/>
    <w:rsid w:val="00C03B0E"/>
    <w:rsid w:val="00C04DDA"/>
    <w:rsid w:val="00C05041"/>
    <w:rsid w:val="00C0581C"/>
    <w:rsid w:val="00C0589E"/>
    <w:rsid w:val="00C104F7"/>
    <w:rsid w:val="00C10F0C"/>
    <w:rsid w:val="00C11357"/>
    <w:rsid w:val="00C11A58"/>
    <w:rsid w:val="00C128D5"/>
    <w:rsid w:val="00C1320A"/>
    <w:rsid w:val="00C14541"/>
    <w:rsid w:val="00C14D9E"/>
    <w:rsid w:val="00C158B8"/>
    <w:rsid w:val="00C15D11"/>
    <w:rsid w:val="00C160EB"/>
    <w:rsid w:val="00C163F9"/>
    <w:rsid w:val="00C16AEF"/>
    <w:rsid w:val="00C16EBA"/>
    <w:rsid w:val="00C20E28"/>
    <w:rsid w:val="00C20F63"/>
    <w:rsid w:val="00C21702"/>
    <w:rsid w:val="00C21F51"/>
    <w:rsid w:val="00C224E7"/>
    <w:rsid w:val="00C22877"/>
    <w:rsid w:val="00C2299B"/>
    <w:rsid w:val="00C248FF"/>
    <w:rsid w:val="00C24E56"/>
    <w:rsid w:val="00C24F2C"/>
    <w:rsid w:val="00C25CDE"/>
    <w:rsid w:val="00C2691B"/>
    <w:rsid w:val="00C27B34"/>
    <w:rsid w:val="00C30E38"/>
    <w:rsid w:val="00C30F10"/>
    <w:rsid w:val="00C3111E"/>
    <w:rsid w:val="00C31907"/>
    <w:rsid w:val="00C31C81"/>
    <w:rsid w:val="00C3265F"/>
    <w:rsid w:val="00C326AC"/>
    <w:rsid w:val="00C328DC"/>
    <w:rsid w:val="00C32F7B"/>
    <w:rsid w:val="00C33047"/>
    <w:rsid w:val="00C368FA"/>
    <w:rsid w:val="00C376FD"/>
    <w:rsid w:val="00C40E0A"/>
    <w:rsid w:val="00C41555"/>
    <w:rsid w:val="00C42F13"/>
    <w:rsid w:val="00C43596"/>
    <w:rsid w:val="00C43CCC"/>
    <w:rsid w:val="00C45B2A"/>
    <w:rsid w:val="00C46144"/>
    <w:rsid w:val="00C463EC"/>
    <w:rsid w:val="00C529EF"/>
    <w:rsid w:val="00C529FE"/>
    <w:rsid w:val="00C53059"/>
    <w:rsid w:val="00C53703"/>
    <w:rsid w:val="00C5414A"/>
    <w:rsid w:val="00C56393"/>
    <w:rsid w:val="00C5643C"/>
    <w:rsid w:val="00C56442"/>
    <w:rsid w:val="00C56E8F"/>
    <w:rsid w:val="00C603FF"/>
    <w:rsid w:val="00C60522"/>
    <w:rsid w:val="00C63536"/>
    <w:rsid w:val="00C64E80"/>
    <w:rsid w:val="00C66D30"/>
    <w:rsid w:val="00C67849"/>
    <w:rsid w:val="00C67A2D"/>
    <w:rsid w:val="00C67A97"/>
    <w:rsid w:val="00C67DAD"/>
    <w:rsid w:val="00C67EEE"/>
    <w:rsid w:val="00C707A3"/>
    <w:rsid w:val="00C70D07"/>
    <w:rsid w:val="00C711BE"/>
    <w:rsid w:val="00C71486"/>
    <w:rsid w:val="00C716FC"/>
    <w:rsid w:val="00C73456"/>
    <w:rsid w:val="00C746F3"/>
    <w:rsid w:val="00C749D7"/>
    <w:rsid w:val="00C74AF3"/>
    <w:rsid w:val="00C75D21"/>
    <w:rsid w:val="00C76AF8"/>
    <w:rsid w:val="00C77028"/>
    <w:rsid w:val="00C771B5"/>
    <w:rsid w:val="00C803D4"/>
    <w:rsid w:val="00C80875"/>
    <w:rsid w:val="00C815B1"/>
    <w:rsid w:val="00C81F7D"/>
    <w:rsid w:val="00C82070"/>
    <w:rsid w:val="00C825FD"/>
    <w:rsid w:val="00C82778"/>
    <w:rsid w:val="00C82E8A"/>
    <w:rsid w:val="00C832F3"/>
    <w:rsid w:val="00C8357C"/>
    <w:rsid w:val="00C837DC"/>
    <w:rsid w:val="00C83894"/>
    <w:rsid w:val="00C85835"/>
    <w:rsid w:val="00C85D5A"/>
    <w:rsid w:val="00C86763"/>
    <w:rsid w:val="00C87948"/>
    <w:rsid w:val="00C87A97"/>
    <w:rsid w:val="00C91B94"/>
    <w:rsid w:val="00C93022"/>
    <w:rsid w:val="00C93410"/>
    <w:rsid w:val="00C94E12"/>
    <w:rsid w:val="00C962D6"/>
    <w:rsid w:val="00C96BF8"/>
    <w:rsid w:val="00CA2FC3"/>
    <w:rsid w:val="00CA3CF6"/>
    <w:rsid w:val="00CA5D04"/>
    <w:rsid w:val="00CA6BA3"/>
    <w:rsid w:val="00CA6C26"/>
    <w:rsid w:val="00CB0214"/>
    <w:rsid w:val="00CB0B80"/>
    <w:rsid w:val="00CB0DF3"/>
    <w:rsid w:val="00CB124B"/>
    <w:rsid w:val="00CB1678"/>
    <w:rsid w:val="00CB21A8"/>
    <w:rsid w:val="00CB2B85"/>
    <w:rsid w:val="00CB3098"/>
    <w:rsid w:val="00CB30F8"/>
    <w:rsid w:val="00CB3796"/>
    <w:rsid w:val="00CB3BA8"/>
    <w:rsid w:val="00CB3E66"/>
    <w:rsid w:val="00CB4522"/>
    <w:rsid w:val="00CB49C1"/>
    <w:rsid w:val="00CB58FA"/>
    <w:rsid w:val="00CB59B0"/>
    <w:rsid w:val="00CB5AE8"/>
    <w:rsid w:val="00CB5B72"/>
    <w:rsid w:val="00CB6A13"/>
    <w:rsid w:val="00CB6A1D"/>
    <w:rsid w:val="00CB6B26"/>
    <w:rsid w:val="00CB72B9"/>
    <w:rsid w:val="00CB7425"/>
    <w:rsid w:val="00CB7686"/>
    <w:rsid w:val="00CC109B"/>
    <w:rsid w:val="00CC2427"/>
    <w:rsid w:val="00CC24F3"/>
    <w:rsid w:val="00CC2E41"/>
    <w:rsid w:val="00CC33B5"/>
    <w:rsid w:val="00CC499E"/>
    <w:rsid w:val="00CC5079"/>
    <w:rsid w:val="00CC5DB1"/>
    <w:rsid w:val="00CC6C8C"/>
    <w:rsid w:val="00CC719C"/>
    <w:rsid w:val="00CC7AB5"/>
    <w:rsid w:val="00CD05CA"/>
    <w:rsid w:val="00CD0C73"/>
    <w:rsid w:val="00CD0E21"/>
    <w:rsid w:val="00CD1ABF"/>
    <w:rsid w:val="00CD1E08"/>
    <w:rsid w:val="00CD1FC9"/>
    <w:rsid w:val="00CD4A34"/>
    <w:rsid w:val="00CD62FF"/>
    <w:rsid w:val="00CD78B4"/>
    <w:rsid w:val="00CE1C44"/>
    <w:rsid w:val="00CE24ED"/>
    <w:rsid w:val="00CE3B08"/>
    <w:rsid w:val="00CE4552"/>
    <w:rsid w:val="00CE4A4A"/>
    <w:rsid w:val="00CE6AD1"/>
    <w:rsid w:val="00CE6E3E"/>
    <w:rsid w:val="00CF0A3E"/>
    <w:rsid w:val="00CF1281"/>
    <w:rsid w:val="00CF1685"/>
    <w:rsid w:val="00CF1A82"/>
    <w:rsid w:val="00CF5622"/>
    <w:rsid w:val="00CF6829"/>
    <w:rsid w:val="00CF68A9"/>
    <w:rsid w:val="00CF6A73"/>
    <w:rsid w:val="00CF6C28"/>
    <w:rsid w:val="00D004B9"/>
    <w:rsid w:val="00D0050D"/>
    <w:rsid w:val="00D0060D"/>
    <w:rsid w:val="00D00660"/>
    <w:rsid w:val="00D00767"/>
    <w:rsid w:val="00D00898"/>
    <w:rsid w:val="00D01FD4"/>
    <w:rsid w:val="00D02020"/>
    <w:rsid w:val="00D0434C"/>
    <w:rsid w:val="00D04C7E"/>
    <w:rsid w:val="00D06DEB"/>
    <w:rsid w:val="00D10C01"/>
    <w:rsid w:val="00D1117A"/>
    <w:rsid w:val="00D15723"/>
    <w:rsid w:val="00D157F1"/>
    <w:rsid w:val="00D15CDA"/>
    <w:rsid w:val="00D15ED8"/>
    <w:rsid w:val="00D16501"/>
    <w:rsid w:val="00D166D1"/>
    <w:rsid w:val="00D169AC"/>
    <w:rsid w:val="00D17E0F"/>
    <w:rsid w:val="00D2049A"/>
    <w:rsid w:val="00D213FC"/>
    <w:rsid w:val="00D21B59"/>
    <w:rsid w:val="00D239C0"/>
    <w:rsid w:val="00D23EA5"/>
    <w:rsid w:val="00D2526A"/>
    <w:rsid w:val="00D25625"/>
    <w:rsid w:val="00D258EA"/>
    <w:rsid w:val="00D278A0"/>
    <w:rsid w:val="00D278C3"/>
    <w:rsid w:val="00D278F7"/>
    <w:rsid w:val="00D3146B"/>
    <w:rsid w:val="00D31F95"/>
    <w:rsid w:val="00D3389C"/>
    <w:rsid w:val="00D33950"/>
    <w:rsid w:val="00D34546"/>
    <w:rsid w:val="00D34685"/>
    <w:rsid w:val="00D34A75"/>
    <w:rsid w:val="00D34EFC"/>
    <w:rsid w:val="00D35114"/>
    <w:rsid w:val="00D35E5B"/>
    <w:rsid w:val="00D35EE8"/>
    <w:rsid w:val="00D361B5"/>
    <w:rsid w:val="00D3779F"/>
    <w:rsid w:val="00D40026"/>
    <w:rsid w:val="00D419F4"/>
    <w:rsid w:val="00D4310A"/>
    <w:rsid w:val="00D442DD"/>
    <w:rsid w:val="00D44771"/>
    <w:rsid w:val="00D448C2"/>
    <w:rsid w:val="00D4682D"/>
    <w:rsid w:val="00D50CA2"/>
    <w:rsid w:val="00D5269D"/>
    <w:rsid w:val="00D533B8"/>
    <w:rsid w:val="00D53BAD"/>
    <w:rsid w:val="00D53E25"/>
    <w:rsid w:val="00D540C8"/>
    <w:rsid w:val="00D54357"/>
    <w:rsid w:val="00D550BE"/>
    <w:rsid w:val="00D5563E"/>
    <w:rsid w:val="00D55E44"/>
    <w:rsid w:val="00D574C8"/>
    <w:rsid w:val="00D57D37"/>
    <w:rsid w:val="00D612C2"/>
    <w:rsid w:val="00D6251F"/>
    <w:rsid w:val="00D6299F"/>
    <w:rsid w:val="00D63BD8"/>
    <w:rsid w:val="00D64B78"/>
    <w:rsid w:val="00D65535"/>
    <w:rsid w:val="00D65DCC"/>
    <w:rsid w:val="00D66425"/>
    <w:rsid w:val="00D66711"/>
    <w:rsid w:val="00D672EB"/>
    <w:rsid w:val="00D679D0"/>
    <w:rsid w:val="00D70025"/>
    <w:rsid w:val="00D705B7"/>
    <w:rsid w:val="00D71483"/>
    <w:rsid w:val="00D731BA"/>
    <w:rsid w:val="00D731C1"/>
    <w:rsid w:val="00D732E3"/>
    <w:rsid w:val="00D74C92"/>
    <w:rsid w:val="00D75F38"/>
    <w:rsid w:val="00D767E7"/>
    <w:rsid w:val="00D76B98"/>
    <w:rsid w:val="00D81D3F"/>
    <w:rsid w:val="00D82A85"/>
    <w:rsid w:val="00D8606C"/>
    <w:rsid w:val="00D86A9B"/>
    <w:rsid w:val="00D86D19"/>
    <w:rsid w:val="00D87FD9"/>
    <w:rsid w:val="00D9021E"/>
    <w:rsid w:val="00D90984"/>
    <w:rsid w:val="00D94986"/>
    <w:rsid w:val="00D949E2"/>
    <w:rsid w:val="00D94BFB"/>
    <w:rsid w:val="00D95F70"/>
    <w:rsid w:val="00D96361"/>
    <w:rsid w:val="00D97421"/>
    <w:rsid w:val="00DA096D"/>
    <w:rsid w:val="00DA1FFE"/>
    <w:rsid w:val="00DA4200"/>
    <w:rsid w:val="00DA45B1"/>
    <w:rsid w:val="00DA4EBE"/>
    <w:rsid w:val="00DA5433"/>
    <w:rsid w:val="00DA6856"/>
    <w:rsid w:val="00DA6BDC"/>
    <w:rsid w:val="00DB0543"/>
    <w:rsid w:val="00DB07E4"/>
    <w:rsid w:val="00DB0EDF"/>
    <w:rsid w:val="00DB5083"/>
    <w:rsid w:val="00DB63D2"/>
    <w:rsid w:val="00DB6DC1"/>
    <w:rsid w:val="00DB7090"/>
    <w:rsid w:val="00DB7D2A"/>
    <w:rsid w:val="00DC217B"/>
    <w:rsid w:val="00DC2A25"/>
    <w:rsid w:val="00DC3BE9"/>
    <w:rsid w:val="00DC4100"/>
    <w:rsid w:val="00DC4EDE"/>
    <w:rsid w:val="00DC4F23"/>
    <w:rsid w:val="00DC539E"/>
    <w:rsid w:val="00DC56CA"/>
    <w:rsid w:val="00DC5A13"/>
    <w:rsid w:val="00DC5E1C"/>
    <w:rsid w:val="00DC5EF5"/>
    <w:rsid w:val="00DD1F93"/>
    <w:rsid w:val="00DD28C0"/>
    <w:rsid w:val="00DD29C8"/>
    <w:rsid w:val="00DD3C78"/>
    <w:rsid w:val="00DD457D"/>
    <w:rsid w:val="00DD46B4"/>
    <w:rsid w:val="00DD46EB"/>
    <w:rsid w:val="00DD4868"/>
    <w:rsid w:val="00DD4B87"/>
    <w:rsid w:val="00DD5725"/>
    <w:rsid w:val="00DD63B9"/>
    <w:rsid w:val="00DD73E3"/>
    <w:rsid w:val="00DD7E2B"/>
    <w:rsid w:val="00DE0205"/>
    <w:rsid w:val="00DE118E"/>
    <w:rsid w:val="00DE1E1D"/>
    <w:rsid w:val="00DE1E43"/>
    <w:rsid w:val="00DE2340"/>
    <w:rsid w:val="00DE3EF0"/>
    <w:rsid w:val="00DE4103"/>
    <w:rsid w:val="00DE4583"/>
    <w:rsid w:val="00DE4724"/>
    <w:rsid w:val="00DE4ED5"/>
    <w:rsid w:val="00DE566A"/>
    <w:rsid w:val="00DE5810"/>
    <w:rsid w:val="00DE749B"/>
    <w:rsid w:val="00DF1DB4"/>
    <w:rsid w:val="00DF214A"/>
    <w:rsid w:val="00DF2429"/>
    <w:rsid w:val="00DF26D7"/>
    <w:rsid w:val="00DF3A71"/>
    <w:rsid w:val="00DF4242"/>
    <w:rsid w:val="00DF4517"/>
    <w:rsid w:val="00DF503C"/>
    <w:rsid w:val="00DF7375"/>
    <w:rsid w:val="00E001CD"/>
    <w:rsid w:val="00E00890"/>
    <w:rsid w:val="00E0221D"/>
    <w:rsid w:val="00E025BD"/>
    <w:rsid w:val="00E03418"/>
    <w:rsid w:val="00E04E19"/>
    <w:rsid w:val="00E0576C"/>
    <w:rsid w:val="00E05C66"/>
    <w:rsid w:val="00E05F45"/>
    <w:rsid w:val="00E05FD8"/>
    <w:rsid w:val="00E07416"/>
    <w:rsid w:val="00E0780D"/>
    <w:rsid w:val="00E10A14"/>
    <w:rsid w:val="00E1142D"/>
    <w:rsid w:val="00E11F68"/>
    <w:rsid w:val="00E12238"/>
    <w:rsid w:val="00E12596"/>
    <w:rsid w:val="00E133D7"/>
    <w:rsid w:val="00E1341F"/>
    <w:rsid w:val="00E13846"/>
    <w:rsid w:val="00E13E40"/>
    <w:rsid w:val="00E14E81"/>
    <w:rsid w:val="00E1513D"/>
    <w:rsid w:val="00E1560C"/>
    <w:rsid w:val="00E15AA3"/>
    <w:rsid w:val="00E15B71"/>
    <w:rsid w:val="00E15C00"/>
    <w:rsid w:val="00E15CAE"/>
    <w:rsid w:val="00E1674D"/>
    <w:rsid w:val="00E16C89"/>
    <w:rsid w:val="00E173A4"/>
    <w:rsid w:val="00E213D5"/>
    <w:rsid w:val="00E21726"/>
    <w:rsid w:val="00E21D51"/>
    <w:rsid w:val="00E2349C"/>
    <w:rsid w:val="00E23509"/>
    <w:rsid w:val="00E23538"/>
    <w:rsid w:val="00E2359D"/>
    <w:rsid w:val="00E23F8E"/>
    <w:rsid w:val="00E24211"/>
    <w:rsid w:val="00E249F7"/>
    <w:rsid w:val="00E24C9C"/>
    <w:rsid w:val="00E24D82"/>
    <w:rsid w:val="00E25852"/>
    <w:rsid w:val="00E25A79"/>
    <w:rsid w:val="00E260F2"/>
    <w:rsid w:val="00E2638F"/>
    <w:rsid w:val="00E26F74"/>
    <w:rsid w:val="00E329A2"/>
    <w:rsid w:val="00E32E13"/>
    <w:rsid w:val="00E33007"/>
    <w:rsid w:val="00E331F4"/>
    <w:rsid w:val="00E33595"/>
    <w:rsid w:val="00E344CD"/>
    <w:rsid w:val="00E35855"/>
    <w:rsid w:val="00E37182"/>
    <w:rsid w:val="00E376D2"/>
    <w:rsid w:val="00E403FD"/>
    <w:rsid w:val="00E41144"/>
    <w:rsid w:val="00E41345"/>
    <w:rsid w:val="00E42089"/>
    <w:rsid w:val="00E42774"/>
    <w:rsid w:val="00E42AD2"/>
    <w:rsid w:val="00E42AEC"/>
    <w:rsid w:val="00E438CF"/>
    <w:rsid w:val="00E43DA2"/>
    <w:rsid w:val="00E44375"/>
    <w:rsid w:val="00E46721"/>
    <w:rsid w:val="00E468F2"/>
    <w:rsid w:val="00E46C4A"/>
    <w:rsid w:val="00E47587"/>
    <w:rsid w:val="00E47BFE"/>
    <w:rsid w:val="00E50174"/>
    <w:rsid w:val="00E50462"/>
    <w:rsid w:val="00E533DB"/>
    <w:rsid w:val="00E5373F"/>
    <w:rsid w:val="00E54633"/>
    <w:rsid w:val="00E54AD0"/>
    <w:rsid w:val="00E55026"/>
    <w:rsid w:val="00E55CC0"/>
    <w:rsid w:val="00E56ED2"/>
    <w:rsid w:val="00E5702B"/>
    <w:rsid w:val="00E570A3"/>
    <w:rsid w:val="00E60109"/>
    <w:rsid w:val="00E61908"/>
    <w:rsid w:val="00E61F9A"/>
    <w:rsid w:val="00E648B9"/>
    <w:rsid w:val="00E64FF8"/>
    <w:rsid w:val="00E669C5"/>
    <w:rsid w:val="00E6703B"/>
    <w:rsid w:val="00E67590"/>
    <w:rsid w:val="00E67C76"/>
    <w:rsid w:val="00E70DF1"/>
    <w:rsid w:val="00E72B2A"/>
    <w:rsid w:val="00E731A5"/>
    <w:rsid w:val="00E734E5"/>
    <w:rsid w:val="00E7361F"/>
    <w:rsid w:val="00E74210"/>
    <w:rsid w:val="00E7423E"/>
    <w:rsid w:val="00E75F27"/>
    <w:rsid w:val="00E77693"/>
    <w:rsid w:val="00E804BC"/>
    <w:rsid w:val="00E81CFD"/>
    <w:rsid w:val="00E8204E"/>
    <w:rsid w:val="00E82342"/>
    <w:rsid w:val="00E83E39"/>
    <w:rsid w:val="00E83FD2"/>
    <w:rsid w:val="00E84641"/>
    <w:rsid w:val="00E84E00"/>
    <w:rsid w:val="00E84ED9"/>
    <w:rsid w:val="00E85E00"/>
    <w:rsid w:val="00E86862"/>
    <w:rsid w:val="00E868DF"/>
    <w:rsid w:val="00E875D4"/>
    <w:rsid w:val="00E877B4"/>
    <w:rsid w:val="00E90A1D"/>
    <w:rsid w:val="00E91749"/>
    <w:rsid w:val="00E9183D"/>
    <w:rsid w:val="00E9300D"/>
    <w:rsid w:val="00E9336C"/>
    <w:rsid w:val="00E9666F"/>
    <w:rsid w:val="00E96674"/>
    <w:rsid w:val="00E96707"/>
    <w:rsid w:val="00E977BC"/>
    <w:rsid w:val="00EA0037"/>
    <w:rsid w:val="00EA1506"/>
    <w:rsid w:val="00EA1B3B"/>
    <w:rsid w:val="00EA1DD3"/>
    <w:rsid w:val="00EA2BEC"/>
    <w:rsid w:val="00EA3578"/>
    <w:rsid w:val="00EA37ED"/>
    <w:rsid w:val="00EA56D7"/>
    <w:rsid w:val="00EA65AA"/>
    <w:rsid w:val="00EA68DF"/>
    <w:rsid w:val="00EA6AD7"/>
    <w:rsid w:val="00EA6B68"/>
    <w:rsid w:val="00EA7A06"/>
    <w:rsid w:val="00EA7FDE"/>
    <w:rsid w:val="00EB0081"/>
    <w:rsid w:val="00EB195A"/>
    <w:rsid w:val="00EB2140"/>
    <w:rsid w:val="00EB2302"/>
    <w:rsid w:val="00EB264E"/>
    <w:rsid w:val="00EB2BCB"/>
    <w:rsid w:val="00EB446B"/>
    <w:rsid w:val="00EB4AF3"/>
    <w:rsid w:val="00EB5844"/>
    <w:rsid w:val="00EB610F"/>
    <w:rsid w:val="00EB6695"/>
    <w:rsid w:val="00EB6D65"/>
    <w:rsid w:val="00EB7650"/>
    <w:rsid w:val="00EB76EA"/>
    <w:rsid w:val="00EC0334"/>
    <w:rsid w:val="00EC09F1"/>
    <w:rsid w:val="00EC0AEF"/>
    <w:rsid w:val="00EC278C"/>
    <w:rsid w:val="00EC4BFE"/>
    <w:rsid w:val="00EC5021"/>
    <w:rsid w:val="00EC531F"/>
    <w:rsid w:val="00EC5DBB"/>
    <w:rsid w:val="00EC5E69"/>
    <w:rsid w:val="00EC62BE"/>
    <w:rsid w:val="00ED14FC"/>
    <w:rsid w:val="00ED266C"/>
    <w:rsid w:val="00ED2805"/>
    <w:rsid w:val="00ED3821"/>
    <w:rsid w:val="00ED5969"/>
    <w:rsid w:val="00ED5D54"/>
    <w:rsid w:val="00ED5E04"/>
    <w:rsid w:val="00ED6BFC"/>
    <w:rsid w:val="00EE0164"/>
    <w:rsid w:val="00EE02D2"/>
    <w:rsid w:val="00EE0EF2"/>
    <w:rsid w:val="00EE1A48"/>
    <w:rsid w:val="00EE30DB"/>
    <w:rsid w:val="00EE3458"/>
    <w:rsid w:val="00EE4171"/>
    <w:rsid w:val="00EE63DE"/>
    <w:rsid w:val="00EE690B"/>
    <w:rsid w:val="00EE6C54"/>
    <w:rsid w:val="00EE6CEB"/>
    <w:rsid w:val="00EF0062"/>
    <w:rsid w:val="00EF09CC"/>
    <w:rsid w:val="00EF2820"/>
    <w:rsid w:val="00EF29C7"/>
    <w:rsid w:val="00EF3AEF"/>
    <w:rsid w:val="00EF3B8F"/>
    <w:rsid w:val="00EF4ABA"/>
    <w:rsid w:val="00EF51E1"/>
    <w:rsid w:val="00EF690A"/>
    <w:rsid w:val="00EF731E"/>
    <w:rsid w:val="00F013F1"/>
    <w:rsid w:val="00F017CB"/>
    <w:rsid w:val="00F02989"/>
    <w:rsid w:val="00F02F33"/>
    <w:rsid w:val="00F03BEB"/>
    <w:rsid w:val="00F04932"/>
    <w:rsid w:val="00F04985"/>
    <w:rsid w:val="00F05F39"/>
    <w:rsid w:val="00F060B1"/>
    <w:rsid w:val="00F06412"/>
    <w:rsid w:val="00F064B7"/>
    <w:rsid w:val="00F07486"/>
    <w:rsid w:val="00F07FB4"/>
    <w:rsid w:val="00F10530"/>
    <w:rsid w:val="00F10A7D"/>
    <w:rsid w:val="00F11BA2"/>
    <w:rsid w:val="00F12669"/>
    <w:rsid w:val="00F127EC"/>
    <w:rsid w:val="00F13B3F"/>
    <w:rsid w:val="00F15278"/>
    <w:rsid w:val="00F158EC"/>
    <w:rsid w:val="00F160C3"/>
    <w:rsid w:val="00F16ECC"/>
    <w:rsid w:val="00F17423"/>
    <w:rsid w:val="00F175BA"/>
    <w:rsid w:val="00F20B3F"/>
    <w:rsid w:val="00F20B6E"/>
    <w:rsid w:val="00F21F8C"/>
    <w:rsid w:val="00F22224"/>
    <w:rsid w:val="00F258DE"/>
    <w:rsid w:val="00F267FC"/>
    <w:rsid w:val="00F26AD6"/>
    <w:rsid w:val="00F31EDF"/>
    <w:rsid w:val="00F323A3"/>
    <w:rsid w:val="00F32E6E"/>
    <w:rsid w:val="00F3340D"/>
    <w:rsid w:val="00F34D2B"/>
    <w:rsid w:val="00F37258"/>
    <w:rsid w:val="00F40852"/>
    <w:rsid w:val="00F40B01"/>
    <w:rsid w:val="00F42636"/>
    <w:rsid w:val="00F428B3"/>
    <w:rsid w:val="00F44C10"/>
    <w:rsid w:val="00F45D7C"/>
    <w:rsid w:val="00F46135"/>
    <w:rsid w:val="00F47433"/>
    <w:rsid w:val="00F50CF8"/>
    <w:rsid w:val="00F50DE9"/>
    <w:rsid w:val="00F51282"/>
    <w:rsid w:val="00F522CF"/>
    <w:rsid w:val="00F534EB"/>
    <w:rsid w:val="00F54617"/>
    <w:rsid w:val="00F54642"/>
    <w:rsid w:val="00F567F8"/>
    <w:rsid w:val="00F56A88"/>
    <w:rsid w:val="00F5751E"/>
    <w:rsid w:val="00F60E92"/>
    <w:rsid w:val="00F60FA0"/>
    <w:rsid w:val="00F61060"/>
    <w:rsid w:val="00F620BB"/>
    <w:rsid w:val="00F6310F"/>
    <w:rsid w:val="00F638F4"/>
    <w:rsid w:val="00F63966"/>
    <w:rsid w:val="00F639B2"/>
    <w:rsid w:val="00F63F4E"/>
    <w:rsid w:val="00F64F31"/>
    <w:rsid w:val="00F65D5D"/>
    <w:rsid w:val="00F66313"/>
    <w:rsid w:val="00F663F9"/>
    <w:rsid w:val="00F66490"/>
    <w:rsid w:val="00F66945"/>
    <w:rsid w:val="00F66EA9"/>
    <w:rsid w:val="00F67061"/>
    <w:rsid w:val="00F67DC4"/>
    <w:rsid w:val="00F700D1"/>
    <w:rsid w:val="00F701CD"/>
    <w:rsid w:val="00F71AB5"/>
    <w:rsid w:val="00F73308"/>
    <w:rsid w:val="00F7587D"/>
    <w:rsid w:val="00F766D2"/>
    <w:rsid w:val="00F76D5B"/>
    <w:rsid w:val="00F779FA"/>
    <w:rsid w:val="00F81B75"/>
    <w:rsid w:val="00F8404B"/>
    <w:rsid w:val="00F843B2"/>
    <w:rsid w:val="00F857F8"/>
    <w:rsid w:val="00F858BC"/>
    <w:rsid w:val="00F870EC"/>
    <w:rsid w:val="00F87151"/>
    <w:rsid w:val="00F87906"/>
    <w:rsid w:val="00F87A4E"/>
    <w:rsid w:val="00F909F4"/>
    <w:rsid w:val="00F90CD8"/>
    <w:rsid w:val="00F90EE5"/>
    <w:rsid w:val="00F911AC"/>
    <w:rsid w:val="00F918BB"/>
    <w:rsid w:val="00F92ECC"/>
    <w:rsid w:val="00F938B1"/>
    <w:rsid w:val="00F93DA6"/>
    <w:rsid w:val="00F93DB7"/>
    <w:rsid w:val="00F93DC5"/>
    <w:rsid w:val="00F93FDD"/>
    <w:rsid w:val="00F95C7F"/>
    <w:rsid w:val="00F96524"/>
    <w:rsid w:val="00F97478"/>
    <w:rsid w:val="00F9777C"/>
    <w:rsid w:val="00FA2034"/>
    <w:rsid w:val="00FA2C8D"/>
    <w:rsid w:val="00FA3474"/>
    <w:rsid w:val="00FA360D"/>
    <w:rsid w:val="00FA4DF3"/>
    <w:rsid w:val="00FA4EB7"/>
    <w:rsid w:val="00FA5590"/>
    <w:rsid w:val="00FA62C0"/>
    <w:rsid w:val="00FA7683"/>
    <w:rsid w:val="00FA77F8"/>
    <w:rsid w:val="00FA7A54"/>
    <w:rsid w:val="00FA7D82"/>
    <w:rsid w:val="00FB0DF5"/>
    <w:rsid w:val="00FB1E09"/>
    <w:rsid w:val="00FB2ECB"/>
    <w:rsid w:val="00FB3E8D"/>
    <w:rsid w:val="00FB443E"/>
    <w:rsid w:val="00FB459C"/>
    <w:rsid w:val="00FB4AC3"/>
    <w:rsid w:val="00FB4C95"/>
    <w:rsid w:val="00FB4CFA"/>
    <w:rsid w:val="00FB4F9D"/>
    <w:rsid w:val="00FB5F4C"/>
    <w:rsid w:val="00FC16B5"/>
    <w:rsid w:val="00FC1704"/>
    <w:rsid w:val="00FC2064"/>
    <w:rsid w:val="00FC2AEF"/>
    <w:rsid w:val="00FC3737"/>
    <w:rsid w:val="00FC37F9"/>
    <w:rsid w:val="00FC3938"/>
    <w:rsid w:val="00FC45C4"/>
    <w:rsid w:val="00FC4B70"/>
    <w:rsid w:val="00FC4C5F"/>
    <w:rsid w:val="00FC4ED0"/>
    <w:rsid w:val="00FC5FF7"/>
    <w:rsid w:val="00FC776B"/>
    <w:rsid w:val="00FD0C2B"/>
    <w:rsid w:val="00FD0C2C"/>
    <w:rsid w:val="00FD1B71"/>
    <w:rsid w:val="00FD240B"/>
    <w:rsid w:val="00FD3848"/>
    <w:rsid w:val="00FD433D"/>
    <w:rsid w:val="00FD443A"/>
    <w:rsid w:val="00FD5C0C"/>
    <w:rsid w:val="00FD5D77"/>
    <w:rsid w:val="00FE0B15"/>
    <w:rsid w:val="00FE1CCC"/>
    <w:rsid w:val="00FE1DD5"/>
    <w:rsid w:val="00FE21EF"/>
    <w:rsid w:val="00FE26E7"/>
    <w:rsid w:val="00FE34E0"/>
    <w:rsid w:val="00FE3D9A"/>
    <w:rsid w:val="00FE42CD"/>
    <w:rsid w:val="00FE48A1"/>
    <w:rsid w:val="00FE55BB"/>
    <w:rsid w:val="00FE69AA"/>
    <w:rsid w:val="00FE715D"/>
    <w:rsid w:val="00FE765A"/>
    <w:rsid w:val="00FF0761"/>
    <w:rsid w:val="00FF1E8F"/>
    <w:rsid w:val="00FF200F"/>
    <w:rsid w:val="00FF2769"/>
    <w:rsid w:val="00FF27D7"/>
    <w:rsid w:val="00FF3C02"/>
    <w:rsid w:val="00FF3C29"/>
    <w:rsid w:val="00FF50D0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CEF47"/>
  <w15:docId w15:val="{7C2E8558-633F-4B14-9014-5CDEE0D1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496"/>
  </w:style>
  <w:style w:type="paragraph" w:styleId="Nagwek1">
    <w:name w:val="heading 1"/>
    <w:basedOn w:val="Normalny"/>
    <w:next w:val="Normalny"/>
    <w:link w:val="Nagwek1Znak"/>
    <w:qFormat/>
    <w:rsid w:val="00317C5A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84496"/>
    <w:pPr>
      <w:tabs>
        <w:tab w:val="left" w:pos="360"/>
      </w:tabs>
      <w:ind w:left="360" w:hanging="360"/>
    </w:pPr>
    <w:rPr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6844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84496"/>
  </w:style>
  <w:style w:type="paragraph" w:styleId="Tekstpodstawowy">
    <w:name w:val="Body Text"/>
    <w:basedOn w:val="Normalny"/>
    <w:link w:val="TekstpodstawowyZnak"/>
    <w:uiPriority w:val="99"/>
    <w:rsid w:val="00684496"/>
    <w:pPr>
      <w:spacing w:after="120"/>
    </w:pPr>
  </w:style>
  <w:style w:type="character" w:customStyle="1" w:styleId="Tekstpodstawowywcity2Znak">
    <w:name w:val="Tekst podstawowy wcięty 2 Znak"/>
    <w:link w:val="Tekstpodstawowywcity2"/>
    <w:rsid w:val="002C02BB"/>
    <w:rPr>
      <w:snapToGrid w:val="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C02BB"/>
  </w:style>
  <w:style w:type="paragraph" w:customStyle="1" w:styleId="redniecieniowanie1akcent21">
    <w:name w:val="Średnie cieniowanie 1 — akcent 21"/>
    <w:uiPriority w:val="1"/>
    <w:qFormat/>
    <w:rsid w:val="006042CE"/>
  </w:style>
  <w:style w:type="paragraph" w:styleId="Nagwek">
    <w:name w:val="header"/>
    <w:basedOn w:val="Normalny"/>
    <w:link w:val="NagwekZnak"/>
    <w:uiPriority w:val="99"/>
    <w:unhideWhenUsed/>
    <w:rsid w:val="00243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916"/>
  </w:style>
  <w:style w:type="paragraph" w:styleId="Tekstpodstawowywcity">
    <w:name w:val="Body Text Indent"/>
    <w:basedOn w:val="Normalny"/>
    <w:rsid w:val="00366865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6F5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46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F5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F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F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6F57"/>
    <w:rPr>
      <w:b/>
      <w:bCs/>
    </w:rPr>
  </w:style>
  <w:style w:type="table" w:styleId="Tabela-Siatka">
    <w:name w:val="Table Grid"/>
    <w:basedOn w:val="Standardowy"/>
    <w:uiPriority w:val="59"/>
    <w:rsid w:val="0000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74AF3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character" w:customStyle="1" w:styleId="BodyTextChar">
    <w:name w:val="Body Text Char"/>
    <w:link w:val="TextBody"/>
    <w:qFormat/>
    <w:rsid w:val="00E82342"/>
    <w:rPr>
      <w:sz w:val="28"/>
    </w:rPr>
  </w:style>
  <w:style w:type="paragraph" w:customStyle="1" w:styleId="TextBody">
    <w:name w:val="Text Body"/>
    <w:basedOn w:val="Normalny"/>
    <w:link w:val="BodyTextChar"/>
    <w:rsid w:val="00E82342"/>
    <w:pPr>
      <w:spacing w:line="280" w:lineRule="auto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8F"/>
  </w:style>
  <w:style w:type="character" w:styleId="Odwoanieprzypisudolnego">
    <w:name w:val="footnote reference"/>
    <w:uiPriority w:val="99"/>
    <w:semiHidden/>
    <w:unhideWhenUsed/>
    <w:rsid w:val="00017B8F"/>
    <w:rPr>
      <w:vertAlign w:val="superscript"/>
    </w:rPr>
  </w:style>
  <w:style w:type="paragraph" w:customStyle="1" w:styleId="Kolorowecieniowanieakcent31">
    <w:name w:val="Kolorowe cieniowanie — akcent 31"/>
    <w:basedOn w:val="Normalny"/>
    <w:uiPriority w:val="34"/>
    <w:qFormat/>
    <w:rsid w:val="00D4682D"/>
    <w:pPr>
      <w:ind w:left="720"/>
      <w:contextualSpacing/>
    </w:pPr>
  </w:style>
  <w:style w:type="paragraph" w:customStyle="1" w:styleId="ox-2064c1babf-msolistparagraph">
    <w:name w:val="ox-2064c1babf-msolistparagraph"/>
    <w:basedOn w:val="Normalny"/>
    <w:rsid w:val="00CB6B26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0975"/>
  </w:style>
  <w:style w:type="paragraph" w:styleId="Tytu">
    <w:name w:val="Title"/>
    <w:basedOn w:val="Normalny"/>
    <w:link w:val="TytuZnak"/>
    <w:qFormat/>
    <w:rsid w:val="00601D4E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601D4E"/>
    <w:rPr>
      <w:b/>
      <w:sz w:val="32"/>
    </w:rPr>
  </w:style>
  <w:style w:type="character" w:customStyle="1" w:styleId="Nagwek1Znak">
    <w:name w:val="Nagłówek 1 Znak"/>
    <w:link w:val="Nagwek1"/>
    <w:rsid w:val="00317C5A"/>
    <w:rPr>
      <w:rFonts w:ascii="Cambria" w:hAnsi="Cambria" w:cs="Cambria"/>
      <w:b/>
      <w:bCs/>
      <w:color w:val="365F91"/>
      <w:sz w:val="28"/>
      <w:szCs w:val="28"/>
      <w:lang w:eastAsia="ar-SA"/>
    </w:rPr>
  </w:style>
  <w:style w:type="character" w:styleId="Pogrubienie">
    <w:name w:val="Strong"/>
    <w:qFormat/>
    <w:rsid w:val="00317C5A"/>
    <w:rPr>
      <w:rFonts w:ascii="Times New Roman" w:hAnsi="Times New Roman" w:cs="Times New Roman" w:hint="default"/>
      <w:b/>
      <w:bCs/>
    </w:rPr>
  </w:style>
  <w:style w:type="paragraph" w:customStyle="1" w:styleId="Jasnasiatkaakcent31">
    <w:name w:val="Jasna siatka — akcent 31"/>
    <w:basedOn w:val="Normalny"/>
    <w:uiPriority w:val="34"/>
    <w:qFormat/>
    <w:rsid w:val="0070718D"/>
    <w:pPr>
      <w:ind w:left="720"/>
      <w:contextualSpacing/>
    </w:pPr>
  </w:style>
  <w:style w:type="paragraph" w:customStyle="1" w:styleId="ox-d6af38ca1e-msolistparagraph">
    <w:name w:val="ox-d6af38ca1e-msolistparagraph"/>
    <w:basedOn w:val="Normalny"/>
    <w:rsid w:val="002134F7"/>
    <w:pPr>
      <w:spacing w:before="100" w:beforeAutospacing="1" w:after="100" w:afterAutospacing="1"/>
    </w:pPr>
    <w:rPr>
      <w:sz w:val="24"/>
      <w:szCs w:val="24"/>
    </w:rPr>
  </w:style>
  <w:style w:type="paragraph" w:customStyle="1" w:styleId="ox-d6af38ca1e-msonormal">
    <w:name w:val="ox-d6af38ca1e-msonormal"/>
    <w:basedOn w:val="Normalny"/>
    <w:rsid w:val="002134F7"/>
    <w:pPr>
      <w:spacing w:before="100" w:beforeAutospacing="1" w:after="100" w:afterAutospacing="1"/>
    </w:pPr>
    <w:rPr>
      <w:sz w:val="24"/>
      <w:szCs w:val="24"/>
    </w:rPr>
  </w:style>
  <w:style w:type="paragraph" w:customStyle="1" w:styleId="ox-60707e587c-msonormal">
    <w:name w:val="ox-60707e587c-msonormal"/>
    <w:basedOn w:val="Normalny"/>
    <w:rsid w:val="003145C7"/>
    <w:pPr>
      <w:spacing w:before="100" w:beforeAutospacing="1" w:after="100" w:afterAutospacing="1"/>
    </w:pPr>
    <w:rPr>
      <w:sz w:val="24"/>
      <w:szCs w:val="24"/>
    </w:rPr>
  </w:style>
  <w:style w:type="paragraph" w:customStyle="1" w:styleId="ox-dc86d2fd73-msolistparagraph">
    <w:name w:val="ox-dc86d2fd73-msolistparagraph"/>
    <w:basedOn w:val="Normalny"/>
    <w:rsid w:val="001E13DE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Numerowanie,Wypunktowanie,Data wydania,List Paragraph,CW_Lista,Odstavec,Akapit z listą numerowaną,Podsis rysunku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F843B2"/>
    <w:pPr>
      <w:ind w:left="720"/>
      <w:contextualSpacing/>
    </w:pPr>
  </w:style>
  <w:style w:type="character" w:customStyle="1" w:styleId="alb">
    <w:name w:val="a_lb"/>
    <w:rsid w:val="00EC0334"/>
  </w:style>
  <w:style w:type="paragraph" w:customStyle="1" w:styleId="Default">
    <w:name w:val="Default"/>
    <w:qFormat/>
    <w:rsid w:val="001729C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28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28DC"/>
  </w:style>
  <w:style w:type="character" w:customStyle="1" w:styleId="ng-binding">
    <w:name w:val="ng-binding"/>
    <w:rsid w:val="0080473C"/>
  </w:style>
  <w:style w:type="character" w:customStyle="1" w:styleId="ng-scope">
    <w:name w:val="ng-scope"/>
    <w:rsid w:val="0080473C"/>
  </w:style>
  <w:style w:type="character" w:customStyle="1" w:styleId="AkapitzlistZnak">
    <w:name w:val="Akapit z listą Znak"/>
    <w:aliases w:val="Numerowanie Znak,Wypunktowanie Znak,Data wydania Znak,List Paragraph Znak,CW_Lista Znak,Odstavec Znak,Akapit z listą numerowaną Znak,Podsis rysunku Znak,lp1 Znak,Bullet List Znak,FooterText Znak,numbered Znak,列出段落 Znak,列出段落1 Znak"/>
    <w:link w:val="Akapitzlist"/>
    <w:uiPriority w:val="34"/>
    <w:qFormat/>
    <w:locked/>
    <w:rsid w:val="00590502"/>
  </w:style>
  <w:style w:type="character" w:customStyle="1" w:styleId="fontstyle01">
    <w:name w:val="fontstyle01"/>
    <w:basedOn w:val="Domylnaczcionkaakapitu"/>
    <w:rsid w:val="00EA6B6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A6B68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BE4427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270B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F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F27"/>
  </w:style>
  <w:style w:type="character" w:styleId="Odwoanieprzypisukocowego">
    <w:name w:val="endnote reference"/>
    <w:basedOn w:val="Domylnaczcionkaakapitu"/>
    <w:uiPriority w:val="99"/>
    <w:semiHidden/>
    <w:unhideWhenUsed/>
    <w:rsid w:val="00E75F27"/>
    <w:rPr>
      <w:vertAlign w:val="superscript"/>
    </w:rPr>
  </w:style>
  <w:style w:type="paragraph" w:styleId="Poprawka">
    <w:name w:val="Revision"/>
    <w:hidden/>
    <w:uiPriority w:val="99"/>
    <w:semiHidden/>
    <w:rsid w:val="00AF36CC"/>
  </w:style>
  <w:style w:type="character" w:styleId="Hipercze">
    <w:name w:val="Hyperlink"/>
    <w:basedOn w:val="Domylnaczcionkaakapitu"/>
    <w:unhideWhenUsed/>
    <w:rsid w:val="00147B3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682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557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D-sygn">
    <w:name w:val="MSD-sygn."/>
    <w:basedOn w:val="Normalny"/>
    <w:rsid w:val="00755703"/>
    <w:pPr>
      <w:widowControl w:val="0"/>
      <w:suppressAutoHyphens/>
      <w:jc w:val="both"/>
    </w:pPr>
    <w:rPr>
      <w:rFonts w:ascii="Thorndale" w:hAnsi="Thorndale" w:cs="Thorndale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1301AB"/>
    <w:pPr>
      <w:suppressAutoHyphens/>
      <w:spacing w:before="280" w:after="119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5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4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87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AA73-7C79-4226-953C-072275C6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Płonka</dc:creator>
  <cp:lastModifiedBy>Daria Gasiorek</cp:lastModifiedBy>
  <cp:revision>5</cp:revision>
  <cp:lastPrinted>2023-09-25T13:22:00Z</cp:lastPrinted>
  <dcterms:created xsi:type="dcterms:W3CDTF">2025-06-04T09:52:00Z</dcterms:created>
  <dcterms:modified xsi:type="dcterms:W3CDTF">2025-06-12T10:54:00Z</dcterms:modified>
</cp:coreProperties>
</file>