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2F4C" w14:textId="77777777" w:rsidR="00755703" w:rsidRDefault="00755703" w:rsidP="00755703">
      <w:pPr>
        <w:widowControl w:val="0"/>
        <w:spacing w:line="120" w:lineRule="atLeast"/>
        <w:ind w:left="5664"/>
        <w:jc w:val="right"/>
        <w:rPr>
          <w:rFonts w:eastAsia="Calibri"/>
          <w:sz w:val="24"/>
          <w:szCs w:val="24"/>
        </w:rPr>
      </w:pPr>
    </w:p>
    <w:p w14:paraId="446B66C7" w14:textId="77777777" w:rsidR="00755703" w:rsidRDefault="00755703" w:rsidP="00755703">
      <w:pPr>
        <w:widowControl w:val="0"/>
        <w:spacing w:line="120" w:lineRule="atLeast"/>
        <w:jc w:val="right"/>
        <w:rPr>
          <w:rFonts w:ascii="Arial" w:eastAsia="Calibri" w:hAnsi="Arial" w:cs="Arial"/>
          <w:b/>
        </w:rPr>
      </w:pPr>
    </w:p>
    <w:p w14:paraId="6752B6FC" w14:textId="77777777" w:rsidR="00755703" w:rsidRDefault="00755703" w:rsidP="00755703">
      <w:pPr>
        <w:widowControl w:val="0"/>
        <w:spacing w:line="120" w:lineRule="atLeast"/>
        <w:jc w:val="right"/>
        <w:rPr>
          <w:rFonts w:ascii="Arial" w:eastAsia="Calibri" w:hAnsi="Arial" w:cs="Arial"/>
          <w:b/>
        </w:rPr>
      </w:pPr>
    </w:p>
    <w:p w14:paraId="6B42C174" w14:textId="1357B5B0" w:rsidR="00755703" w:rsidRPr="002078D0" w:rsidRDefault="00755703" w:rsidP="00755703">
      <w:pPr>
        <w:widowControl w:val="0"/>
        <w:spacing w:line="120" w:lineRule="atLeast"/>
        <w:jc w:val="right"/>
        <w:rPr>
          <w:rFonts w:ascii="Arial" w:eastAsia="Calibri" w:hAnsi="Arial" w:cs="Arial"/>
        </w:rPr>
      </w:pPr>
      <w:r w:rsidRPr="002078D0">
        <w:rPr>
          <w:rFonts w:ascii="Arial" w:eastAsia="Calibri" w:hAnsi="Arial" w:cs="Arial"/>
        </w:rPr>
        <w:t>ZAŁĄCZNIK NR 7</w:t>
      </w:r>
      <w:r w:rsidRPr="002078D0">
        <w:rPr>
          <w:rFonts w:ascii="Arial" w:hAnsi="Arial" w:cs="Arial"/>
          <w:smallCaps/>
        </w:rPr>
        <w:t xml:space="preserve"> do </w:t>
      </w:r>
      <w:r w:rsidR="00A011D6">
        <w:rPr>
          <w:rFonts w:ascii="Arial" w:hAnsi="Arial" w:cs="Arial"/>
          <w:smallCaps/>
        </w:rPr>
        <w:t>ZO (SWZ)</w:t>
      </w:r>
    </w:p>
    <w:p w14:paraId="7B046C28" w14:textId="77777777" w:rsidR="00755703" w:rsidRPr="00A9459E" w:rsidRDefault="00755703" w:rsidP="00755703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</w:rPr>
      </w:pPr>
    </w:p>
    <w:p w14:paraId="73B645D2" w14:textId="77777777" w:rsidR="00755703" w:rsidRDefault="00755703" w:rsidP="00755703">
      <w:pPr>
        <w:pStyle w:val="MSD-sygn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90A5F">
        <w:rPr>
          <w:rFonts w:ascii="Arial" w:hAnsi="Arial" w:cs="Arial"/>
          <w:b/>
          <w:color w:val="000000" w:themeColor="text1"/>
          <w:sz w:val="20"/>
          <w:szCs w:val="20"/>
        </w:rPr>
        <w:t xml:space="preserve">Nr sprawy: </w:t>
      </w:r>
    </w:p>
    <w:p w14:paraId="32A17CE8" w14:textId="411D8A83" w:rsidR="00755703" w:rsidRPr="00A9459E" w:rsidRDefault="000A0333" w:rsidP="00755703">
      <w:pPr>
        <w:pStyle w:val="MSD-sygn"/>
        <w:jc w:val="left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1/06/2025/</w:t>
      </w:r>
      <w:r w:rsidRPr="000A033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ZO</w:t>
      </w:r>
    </w:p>
    <w:p w14:paraId="78418E3E" w14:textId="77777777" w:rsidR="00755703" w:rsidRDefault="00755703" w:rsidP="00755703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b/>
        </w:rPr>
      </w:pPr>
    </w:p>
    <w:p w14:paraId="05FAE90C" w14:textId="77777777" w:rsidR="00755703" w:rsidRDefault="00755703" w:rsidP="00755703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b/>
        </w:rPr>
      </w:pPr>
    </w:p>
    <w:p w14:paraId="05CB230A" w14:textId="77777777" w:rsidR="00755703" w:rsidRPr="00A9459E" w:rsidRDefault="00755703" w:rsidP="00755703">
      <w:pPr>
        <w:widowControl w:val="0"/>
        <w:spacing w:line="276" w:lineRule="auto"/>
        <w:ind w:left="5664"/>
        <w:jc w:val="both"/>
        <w:rPr>
          <w:rFonts w:ascii="Arial" w:eastAsia="Calibri" w:hAnsi="Arial" w:cs="Arial"/>
          <w:b/>
        </w:rPr>
      </w:pPr>
    </w:p>
    <w:p w14:paraId="5D0BFA84" w14:textId="2B92BF69" w:rsidR="00755703" w:rsidRDefault="00755703" w:rsidP="00755703">
      <w:pPr>
        <w:spacing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</w:t>
      </w:r>
      <w:r w:rsidR="000A0333">
        <w:rPr>
          <w:rFonts w:ascii="Arial" w:hAnsi="Arial" w:cs="Arial"/>
          <w:sz w:val="24"/>
          <w:szCs w:val="24"/>
        </w:rPr>
        <w:t>/Podmiotu Udostępniającego Zasoby</w:t>
      </w:r>
      <w:r w:rsidRPr="00B623BE">
        <w:rPr>
          <w:rFonts w:ascii="Arial" w:hAnsi="Arial" w:cs="Arial"/>
          <w:sz w:val="24"/>
          <w:szCs w:val="24"/>
        </w:rPr>
        <w:t>: …................................................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="000A0333"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0A0333">
        <w:rPr>
          <w:rFonts w:ascii="Arial" w:hAnsi="Arial" w:cs="Arial"/>
          <w:sz w:val="24"/>
          <w:szCs w:val="24"/>
        </w:rPr>
        <w:t>.</w:t>
      </w:r>
    </w:p>
    <w:p w14:paraId="2F968986" w14:textId="1AB1A1A4" w:rsidR="00755703" w:rsidRPr="00B623BE" w:rsidRDefault="00755703" w:rsidP="007557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0A0333">
        <w:rPr>
          <w:rFonts w:ascii="Arial" w:hAnsi="Arial" w:cs="Arial"/>
          <w:sz w:val="24"/>
          <w:szCs w:val="24"/>
        </w:rPr>
        <w:t>…</w:t>
      </w:r>
    </w:p>
    <w:p w14:paraId="3D269EEA" w14:textId="5DB3A7C0" w:rsidR="00755703" w:rsidRDefault="00755703" w:rsidP="00755703">
      <w:pPr>
        <w:spacing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Adres </w:t>
      </w:r>
      <w:r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</w:t>
      </w:r>
      <w:r w:rsidR="000A0333">
        <w:rPr>
          <w:rFonts w:ascii="Arial" w:hAnsi="Arial" w:cs="Arial"/>
          <w:sz w:val="24"/>
          <w:szCs w:val="24"/>
        </w:rPr>
        <w:t>/Podmiotu Udostępniającego Zasoby</w:t>
      </w:r>
      <w:r w:rsidRPr="00B623BE">
        <w:rPr>
          <w:rFonts w:ascii="Arial" w:hAnsi="Arial" w:cs="Arial"/>
          <w:sz w:val="24"/>
          <w:szCs w:val="24"/>
        </w:rPr>
        <w:t>: 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0A0333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>…………</w:t>
      </w:r>
      <w:r w:rsidR="000A0333">
        <w:rPr>
          <w:rFonts w:ascii="Arial" w:hAnsi="Arial" w:cs="Arial"/>
          <w:sz w:val="24"/>
          <w:szCs w:val="24"/>
        </w:rPr>
        <w:t>.</w:t>
      </w:r>
    </w:p>
    <w:p w14:paraId="0DAB4A8E" w14:textId="11289A49" w:rsidR="00755703" w:rsidRPr="00E56077" w:rsidRDefault="00755703" w:rsidP="00755703">
      <w:pPr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E56077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…………………………………………………………………………………………………..</w:t>
      </w:r>
      <w:r w:rsidR="000A0333">
        <w:rPr>
          <w:rFonts w:ascii="Arial" w:hAnsi="Arial" w:cs="Arial"/>
          <w:sz w:val="24"/>
          <w:szCs w:val="24"/>
          <w:lang w:val="nl-NL"/>
        </w:rPr>
        <w:t>.</w:t>
      </w:r>
    </w:p>
    <w:p w14:paraId="7F57F15D" w14:textId="46A05D50" w:rsidR="00755703" w:rsidRPr="00E56077" w:rsidRDefault="00755703" w:rsidP="00755703">
      <w:pPr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E56077">
        <w:rPr>
          <w:rFonts w:ascii="Arial" w:hAnsi="Arial" w:cs="Arial"/>
          <w:sz w:val="24"/>
          <w:szCs w:val="24"/>
          <w:lang w:val="nl-NL"/>
        </w:rPr>
        <w:t>NIP: ……………………………………………………………………………………………</w:t>
      </w:r>
      <w:r w:rsidR="000A0333">
        <w:rPr>
          <w:rFonts w:ascii="Arial" w:hAnsi="Arial" w:cs="Arial"/>
          <w:sz w:val="24"/>
          <w:szCs w:val="24"/>
          <w:lang w:val="nl-NL"/>
        </w:rPr>
        <w:t>..</w:t>
      </w:r>
    </w:p>
    <w:p w14:paraId="6BD37D6F" w14:textId="0097478B" w:rsidR="00755703" w:rsidRPr="00E56077" w:rsidRDefault="00755703" w:rsidP="00755703">
      <w:pPr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E56077">
        <w:rPr>
          <w:rFonts w:ascii="Arial" w:hAnsi="Arial" w:cs="Arial"/>
          <w:sz w:val="24"/>
          <w:szCs w:val="24"/>
          <w:lang w:val="nl-NL"/>
        </w:rPr>
        <w:t>REGON: ………………………………………………………………………………………</w:t>
      </w:r>
      <w:r w:rsidR="000A0333">
        <w:rPr>
          <w:rFonts w:ascii="Arial" w:hAnsi="Arial" w:cs="Arial"/>
          <w:sz w:val="24"/>
          <w:szCs w:val="24"/>
          <w:lang w:val="nl-NL"/>
        </w:rPr>
        <w:t>..</w:t>
      </w:r>
    </w:p>
    <w:p w14:paraId="2B8006E2" w14:textId="3F53DAAD" w:rsidR="00755703" w:rsidRPr="00FC56FF" w:rsidRDefault="00755703" w:rsidP="0075570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C56FF">
        <w:rPr>
          <w:rFonts w:ascii="Arial" w:hAnsi="Arial" w:cs="Arial"/>
          <w:sz w:val="24"/>
          <w:szCs w:val="24"/>
          <w:lang w:val="en-US"/>
        </w:rPr>
        <w:t>Tel/Fax: ………………………………………………………………………………………</w:t>
      </w:r>
      <w:r w:rsidR="000A0333">
        <w:rPr>
          <w:rFonts w:ascii="Arial" w:hAnsi="Arial" w:cs="Arial"/>
          <w:sz w:val="24"/>
          <w:szCs w:val="24"/>
          <w:lang w:val="en-US"/>
        </w:rPr>
        <w:t>…</w:t>
      </w:r>
    </w:p>
    <w:p w14:paraId="6994D3CE" w14:textId="0EF8F9E4" w:rsidR="00755703" w:rsidRPr="00FC56FF" w:rsidRDefault="00755703" w:rsidP="0075570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C56FF">
        <w:rPr>
          <w:rFonts w:ascii="Arial" w:hAnsi="Arial" w:cs="Arial"/>
          <w:sz w:val="24"/>
          <w:szCs w:val="24"/>
          <w:lang w:val="en-US"/>
        </w:rPr>
        <w:t>Adres e-mail: ………………………………………..........................................................</w:t>
      </w:r>
      <w:r w:rsidR="000A0333">
        <w:rPr>
          <w:rFonts w:ascii="Arial" w:hAnsi="Arial" w:cs="Arial"/>
          <w:sz w:val="24"/>
          <w:szCs w:val="24"/>
          <w:lang w:val="en-US"/>
        </w:rPr>
        <w:t>..</w:t>
      </w:r>
    </w:p>
    <w:p w14:paraId="0D8E7F86" w14:textId="77777777" w:rsidR="00755703" w:rsidRPr="00FC56FF" w:rsidRDefault="00755703" w:rsidP="00755703">
      <w:pPr>
        <w:autoSpaceDE w:val="0"/>
        <w:autoSpaceDN w:val="0"/>
        <w:ind w:left="4248" w:firstLine="708"/>
        <w:rPr>
          <w:rFonts w:ascii="Arial" w:eastAsia="Calibri" w:hAnsi="Arial" w:cs="Arial"/>
          <w:b/>
          <w:color w:val="000000"/>
          <w:lang w:val="en-US"/>
        </w:rPr>
      </w:pPr>
    </w:p>
    <w:p w14:paraId="2EBEEA8F" w14:textId="77777777" w:rsidR="00755703" w:rsidRPr="00FC56FF" w:rsidRDefault="00755703" w:rsidP="00755703">
      <w:pPr>
        <w:rPr>
          <w:rFonts w:ascii="Arial" w:hAnsi="Arial" w:cs="Arial"/>
          <w:b/>
          <w:lang w:val="en-US"/>
        </w:rPr>
      </w:pPr>
    </w:p>
    <w:p w14:paraId="6D39303C" w14:textId="77777777" w:rsidR="00755703" w:rsidRPr="000A0333" w:rsidRDefault="00755703" w:rsidP="00755703">
      <w:pPr>
        <w:rPr>
          <w:rFonts w:ascii="Arial" w:hAnsi="Arial" w:cs="Arial"/>
          <w:b/>
          <w:lang w:val="nl-NL"/>
        </w:rPr>
      </w:pPr>
    </w:p>
    <w:p w14:paraId="45FC6828" w14:textId="77777777" w:rsidR="00755703" w:rsidRPr="00A9459E" w:rsidRDefault="00755703" w:rsidP="00755703">
      <w:pPr>
        <w:jc w:val="center"/>
        <w:rPr>
          <w:rFonts w:ascii="Arial" w:hAnsi="Arial" w:cs="Arial"/>
          <w:b/>
        </w:rPr>
      </w:pPr>
      <w:r w:rsidRPr="00A9459E">
        <w:rPr>
          <w:rFonts w:ascii="Arial" w:hAnsi="Arial" w:cs="Arial"/>
          <w:b/>
        </w:rPr>
        <w:t>OŚWIADCZENIE O NIEPODLEGANIU WYKLUCZENIU Z POSTĘPOWANIA:</w:t>
      </w:r>
      <w:r w:rsidRPr="00A9459E">
        <w:rPr>
          <w:rFonts w:ascii="Arial" w:hAnsi="Arial" w:cs="Arial"/>
          <w:b/>
        </w:rPr>
        <w:br/>
        <w:t xml:space="preserve"> </w:t>
      </w:r>
    </w:p>
    <w:p w14:paraId="7F3491D5" w14:textId="77777777" w:rsidR="00755703" w:rsidRPr="00A9459E" w:rsidRDefault="00755703" w:rsidP="00755703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1. Oświadczam, że nie podlegam wykluczeniu z postępowania o udzielenie zamówienia  na podstawie art. 7 ust. 1 ustawy o szczególnych rozwiązaniach w zakresie przeciwdziałania wspieraniu agresji na Ukrainę oraz służących ochronie bezpieczeństwa narodowego.</w:t>
      </w:r>
    </w:p>
    <w:p w14:paraId="1ECB8746" w14:textId="77777777" w:rsidR="00755703" w:rsidRPr="00A9459E" w:rsidRDefault="00755703" w:rsidP="00755703">
      <w:pPr>
        <w:pStyle w:val="Bezodstpw"/>
        <w:jc w:val="both"/>
        <w:rPr>
          <w:rFonts w:ascii="Arial" w:hAnsi="Arial" w:cs="Arial"/>
        </w:rPr>
      </w:pPr>
    </w:p>
    <w:p w14:paraId="01115BAE" w14:textId="77777777" w:rsidR="00755703" w:rsidRPr="00A9459E" w:rsidRDefault="00755703" w:rsidP="00755703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2. Oświadczam, że nie podlegam wykluczeniu z postępowania o udzielenie zamówienia na podstawie art. 108 ustawy z dnia 11 września 2019 roku – Prawo zamówień publicznych.</w:t>
      </w:r>
    </w:p>
    <w:p w14:paraId="11F6CE1F" w14:textId="77777777" w:rsidR="00755703" w:rsidRPr="00A9459E" w:rsidRDefault="00755703" w:rsidP="00755703">
      <w:pPr>
        <w:pStyle w:val="Bezodstpw"/>
        <w:jc w:val="both"/>
        <w:rPr>
          <w:rFonts w:ascii="Arial" w:hAnsi="Arial" w:cs="Arial"/>
        </w:rPr>
      </w:pPr>
    </w:p>
    <w:p w14:paraId="444E3FAC" w14:textId="77777777" w:rsidR="00755703" w:rsidRPr="00A9459E" w:rsidRDefault="00755703" w:rsidP="00755703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3. Oświadczam, że wszystkie informacje podane w powyższych oświadczeniach są aktualne i</w:t>
      </w:r>
      <w:r>
        <w:rPr>
          <w:rFonts w:ascii="Arial" w:hAnsi="Arial" w:cs="Arial"/>
        </w:rPr>
        <w:br/>
      </w:r>
      <w:r w:rsidRPr="00A9459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08ED889C" w14:textId="77777777" w:rsidR="00755703" w:rsidRPr="008170FB" w:rsidRDefault="00755703" w:rsidP="00755703">
      <w:pPr>
        <w:jc w:val="both"/>
        <w:rPr>
          <w:sz w:val="24"/>
          <w:szCs w:val="24"/>
        </w:rPr>
      </w:pPr>
    </w:p>
    <w:p w14:paraId="1B9E7FAC" w14:textId="77777777" w:rsidR="00755703" w:rsidRPr="008170FB" w:rsidRDefault="00755703" w:rsidP="00755703">
      <w:pPr>
        <w:jc w:val="both"/>
        <w:rPr>
          <w:sz w:val="24"/>
          <w:szCs w:val="24"/>
        </w:rPr>
      </w:pPr>
    </w:p>
    <w:p w14:paraId="2A94A966" w14:textId="77777777" w:rsidR="00755703" w:rsidRDefault="00755703" w:rsidP="00755703">
      <w:pPr>
        <w:jc w:val="both"/>
        <w:rPr>
          <w:sz w:val="24"/>
          <w:szCs w:val="24"/>
        </w:rPr>
      </w:pPr>
    </w:p>
    <w:p w14:paraId="24338593" w14:textId="77777777" w:rsidR="00755703" w:rsidRPr="008170FB" w:rsidRDefault="00755703" w:rsidP="00755703">
      <w:pPr>
        <w:jc w:val="both"/>
        <w:rPr>
          <w:sz w:val="24"/>
          <w:szCs w:val="24"/>
        </w:rPr>
      </w:pPr>
    </w:p>
    <w:p w14:paraId="679811DF" w14:textId="24DB14CA" w:rsidR="00755703" w:rsidRPr="00934F0C" w:rsidRDefault="00755703" w:rsidP="00755703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Pr="00934F0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….</w:t>
      </w:r>
      <w:r w:rsidRPr="00934F0C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………….</w:t>
      </w:r>
      <w:r w:rsidRPr="00934F0C">
        <w:rPr>
          <w:rFonts w:ascii="Arial" w:hAnsi="Arial" w:cs="Arial"/>
        </w:rPr>
        <w:br/>
        <w:t>( Data, miejscowość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4F0C">
        <w:rPr>
          <w:rFonts w:ascii="Arial" w:hAnsi="Arial" w:cs="Arial"/>
        </w:rPr>
        <w:t>( Podpis )</w:t>
      </w:r>
    </w:p>
    <w:p w14:paraId="28CD1518" w14:textId="6EB944D5" w:rsidR="007F5D21" w:rsidRPr="00755703" w:rsidRDefault="007F5D21" w:rsidP="00755703"/>
    <w:sectPr w:rsidR="007F5D21" w:rsidRPr="00755703" w:rsidSect="0086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A018" w14:textId="77777777" w:rsidR="00ED7288" w:rsidRDefault="00ED7288">
      <w:r>
        <w:separator/>
      </w:r>
    </w:p>
  </w:endnote>
  <w:endnote w:type="continuationSeparator" w:id="0">
    <w:p w14:paraId="51086273" w14:textId="77777777" w:rsidR="00ED7288" w:rsidRDefault="00E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28" w14:textId="77777777" w:rsidR="00F766D2" w:rsidRDefault="00F7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Content>
      <w:p w14:paraId="3F9101B9" w14:textId="367C53C7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03">
          <w:rPr>
            <w:noProof/>
          </w:rPr>
          <w:t>1</w:t>
        </w:r>
        <w:r>
          <w:fldChar w:fldCharType="end"/>
        </w:r>
      </w:p>
    </w:sdtContent>
  </w:sdt>
  <w:p w14:paraId="11289C9E" w14:textId="77777777" w:rsidR="00B60CCF" w:rsidRDefault="00B60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FDB9" w14:textId="77777777" w:rsidR="00ED7288" w:rsidRDefault="00ED7288">
      <w:r>
        <w:separator/>
      </w:r>
    </w:p>
  </w:footnote>
  <w:footnote w:type="continuationSeparator" w:id="0">
    <w:p w14:paraId="46744361" w14:textId="77777777" w:rsidR="00ED7288" w:rsidRDefault="00E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6F7" w14:textId="77777777" w:rsidR="00F766D2" w:rsidRDefault="00F76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</w:t>
    </w:r>
    <w:proofErr w:type="spellStart"/>
    <w:r w:rsidR="00B60CCF" w:rsidRPr="00463271">
      <w:rPr>
        <w:rFonts w:ascii="Calibri" w:hAnsi="Calibri" w:cs="Calibri"/>
        <w:b/>
      </w:rPr>
      <w:t>Międzydziedzinowe</w:t>
    </w:r>
    <w:proofErr w:type="spellEnd"/>
    <w:r w:rsidR="00B60CCF" w:rsidRPr="00463271">
      <w:rPr>
        <w:rFonts w:ascii="Calibri" w:hAnsi="Calibri" w:cs="Calibri"/>
        <w:b/>
      </w:rPr>
      <w:t xml:space="preserve">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F68" w14:textId="77777777" w:rsidR="00F766D2" w:rsidRDefault="00F76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F3D4D04"/>
    <w:multiLevelType w:val="hybridMultilevel"/>
    <w:tmpl w:val="D2A6E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D45400"/>
    <w:multiLevelType w:val="hybridMultilevel"/>
    <w:tmpl w:val="0F2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FB37C8"/>
    <w:multiLevelType w:val="hybridMultilevel"/>
    <w:tmpl w:val="BCFA6988"/>
    <w:lvl w:ilvl="0" w:tplc="1766FA2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BDB2DBF"/>
    <w:multiLevelType w:val="hybridMultilevel"/>
    <w:tmpl w:val="2938B486"/>
    <w:lvl w:ilvl="0" w:tplc="FE14D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317E9"/>
    <w:multiLevelType w:val="hybridMultilevel"/>
    <w:tmpl w:val="6846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C677C0"/>
    <w:multiLevelType w:val="hybridMultilevel"/>
    <w:tmpl w:val="0BF62136"/>
    <w:lvl w:ilvl="0" w:tplc="63308D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382DF2"/>
    <w:multiLevelType w:val="hybridMultilevel"/>
    <w:tmpl w:val="0D6C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A7840"/>
    <w:multiLevelType w:val="multilevel"/>
    <w:tmpl w:val="D110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9BB3DE1"/>
    <w:multiLevelType w:val="hybridMultilevel"/>
    <w:tmpl w:val="45927646"/>
    <w:lvl w:ilvl="0" w:tplc="460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90442">
    <w:abstractNumId w:val="21"/>
  </w:num>
  <w:num w:numId="2" w16cid:durableId="1472594803">
    <w:abstractNumId w:val="26"/>
  </w:num>
  <w:num w:numId="3" w16cid:durableId="931356615">
    <w:abstractNumId w:val="13"/>
  </w:num>
  <w:num w:numId="4" w16cid:durableId="1790930081">
    <w:abstractNumId w:val="31"/>
  </w:num>
  <w:num w:numId="5" w16cid:durableId="1288659823">
    <w:abstractNumId w:val="10"/>
  </w:num>
  <w:num w:numId="6" w16cid:durableId="1792674599">
    <w:abstractNumId w:val="16"/>
  </w:num>
  <w:num w:numId="7" w16cid:durableId="1951007341">
    <w:abstractNumId w:val="30"/>
  </w:num>
  <w:num w:numId="8" w16cid:durableId="1268077000">
    <w:abstractNumId w:val="14"/>
  </w:num>
  <w:num w:numId="9" w16cid:durableId="246380142">
    <w:abstractNumId w:val="24"/>
  </w:num>
  <w:num w:numId="10" w16cid:durableId="1462723066">
    <w:abstractNumId w:val="17"/>
  </w:num>
  <w:num w:numId="11" w16cid:durableId="1782259457">
    <w:abstractNumId w:val="9"/>
  </w:num>
  <w:num w:numId="12" w16cid:durableId="380205435">
    <w:abstractNumId w:val="29"/>
  </w:num>
  <w:num w:numId="13" w16cid:durableId="327371998">
    <w:abstractNumId w:val="33"/>
  </w:num>
  <w:num w:numId="14" w16cid:durableId="427966482">
    <w:abstractNumId w:val="28"/>
  </w:num>
  <w:num w:numId="15" w16cid:durableId="1658075425">
    <w:abstractNumId w:val="23"/>
  </w:num>
  <w:num w:numId="16" w16cid:durableId="1046416979">
    <w:abstractNumId w:val="34"/>
  </w:num>
  <w:num w:numId="17" w16cid:durableId="409042286">
    <w:abstractNumId w:val="22"/>
  </w:num>
  <w:num w:numId="18" w16cid:durableId="1984002938">
    <w:abstractNumId w:val="27"/>
  </w:num>
  <w:num w:numId="19" w16cid:durableId="880635096">
    <w:abstractNumId w:val="19"/>
  </w:num>
  <w:num w:numId="20" w16cid:durableId="1314985280">
    <w:abstractNumId w:val="12"/>
  </w:num>
  <w:num w:numId="21" w16cid:durableId="1307248560">
    <w:abstractNumId w:val="32"/>
  </w:num>
  <w:num w:numId="22" w16cid:durableId="1231503831">
    <w:abstractNumId w:val="11"/>
  </w:num>
  <w:num w:numId="23" w16cid:durableId="1605380872">
    <w:abstractNumId w:val="20"/>
  </w:num>
  <w:num w:numId="24" w16cid:durableId="1226145051">
    <w:abstractNumId w:val="15"/>
  </w:num>
  <w:num w:numId="25" w16cid:durableId="310445238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4CD5"/>
    <w:rsid w:val="000050FD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33"/>
    <w:rsid w:val="000A03B6"/>
    <w:rsid w:val="000A0891"/>
    <w:rsid w:val="000A0C50"/>
    <w:rsid w:val="000A19E1"/>
    <w:rsid w:val="000A2D5B"/>
    <w:rsid w:val="000A2DA8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2B"/>
    <w:rsid w:val="000C37AC"/>
    <w:rsid w:val="000C38B5"/>
    <w:rsid w:val="000C42AD"/>
    <w:rsid w:val="000C4FD9"/>
    <w:rsid w:val="000C5769"/>
    <w:rsid w:val="000C68AF"/>
    <w:rsid w:val="000C7529"/>
    <w:rsid w:val="000C765F"/>
    <w:rsid w:val="000C7A6A"/>
    <w:rsid w:val="000D0006"/>
    <w:rsid w:val="000D094E"/>
    <w:rsid w:val="000D0D20"/>
    <w:rsid w:val="000D19E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6E"/>
    <w:rsid w:val="001262FC"/>
    <w:rsid w:val="0012793C"/>
    <w:rsid w:val="00130DEA"/>
    <w:rsid w:val="00130F25"/>
    <w:rsid w:val="00131410"/>
    <w:rsid w:val="00133A4C"/>
    <w:rsid w:val="0013444A"/>
    <w:rsid w:val="001345DE"/>
    <w:rsid w:val="00136508"/>
    <w:rsid w:val="00136A22"/>
    <w:rsid w:val="0014247C"/>
    <w:rsid w:val="001433ED"/>
    <w:rsid w:val="00144D10"/>
    <w:rsid w:val="00145D44"/>
    <w:rsid w:val="00145E18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03D3"/>
    <w:rsid w:val="001C1B2B"/>
    <w:rsid w:val="001C22AE"/>
    <w:rsid w:val="001C28CE"/>
    <w:rsid w:val="001C2E85"/>
    <w:rsid w:val="001C3E20"/>
    <w:rsid w:val="001C4923"/>
    <w:rsid w:val="001C49F4"/>
    <w:rsid w:val="001C558F"/>
    <w:rsid w:val="001C67EA"/>
    <w:rsid w:val="001C6E7B"/>
    <w:rsid w:val="001D01D4"/>
    <w:rsid w:val="001D0202"/>
    <w:rsid w:val="001D3656"/>
    <w:rsid w:val="001D3F0F"/>
    <w:rsid w:val="001D3FDC"/>
    <w:rsid w:val="001D413D"/>
    <w:rsid w:val="001D4558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19C1"/>
    <w:rsid w:val="00221EA4"/>
    <w:rsid w:val="00223148"/>
    <w:rsid w:val="0022328C"/>
    <w:rsid w:val="0022674D"/>
    <w:rsid w:val="00226A26"/>
    <w:rsid w:val="00227DBE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969F8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29F"/>
    <w:rsid w:val="0034130E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1DB4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C7D99"/>
    <w:rsid w:val="003D005F"/>
    <w:rsid w:val="003D01D0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5793"/>
    <w:rsid w:val="0042157D"/>
    <w:rsid w:val="00421705"/>
    <w:rsid w:val="004220E4"/>
    <w:rsid w:val="00423589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F45"/>
    <w:rsid w:val="004761EC"/>
    <w:rsid w:val="00476AD6"/>
    <w:rsid w:val="00480ABF"/>
    <w:rsid w:val="00480E59"/>
    <w:rsid w:val="00480EB7"/>
    <w:rsid w:val="00481AE2"/>
    <w:rsid w:val="0048213F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021A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A80"/>
    <w:rsid w:val="00521338"/>
    <w:rsid w:val="00525623"/>
    <w:rsid w:val="00526529"/>
    <w:rsid w:val="005267CC"/>
    <w:rsid w:val="0052748C"/>
    <w:rsid w:val="00527DE9"/>
    <w:rsid w:val="0053070A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496"/>
    <w:rsid w:val="00535C96"/>
    <w:rsid w:val="005361E4"/>
    <w:rsid w:val="00536F6A"/>
    <w:rsid w:val="00536F79"/>
    <w:rsid w:val="0053719A"/>
    <w:rsid w:val="00537326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FC7"/>
    <w:rsid w:val="0058166B"/>
    <w:rsid w:val="005827B6"/>
    <w:rsid w:val="00583399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1AA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12BF"/>
    <w:rsid w:val="005D24F7"/>
    <w:rsid w:val="005D36AB"/>
    <w:rsid w:val="005D4546"/>
    <w:rsid w:val="005D45C3"/>
    <w:rsid w:val="005D4B15"/>
    <w:rsid w:val="005D596D"/>
    <w:rsid w:val="005D5A7A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6602"/>
    <w:rsid w:val="00607AC4"/>
    <w:rsid w:val="00607EBB"/>
    <w:rsid w:val="00613BB8"/>
    <w:rsid w:val="006140B4"/>
    <w:rsid w:val="00614F2E"/>
    <w:rsid w:val="00616B36"/>
    <w:rsid w:val="00616E10"/>
    <w:rsid w:val="00622334"/>
    <w:rsid w:val="0062393F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3D7"/>
    <w:rsid w:val="006666BB"/>
    <w:rsid w:val="00667EB6"/>
    <w:rsid w:val="00674541"/>
    <w:rsid w:val="0067585A"/>
    <w:rsid w:val="00675AF5"/>
    <w:rsid w:val="00675C38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6693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171A2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FC"/>
    <w:rsid w:val="00750CFF"/>
    <w:rsid w:val="00752C00"/>
    <w:rsid w:val="00753862"/>
    <w:rsid w:val="00754063"/>
    <w:rsid w:val="0075570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A7C42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3D5B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70F5"/>
    <w:rsid w:val="007E07ED"/>
    <w:rsid w:val="007E0FAF"/>
    <w:rsid w:val="007E1E55"/>
    <w:rsid w:val="007E2990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800E54"/>
    <w:rsid w:val="00801422"/>
    <w:rsid w:val="00801C89"/>
    <w:rsid w:val="00801F84"/>
    <w:rsid w:val="008021E4"/>
    <w:rsid w:val="008039BD"/>
    <w:rsid w:val="00803EB4"/>
    <w:rsid w:val="008042B2"/>
    <w:rsid w:val="0080473C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AFC"/>
    <w:rsid w:val="00815E10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2D5B"/>
    <w:rsid w:val="00824655"/>
    <w:rsid w:val="00824DD8"/>
    <w:rsid w:val="00825868"/>
    <w:rsid w:val="00825C16"/>
    <w:rsid w:val="00825F04"/>
    <w:rsid w:val="00827AE0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41792"/>
    <w:rsid w:val="00841C26"/>
    <w:rsid w:val="00843F42"/>
    <w:rsid w:val="008445FF"/>
    <w:rsid w:val="00844BCC"/>
    <w:rsid w:val="00844CC1"/>
    <w:rsid w:val="00844E75"/>
    <w:rsid w:val="00845F51"/>
    <w:rsid w:val="00847233"/>
    <w:rsid w:val="00847F6E"/>
    <w:rsid w:val="0085110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64EE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A3"/>
    <w:rsid w:val="009556B3"/>
    <w:rsid w:val="009564FB"/>
    <w:rsid w:val="00956A68"/>
    <w:rsid w:val="00960DAE"/>
    <w:rsid w:val="009611BA"/>
    <w:rsid w:val="0096159B"/>
    <w:rsid w:val="00962223"/>
    <w:rsid w:val="0096295A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65A3"/>
    <w:rsid w:val="009C6908"/>
    <w:rsid w:val="009C7230"/>
    <w:rsid w:val="009D0212"/>
    <w:rsid w:val="009D0BAD"/>
    <w:rsid w:val="009D103F"/>
    <w:rsid w:val="009D1917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1D6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405D7"/>
    <w:rsid w:val="00A40B56"/>
    <w:rsid w:val="00A41506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B99"/>
    <w:rsid w:val="00AA460D"/>
    <w:rsid w:val="00AA46C2"/>
    <w:rsid w:val="00AA48C5"/>
    <w:rsid w:val="00AA5343"/>
    <w:rsid w:val="00AA55D3"/>
    <w:rsid w:val="00AA5857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4CBD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361B"/>
    <w:rsid w:val="00B639E8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A05B9"/>
    <w:rsid w:val="00BA0BC3"/>
    <w:rsid w:val="00BA0D9D"/>
    <w:rsid w:val="00BA2649"/>
    <w:rsid w:val="00BA268E"/>
    <w:rsid w:val="00BA327A"/>
    <w:rsid w:val="00BA3961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21B"/>
    <w:rsid w:val="00C42F13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7D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719C"/>
    <w:rsid w:val="00CC7AB5"/>
    <w:rsid w:val="00CD05CA"/>
    <w:rsid w:val="00CD0C73"/>
    <w:rsid w:val="00CD0E21"/>
    <w:rsid w:val="00CD1ABF"/>
    <w:rsid w:val="00CD1E08"/>
    <w:rsid w:val="00CD1FC9"/>
    <w:rsid w:val="00CD4A34"/>
    <w:rsid w:val="00CD62FF"/>
    <w:rsid w:val="00CD78B4"/>
    <w:rsid w:val="00CE1C44"/>
    <w:rsid w:val="00CE24ED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60D"/>
    <w:rsid w:val="00D00660"/>
    <w:rsid w:val="00D00767"/>
    <w:rsid w:val="00D00898"/>
    <w:rsid w:val="00D01FD4"/>
    <w:rsid w:val="00D02020"/>
    <w:rsid w:val="00D0434C"/>
    <w:rsid w:val="00D04C7E"/>
    <w:rsid w:val="00D06DEB"/>
    <w:rsid w:val="00D10C01"/>
    <w:rsid w:val="00D1117A"/>
    <w:rsid w:val="00D15723"/>
    <w:rsid w:val="00D157F1"/>
    <w:rsid w:val="00D15CDA"/>
    <w:rsid w:val="00D15ED8"/>
    <w:rsid w:val="00D16501"/>
    <w:rsid w:val="00D166D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357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5083"/>
    <w:rsid w:val="00DB63D2"/>
    <w:rsid w:val="00DB6DC1"/>
    <w:rsid w:val="00DB7090"/>
    <w:rsid w:val="00DB7D2A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182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CC0"/>
    <w:rsid w:val="00E56ED2"/>
    <w:rsid w:val="00E5702B"/>
    <w:rsid w:val="00E570A3"/>
    <w:rsid w:val="00E60109"/>
    <w:rsid w:val="00E61908"/>
    <w:rsid w:val="00E61F9A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4210"/>
    <w:rsid w:val="00E7423E"/>
    <w:rsid w:val="00E75F27"/>
    <w:rsid w:val="00E77693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117E"/>
    <w:rsid w:val="00EC278C"/>
    <w:rsid w:val="00EC4BFE"/>
    <w:rsid w:val="00EC5021"/>
    <w:rsid w:val="00EC531F"/>
    <w:rsid w:val="00EC5DBB"/>
    <w:rsid w:val="00EC5E69"/>
    <w:rsid w:val="00EC62BE"/>
    <w:rsid w:val="00ED14FC"/>
    <w:rsid w:val="00ED266C"/>
    <w:rsid w:val="00ED2805"/>
    <w:rsid w:val="00ED3821"/>
    <w:rsid w:val="00ED5969"/>
    <w:rsid w:val="00ED5D54"/>
    <w:rsid w:val="00ED5E04"/>
    <w:rsid w:val="00ED6BFC"/>
    <w:rsid w:val="00ED7288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3AEF"/>
    <w:rsid w:val="00EF3B8F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C10"/>
    <w:rsid w:val="00F45D7C"/>
    <w:rsid w:val="00F46135"/>
    <w:rsid w:val="00F47433"/>
    <w:rsid w:val="00F50CF8"/>
    <w:rsid w:val="00F50DE9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2ECB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8F"/>
  </w:style>
  <w:style w:type="character" w:styleId="Odwoanieprzypisudolnego">
    <w:name w:val="footnote reference"/>
    <w:uiPriority w:val="99"/>
    <w:semiHidden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iPriority w:val="99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557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D-sygn">
    <w:name w:val="MSD-sygn."/>
    <w:basedOn w:val="Normalny"/>
    <w:rsid w:val="00755703"/>
    <w:pPr>
      <w:widowControl w:val="0"/>
      <w:suppressAutoHyphens/>
      <w:jc w:val="both"/>
    </w:pPr>
    <w:rPr>
      <w:rFonts w:ascii="Thorndale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7771-E186-45EA-A69A-C55FE774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Daria Gasiorek</cp:lastModifiedBy>
  <cp:revision>5</cp:revision>
  <cp:lastPrinted>2023-09-25T13:22:00Z</cp:lastPrinted>
  <dcterms:created xsi:type="dcterms:W3CDTF">2025-06-04T09:51:00Z</dcterms:created>
  <dcterms:modified xsi:type="dcterms:W3CDTF">2025-06-12T10:54:00Z</dcterms:modified>
</cp:coreProperties>
</file>