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6163" w14:textId="77777777" w:rsidR="00815415" w:rsidRDefault="00815415" w:rsidP="00815415">
      <w:pPr>
        <w:widowControl w:val="0"/>
        <w:spacing w:line="120" w:lineRule="atLeast"/>
        <w:ind w:left="5664"/>
        <w:jc w:val="right"/>
        <w:rPr>
          <w:rFonts w:eastAsia="Calibri"/>
          <w:sz w:val="24"/>
          <w:szCs w:val="24"/>
        </w:rPr>
      </w:pPr>
    </w:p>
    <w:p w14:paraId="3647E9E2" w14:textId="77777777" w:rsidR="00815415" w:rsidRDefault="00815415" w:rsidP="00815415">
      <w:pPr>
        <w:pStyle w:val="MSD-sygn"/>
        <w:jc w:val="right"/>
        <w:rPr>
          <w:rFonts w:ascii="Arial" w:hAnsi="Arial" w:cs="Arial"/>
          <w:smallCaps/>
          <w:sz w:val="20"/>
          <w:szCs w:val="20"/>
        </w:rPr>
      </w:pPr>
    </w:p>
    <w:p w14:paraId="7FE4518C" w14:textId="77777777" w:rsidR="00815415" w:rsidRDefault="00815415" w:rsidP="00815415">
      <w:pPr>
        <w:pStyle w:val="MSD-sygn"/>
        <w:jc w:val="right"/>
        <w:rPr>
          <w:rFonts w:ascii="Arial" w:hAnsi="Arial" w:cs="Arial"/>
          <w:smallCaps/>
          <w:sz w:val="20"/>
          <w:szCs w:val="20"/>
        </w:rPr>
      </w:pPr>
    </w:p>
    <w:p w14:paraId="75196EE1" w14:textId="77777777" w:rsidR="00815415" w:rsidRDefault="00815415" w:rsidP="00815415">
      <w:pPr>
        <w:pStyle w:val="MSD-sygn"/>
        <w:jc w:val="right"/>
        <w:rPr>
          <w:rFonts w:ascii="Arial" w:hAnsi="Arial" w:cs="Arial"/>
          <w:smallCaps/>
          <w:sz w:val="20"/>
          <w:szCs w:val="20"/>
        </w:rPr>
      </w:pPr>
    </w:p>
    <w:p w14:paraId="6BBF93DD" w14:textId="7053A033" w:rsidR="00815415" w:rsidRPr="00125B4E" w:rsidRDefault="00815415" w:rsidP="00815415">
      <w:pPr>
        <w:pStyle w:val="MSD-sygn"/>
        <w:jc w:val="right"/>
        <w:rPr>
          <w:rFonts w:ascii="Arial" w:hAnsi="Arial" w:cs="Arial"/>
          <w:b/>
          <w:bCs/>
          <w:sz w:val="20"/>
          <w:szCs w:val="20"/>
        </w:rPr>
      </w:pPr>
      <w:r w:rsidRPr="00125B4E">
        <w:rPr>
          <w:rFonts w:ascii="Arial" w:hAnsi="Arial" w:cs="Arial"/>
          <w:smallCaps/>
          <w:sz w:val="20"/>
          <w:szCs w:val="20"/>
        </w:rPr>
        <w:t>Załącznik nr 8 do z</w:t>
      </w:r>
      <w:r w:rsidR="00125B4E" w:rsidRPr="00125B4E">
        <w:rPr>
          <w:rFonts w:ascii="Arial" w:hAnsi="Arial" w:cs="Arial"/>
          <w:smallCaps/>
          <w:sz w:val="20"/>
          <w:szCs w:val="20"/>
        </w:rPr>
        <w:t>O (SWZ)</w:t>
      </w:r>
    </w:p>
    <w:p w14:paraId="2F98754E" w14:textId="77777777" w:rsidR="00815415" w:rsidRPr="00A9459E" w:rsidRDefault="00815415" w:rsidP="00815415">
      <w:pPr>
        <w:widowControl w:val="0"/>
        <w:spacing w:line="120" w:lineRule="atLeast"/>
        <w:ind w:left="5664"/>
        <w:jc w:val="right"/>
        <w:rPr>
          <w:rFonts w:ascii="Arial" w:eastAsia="Calibri" w:hAnsi="Arial" w:cs="Arial"/>
        </w:rPr>
      </w:pPr>
    </w:p>
    <w:p w14:paraId="06D8FA18" w14:textId="77777777" w:rsidR="00815415" w:rsidRPr="00A9459E" w:rsidRDefault="00815415" w:rsidP="00815415">
      <w:pPr>
        <w:widowControl w:val="0"/>
        <w:spacing w:line="120" w:lineRule="atLeast"/>
        <w:ind w:left="5664"/>
        <w:jc w:val="center"/>
        <w:rPr>
          <w:rFonts w:ascii="Arial" w:eastAsia="Calibri" w:hAnsi="Arial" w:cs="Arial"/>
        </w:rPr>
      </w:pPr>
    </w:p>
    <w:p w14:paraId="4CFF2C81" w14:textId="77777777" w:rsidR="00815415" w:rsidRPr="00A9459E" w:rsidRDefault="00815415" w:rsidP="00815415">
      <w:pPr>
        <w:widowControl w:val="0"/>
        <w:spacing w:line="120" w:lineRule="atLeast"/>
        <w:ind w:left="5664"/>
        <w:jc w:val="both"/>
        <w:rPr>
          <w:rFonts w:ascii="Arial" w:eastAsia="Calibri" w:hAnsi="Arial" w:cs="Arial"/>
          <w:b/>
        </w:rPr>
      </w:pPr>
    </w:p>
    <w:p w14:paraId="745B3D22" w14:textId="77777777" w:rsidR="00815415" w:rsidRDefault="00815415" w:rsidP="00815415">
      <w:pPr>
        <w:rPr>
          <w:rFonts w:ascii="Arial" w:hAnsi="Arial" w:cs="Arial"/>
          <w:b/>
          <w:color w:val="000000" w:themeColor="text1"/>
        </w:rPr>
      </w:pPr>
      <w:r w:rsidRPr="009C265C">
        <w:rPr>
          <w:rFonts w:ascii="Arial" w:hAnsi="Arial" w:cs="Arial"/>
          <w:b/>
          <w:color w:val="000000" w:themeColor="text1"/>
        </w:rPr>
        <w:t xml:space="preserve">Nr sprawy: </w:t>
      </w:r>
    </w:p>
    <w:p w14:paraId="6B452D3F" w14:textId="77777777" w:rsidR="00815415" w:rsidRPr="001A2E71" w:rsidRDefault="00815415" w:rsidP="00815415">
      <w:pPr>
        <w:rPr>
          <w:rFonts w:ascii="Arial" w:hAnsi="Arial" w:cs="Arial"/>
        </w:rPr>
      </w:pPr>
      <w:r>
        <w:rPr>
          <w:rFonts w:ascii="Arial" w:hAnsi="Arial" w:cs="Arial"/>
          <w:b/>
        </w:rPr>
        <w:t>01/11/2023/ZO</w:t>
      </w:r>
    </w:p>
    <w:p w14:paraId="57E5B94E" w14:textId="77777777" w:rsidR="00815415" w:rsidRPr="00A9459E" w:rsidRDefault="00815415" w:rsidP="00815415">
      <w:pPr>
        <w:widowControl w:val="0"/>
        <w:spacing w:line="120" w:lineRule="atLeast"/>
        <w:ind w:left="5664"/>
        <w:jc w:val="both"/>
        <w:rPr>
          <w:rFonts w:ascii="Arial" w:eastAsia="Calibri" w:hAnsi="Arial" w:cs="Arial"/>
          <w:b/>
        </w:rPr>
      </w:pPr>
    </w:p>
    <w:p w14:paraId="2302C313" w14:textId="77777777" w:rsidR="00815415" w:rsidRPr="00A9459E" w:rsidRDefault="00815415" w:rsidP="00815415">
      <w:pPr>
        <w:widowControl w:val="0"/>
        <w:spacing w:line="120" w:lineRule="atLeast"/>
        <w:ind w:left="5664"/>
        <w:jc w:val="both"/>
        <w:rPr>
          <w:rFonts w:ascii="Arial" w:eastAsia="Calibri" w:hAnsi="Arial" w:cs="Arial"/>
          <w:b/>
        </w:rPr>
      </w:pPr>
    </w:p>
    <w:p w14:paraId="3C026C4C" w14:textId="3B209913" w:rsidR="00815415" w:rsidRPr="00B623BE" w:rsidRDefault="00815415" w:rsidP="00815415">
      <w:pPr>
        <w:spacing w:line="276" w:lineRule="auto"/>
        <w:rPr>
          <w:rFonts w:ascii="Arial" w:hAnsi="Arial" w:cs="Arial"/>
          <w:sz w:val="24"/>
          <w:szCs w:val="24"/>
        </w:rPr>
      </w:pPr>
      <w:r w:rsidRPr="00B623BE">
        <w:rPr>
          <w:rFonts w:ascii="Arial" w:hAnsi="Arial" w:cs="Arial"/>
          <w:sz w:val="24"/>
          <w:szCs w:val="24"/>
        </w:rPr>
        <w:t xml:space="preserve">Nazwa </w:t>
      </w:r>
      <w:r>
        <w:rPr>
          <w:rFonts w:ascii="Arial" w:hAnsi="Arial" w:cs="Arial"/>
          <w:sz w:val="24"/>
          <w:szCs w:val="24"/>
        </w:rPr>
        <w:t>W</w:t>
      </w:r>
      <w:r w:rsidRPr="00B623BE">
        <w:rPr>
          <w:rFonts w:ascii="Arial" w:hAnsi="Arial" w:cs="Arial"/>
          <w:sz w:val="24"/>
          <w:szCs w:val="24"/>
        </w:rPr>
        <w:t>ykonawcy</w:t>
      </w:r>
      <w:r w:rsidR="00125B4E">
        <w:rPr>
          <w:rFonts w:ascii="Arial" w:hAnsi="Arial" w:cs="Arial"/>
          <w:sz w:val="24"/>
          <w:szCs w:val="24"/>
        </w:rPr>
        <w:t>/ Podmiotu Udostępniającego</w:t>
      </w:r>
      <w:r w:rsidRPr="00B623BE">
        <w:rPr>
          <w:rFonts w:ascii="Arial" w:hAnsi="Arial" w:cs="Arial"/>
          <w:sz w:val="24"/>
          <w:szCs w:val="24"/>
        </w:rPr>
        <w:t>: …................................................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</w:t>
      </w:r>
      <w:r w:rsidR="00125B4E">
        <w:rPr>
          <w:rFonts w:ascii="Arial" w:hAnsi="Arial" w:cs="Arial"/>
          <w:sz w:val="24"/>
          <w:szCs w:val="24"/>
        </w:rPr>
        <w:t>.................................</w:t>
      </w:r>
      <w:r>
        <w:rPr>
          <w:rFonts w:ascii="Arial" w:hAnsi="Arial" w:cs="Arial"/>
          <w:sz w:val="24"/>
          <w:szCs w:val="24"/>
        </w:rPr>
        <w:t>.......................</w:t>
      </w:r>
    </w:p>
    <w:p w14:paraId="44016285" w14:textId="77AC2892" w:rsidR="00815415" w:rsidRPr="00B623BE" w:rsidRDefault="00815415" w:rsidP="00815415">
      <w:pPr>
        <w:spacing w:line="276" w:lineRule="auto"/>
        <w:rPr>
          <w:rFonts w:ascii="Arial" w:hAnsi="Arial" w:cs="Arial"/>
          <w:sz w:val="24"/>
          <w:szCs w:val="24"/>
        </w:rPr>
      </w:pPr>
      <w:r w:rsidRPr="00B623BE">
        <w:rPr>
          <w:rFonts w:ascii="Arial" w:hAnsi="Arial" w:cs="Arial"/>
          <w:sz w:val="24"/>
          <w:szCs w:val="24"/>
        </w:rPr>
        <w:t xml:space="preserve">Adres </w:t>
      </w:r>
      <w:r>
        <w:rPr>
          <w:rFonts w:ascii="Arial" w:hAnsi="Arial" w:cs="Arial"/>
          <w:sz w:val="24"/>
          <w:szCs w:val="24"/>
        </w:rPr>
        <w:t>W</w:t>
      </w:r>
      <w:r w:rsidRPr="00B623BE">
        <w:rPr>
          <w:rFonts w:ascii="Arial" w:hAnsi="Arial" w:cs="Arial"/>
          <w:sz w:val="24"/>
          <w:szCs w:val="24"/>
        </w:rPr>
        <w:t>ykonawcy</w:t>
      </w:r>
      <w:r w:rsidR="00125B4E">
        <w:rPr>
          <w:rFonts w:ascii="Arial" w:hAnsi="Arial" w:cs="Arial"/>
          <w:sz w:val="24"/>
          <w:szCs w:val="24"/>
        </w:rPr>
        <w:t>/ Podmiotu Udostępniającego</w:t>
      </w:r>
      <w:r w:rsidRPr="00B623BE">
        <w:rPr>
          <w:rFonts w:ascii="Arial" w:hAnsi="Arial" w:cs="Arial"/>
          <w:sz w:val="24"/>
          <w:szCs w:val="24"/>
        </w:rPr>
        <w:t>: 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  <w:r w:rsidR="00125B4E">
        <w:rPr>
          <w:rFonts w:ascii="Arial" w:hAnsi="Arial" w:cs="Arial"/>
          <w:sz w:val="24"/>
          <w:szCs w:val="24"/>
        </w:rPr>
        <w:t>……………………..</w:t>
      </w:r>
      <w:r>
        <w:rPr>
          <w:rFonts w:ascii="Arial" w:hAnsi="Arial" w:cs="Arial"/>
          <w:sz w:val="24"/>
          <w:szCs w:val="24"/>
        </w:rPr>
        <w:t>……………………</w:t>
      </w:r>
    </w:p>
    <w:p w14:paraId="042D6A07" w14:textId="77777777" w:rsidR="00815415" w:rsidRPr="00C8524A" w:rsidRDefault="00815415" w:rsidP="00815415">
      <w:pPr>
        <w:spacing w:line="276" w:lineRule="auto"/>
        <w:rPr>
          <w:rFonts w:ascii="Arial" w:hAnsi="Arial" w:cs="Arial"/>
          <w:sz w:val="24"/>
          <w:szCs w:val="24"/>
          <w:lang w:val="nl-NL"/>
        </w:rPr>
      </w:pPr>
      <w:r w:rsidRPr="00C8524A">
        <w:rPr>
          <w:rFonts w:ascii="Arial" w:hAnsi="Arial" w:cs="Arial"/>
          <w:sz w:val="24"/>
          <w:szCs w:val="24"/>
          <w:lang w:val="nl-NL"/>
        </w:rPr>
        <w:t>NIP: …………………………………………………………………………………………….</w:t>
      </w:r>
    </w:p>
    <w:p w14:paraId="5D493C9F" w14:textId="77777777" w:rsidR="00815415" w:rsidRPr="00C72C77" w:rsidRDefault="00815415" w:rsidP="00815415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C72C77">
        <w:rPr>
          <w:rFonts w:ascii="Arial" w:hAnsi="Arial" w:cs="Arial"/>
          <w:sz w:val="24"/>
          <w:szCs w:val="24"/>
          <w:lang w:val="en-US"/>
        </w:rPr>
        <w:t>REGON: 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…………………………………….</w:t>
      </w:r>
    </w:p>
    <w:p w14:paraId="5DA794CC" w14:textId="77777777" w:rsidR="00815415" w:rsidRPr="00C72C77" w:rsidRDefault="00815415" w:rsidP="00815415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C72C77">
        <w:rPr>
          <w:rFonts w:ascii="Arial" w:hAnsi="Arial" w:cs="Arial"/>
          <w:sz w:val="24"/>
          <w:szCs w:val="24"/>
          <w:lang w:val="en-US"/>
        </w:rPr>
        <w:t>Tel/Fax: 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……………………………………..</w:t>
      </w:r>
    </w:p>
    <w:p w14:paraId="01044BAD" w14:textId="77777777" w:rsidR="00815415" w:rsidRPr="00C72C77" w:rsidRDefault="00815415" w:rsidP="00815415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C72C77">
        <w:rPr>
          <w:rFonts w:ascii="Arial" w:hAnsi="Arial" w:cs="Arial"/>
          <w:sz w:val="24"/>
          <w:szCs w:val="24"/>
          <w:lang w:val="en-US"/>
        </w:rPr>
        <w:t>Adres e-mail: ……………………………………….......</w:t>
      </w:r>
      <w:r>
        <w:rPr>
          <w:rFonts w:ascii="Arial" w:hAnsi="Arial" w:cs="Arial"/>
          <w:sz w:val="24"/>
          <w:szCs w:val="24"/>
          <w:lang w:val="en-US"/>
        </w:rPr>
        <w:t>....................................................</w:t>
      </w:r>
    </w:p>
    <w:p w14:paraId="1CD7DF1A" w14:textId="77777777" w:rsidR="00815415" w:rsidRPr="00C72C77" w:rsidRDefault="00815415" w:rsidP="00815415">
      <w:pPr>
        <w:autoSpaceDE w:val="0"/>
        <w:autoSpaceDN w:val="0"/>
        <w:ind w:left="4248" w:firstLine="708"/>
        <w:rPr>
          <w:rFonts w:ascii="Arial" w:eastAsia="Calibri" w:hAnsi="Arial" w:cs="Arial"/>
          <w:b/>
          <w:color w:val="000000"/>
          <w:lang w:val="en-US"/>
        </w:rPr>
      </w:pPr>
    </w:p>
    <w:p w14:paraId="2096A537" w14:textId="77777777" w:rsidR="00815415" w:rsidRDefault="00815415" w:rsidP="00815415">
      <w:pPr>
        <w:rPr>
          <w:rFonts w:ascii="Arial" w:hAnsi="Arial" w:cs="Arial"/>
          <w:b/>
          <w:lang w:val="en-US"/>
        </w:rPr>
      </w:pPr>
    </w:p>
    <w:p w14:paraId="4E4CF9DF" w14:textId="77777777" w:rsidR="00815415" w:rsidRPr="00125B4E" w:rsidRDefault="00815415" w:rsidP="00815415">
      <w:pPr>
        <w:rPr>
          <w:rFonts w:ascii="Arial" w:hAnsi="Arial" w:cs="Arial"/>
          <w:b/>
          <w:lang w:val="nl-NL"/>
        </w:rPr>
      </w:pPr>
    </w:p>
    <w:p w14:paraId="7A1ABBC2" w14:textId="77777777" w:rsidR="00815415" w:rsidRPr="00A9459E" w:rsidRDefault="00815415" w:rsidP="00815415">
      <w:pPr>
        <w:jc w:val="center"/>
        <w:rPr>
          <w:rFonts w:ascii="Arial" w:hAnsi="Arial" w:cs="Arial"/>
          <w:b/>
        </w:rPr>
      </w:pPr>
      <w:r w:rsidRPr="00A9459E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t>O AKTUALNOŚCI INFORMACJI ZAWARTEJ W OŚWIADCZENIU WSTEPNYM, ZŁOŻONYM NA ZAŁĄCZNIKU NR 7, POTWIERDZAJĄCE NIEPODLEGANIE</w:t>
      </w:r>
      <w:r w:rsidRPr="00A9459E">
        <w:rPr>
          <w:rFonts w:ascii="Arial" w:hAnsi="Arial" w:cs="Arial"/>
          <w:b/>
        </w:rPr>
        <w:t xml:space="preserve"> WYKLUCZENIU Z POSTĘPOWANIA:</w:t>
      </w:r>
      <w:r w:rsidRPr="00A9459E">
        <w:rPr>
          <w:rFonts w:ascii="Arial" w:hAnsi="Arial" w:cs="Arial"/>
          <w:b/>
        </w:rPr>
        <w:br/>
        <w:t xml:space="preserve"> </w:t>
      </w:r>
    </w:p>
    <w:p w14:paraId="6EA1FE9B" w14:textId="77777777" w:rsidR="00815415" w:rsidRPr="00A9459E" w:rsidRDefault="00815415" w:rsidP="00815415">
      <w:pPr>
        <w:pStyle w:val="Bezodstpw"/>
        <w:ind w:left="284" w:hanging="284"/>
        <w:jc w:val="both"/>
        <w:rPr>
          <w:rFonts w:ascii="Arial" w:hAnsi="Arial" w:cs="Arial"/>
        </w:rPr>
      </w:pPr>
      <w:r w:rsidRPr="00A9459E">
        <w:rPr>
          <w:rFonts w:ascii="Arial" w:hAnsi="Arial" w:cs="Arial"/>
        </w:rPr>
        <w:t>1. Oświadczam, że nie podlegam wykluczeniu z postępowania o udzielenie zamówienia  na podstawie art. 7 ust. 1 ustawy o szczególnych rozwiązaniach w zakresie przeciwdziałania wspieraniu agresji na Ukrainę oraz służących ochronie bezpieczeństwa narodowego.</w:t>
      </w:r>
    </w:p>
    <w:p w14:paraId="57B16755" w14:textId="77777777" w:rsidR="00815415" w:rsidRPr="00A9459E" w:rsidRDefault="00815415" w:rsidP="00815415">
      <w:pPr>
        <w:pStyle w:val="Bezodstpw"/>
        <w:jc w:val="both"/>
        <w:rPr>
          <w:rFonts w:ascii="Arial" w:hAnsi="Arial" w:cs="Arial"/>
        </w:rPr>
      </w:pPr>
    </w:p>
    <w:p w14:paraId="4BD61ECA" w14:textId="77777777" w:rsidR="00815415" w:rsidRPr="00A9459E" w:rsidRDefault="00815415" w:rsidP="00815415">
      <w:pPr>
        <w:pStyle w:val="Bezodstpw"/>
        <w:ind w:left="284" w:hanging="284"/>
        <w:jc w:val="both"/>
        <w:rPr>
          <w:rFonts w:ascii="Arial" w:hAnsi="Arial" w:cs="Arial"/>
        </w:rPr>
      </w:pPr>
      <w:r w:rsidRPr="00A9459E">
        <w:rPr>
          <w:rFonts w:ascii="Arial" w:hAnsi="Arial" w:cs="Arial"/>
        </w:rPr>
        <w:t>2. Oświadczam, że nie podlegam wykluczeniu z postępowania o udzielenie zamówienia na podstawie art. 108 ustawy z dnia 11 września 2019 roku – Prawo zamówień publicznych.</w:t>
      </w:r>
    </w:p>
    <w:p w14:paraId="70680F56" w14:textId="77777777" w:rsidR="00815415" w:rsidRPr="00A9459E" w:rsidRDefault="00815415" w:rsidP="00815415">
      <w:pPr>
        <w:pStyle w:val="Bezodstpw"/>
        <w:jc w:val="both"/>
        <w:rPr>
          <w:rFonts w:ascii="Arial" w:hAnsi="Arial" w:cs="Arial"/>
        </w:rPr>
      </w:pPr>
    </w:p>
    <w:p w14:paraId="63213BEB" w14:textId="77777777" w:rsidR="00815415" w:rsidRPr="00A9459E" w:rsidRDefault="00815415" w:rsidP="00815415">
      <w:pPr>
        <w:pStyle w:val="Bezodstpw"/>
        <w:ind w:left="284" w:hanging="284"/>
        <w:jc w:val="both"/>
        <w:rPr>
          <w:rFonts w:ascii="Arial" w:hAnsi="Arial" w:cs="Arial"/>
        </w:rPr>
      </w:pPr>
      <w:r w:rsidRPr="00A9459E">
        <w:rPr>
          <w:rFonts w:ascii="Arial" w:hAnsi="Arial" w:cs="Arial"/>
        </w:rPr>
        <w:t>3.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0492F2" w14:textId="77777777" w:rsidR="00815415" w:rsidRPr="008170FB" w:rsidRDefault="00815415" w:rsidP="00815415">
      <w:pPr>
        <w:jc w:val="both"/>
        <w:rPr>
          <w:sz w:val="24"/>
          <w:szCs w:val="24"/>
        </w:rPr>
      </w:pPr>
    </w:p>
    <w:p w14:paraId="038608F6" w14:textId="77777777" w:rsidR="00815415" w:rsidRPr="008170FB" w:rsidRDefault="00815415" w:rsidP="00815415">
      <w:pPr>
        <w:jc w:val="both"/>
        <w:rPr>
          <w:sz w:val="24"/>
          <w:szCs w:val="24"/>
        </w:rPr>
      </w:pPr>
    </w:p>
    <w:p w14:paraId="48127DF0" w14:textId="77777777" w:rsidR="00815415" w:rsidRPr="008170FB" w:rsidRDefault="00815415" w:rsidP="00815415">
      <w:pPr>
        <w:jc w:val="both"/>
        <w:rPr>
          <w:sz w:val="24"/>
          <w:szCs w:val="24"/>
        </w:rPr>
      </w:pPr>
    </w:p>
    <w:p w14:paraId="08763F5A" w14:textId="77777777" w:rsidR="00815415" w:rsidRPr="00934F0C" w:rsidRDefault="00815415" w:rsidP="00815415">
      <w:pPr>
        <w:jc w:val="both"/>
        <w:rPr>
          <w:rFonts w:ascii="Arial" w:hAnsi="Arial" w:cs="Arial"/>
        </w:rPr>
      </w:pPr>
      <w:r w:rsidRPr="00934F0C">
        <w:rPr>
          <w:rFonts w:ascii="Arial" w:hAnsi="Arial" w:cs="Arial"/>
        </w:rPr>
        <w:t>…………………………………………………                                                              …..……………</w:t>
      </w:r>
      <w:r w:rsidRPr="00934F0C">
        <w:rPr>
          <w:rFonts w:ascii="Arial" w:hAnsi="Arial" w:cs="Arial"/>
        </w:rPr>
        <w:br/>
        <w:t>( Data, miejscowość )                                                                                            ( Podpis )</w:t>
      </w:r>
    </w:p>
    <w:p w14:paraId="28CD1518" w14:textId="6EB944D5" w:rsidR="007F5D21" w:rsidRPr="00815415" w:rsidRDefault="007F5D21" w:rsidP="00815415"/>
    <w:sectPr w:rsidR="007F5D21" w:rsidRPr="00815415" w:rsidSect="00864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3A221" w14:textId="77777777" w:rsidR="00E17DAE" w:rsidRDefault="00E17DAE">
      <w:r>
        <w:separator/>
      </w:r>
    </w:p>
  </w:endnote>
  <w:endnote w:type="continuationSeparator" w:id="0">
    <w:p w14:paraId="22BEDFDB" w14:textId="77777777" w:rsidR="00E17DAE" w:rsidRDefault="00E1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EE"/>
    <w:family w:val="roman"/>
    <w:pitch w:val="variable"/>
  </w:font>
  <w:font w:name="Thorndal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7128" w14:textId="77777777" w:rsidR="00F766D2" w:rsidRDefault="00F766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3270509"/>
      <w:docPartObj>
        <w:docPartGallery w:val="Page Numbers (Bottom of Page)"/>
        <w:docPartUnique/>
      </w:docPartObj>
    </w:sdtPr>
    <w:sdtContent>
      <w:p w14:paraId="3F9101B9" w14:textId="367C53C7" w:rsidR="00B60CCF" w:rsidRDefault="00B60C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415">
          <w:rPr>
            <w:noProof/>
          </w:rPr>
          <w:t>1</w:t>
        </w:r>
        <w:r>
          <w:fldChar w:fldCharType="end"/>
        </w:r>
      </w:p>
    </w:sdtContent>
  </w:sdt>
  <w:p w14:paraId="11289C9E" w14:textId="77777777" w:rsidR="00B60CCF" w:rsidRDefault="00B60C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1087642"/>
      <w:docPartObj>
        <w:docPartGallery w:val="Page Numbers (Bottom of Page)"/>
        <w:docPartUnique/>
      </w:docPartObj>
    </w:sdtPr>
    <w:sdtContent>
      <w:p w14:paraId="51AD8923" w14:textId="1900475C" w:rsidR="00B60CCF" w:rsidRDefault="00B60C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4DC49FC" w14:textId="77777777" w:rsidR="00B60CCF" w:rsidRDefault="00B60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7746A" w14:textId="77777777" w:rsidR="00E17DAE" w:rsidRDefault="00E17DAE">
      <w:r>
        <w:separator/>
      </w:r>
    </w:p>
  </w:footnote>
  <w:footnote w:type="continuationSeparator" w:id="0">
    <w:p w14:paraId="10C8B5A5" w14:textId="77777777" w:rsidR="00E17DAE" w:rsidRDefault="00E1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56F7" w14:textId="77777777" w:rsidR="00F766D2" w:rsidRDefault="00F766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84E78" w14:textId="76C2C58B" w:rsidR="00B60CCF" w:rsidRDefault="008859C3" w:rsidP="002A2ED2">
    <w:pPr>
      <w:tabs>
        <w:tab w:val="left" w:pos="1225"/>
      </w:tabs>
      <w:jc w:val="right"/>
      <w:rPr>
        <w:rFonts w:ascii="Calibri" w:hAnsi="Calibri" w:cs="Calibri"/>
        <w:b/>
        <w:color w:val="000000"/>
      </w:rPr>
    </w:pPr>
    <w:r w:rsidRPr="008859C3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3B59A0F" wp14:editId="5AED08DB">
          <wp:simplePos x="0" y="0"/>
          <wp:positionH relativeFrom="column">
            <wp:posOffset>0</wp:posOffset>
          </wp:positionH>
          <wp:positionV relativeFrom="paragraph">
            <wp:posOffset>-12700</wp:posOffset>
          </wp:positionV>
          <wp:extent cx="1530985" cy="765810"/>
          <wp:effectExtent l="0" t="0" r="0" b="0"/>
          <wp:wrapNone/>
          <wp:docPr id="9517847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53536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8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0DAB59" w14:textId="7AD9208D" w:rsidR="00B60CCF" w:rsidRDefault="00B60CCF" w:rsidP="002A2ED2">
    <w:pPr>
      <w:tabs>
        <w:tab w:val="left" w:pos="1225"/>
      </w:tabs>
      <w:jc w:val="right"/>
      <w:rPr>
        <w:rFonts w:ascii="Calibri" w:hAnsi="Calibri" w:cs="Calibri"/>
        <w:b/>
        <w:color w:val="000000"/>
      </w:rPr>
    </w:pPr>
    <w:r w:rsidRPr="00463271">
      <w:rPr>
        <w:rFonts w:ascii="Calibri" w:hAnsi="Calibri" w:cs="Calibri"/>
        <w:b/>
        <w:color w:val="000000"/>
      </w:rPr>
      <w:t>Projekt współfinansowany</w:t>
    </w:r>
  </w:p>
  <w:p w14:paraId="60732B81" w14:textId="3C7CC686" w:rsidR="00B60CCF" w:rsidRDefault="00B60CCF" w:rsidP="008859C3">
    <w:pPr>
      <w:tabs>
        <w:tab w:val="left" w:pos="1225"/>
      </w:tabs>
      <w:jc w:val="right"/>
      <w:rPr>
        <w:rFonts w:ascii="Calibri" w:hAnsi="Calibri" w:cs="Calibri"/>
        <w:b/>
        <w:color w:val="000000"/>
      </w:rPr>
    </w:pPr>
    <w:r w:rsidRPr="00463271">
      <w:rPr>
        <w:rFonts w:ascii="Calibri" w:hAnsi="Calibri" w:cs="Calibri"/>
        <w:b/>
        <w:color w:val="000000"/>
      </w:rPr>
      <w:t xml:space="preserve"> ze środków NFOŚiGW w ramach programu </w:t>
    </w:r>
    <w:r>
      <w:rPr>
        <w:rFonts w:ascii="Calibri" w:hAnsi="Calibri" w:cs="Calibri"/>
        <w:b/>
        <w:color w:val="000000"/>
      </w:rPr>
      <w:t>priorytetowego</w:t>
    </w:r>
  </w:p>
  <w:p w14:paraId="3D58DA37" w14:textId="02790189" w:rsidR="00B60CCF" w:rsidRDefault="00F766D2" w:rsidP="002A2ED2">
    <w:pPr>
      <w:pStyle w:val="Nagwek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drawing>
        <wp:anchor distT="0" distB="0" distL="114300" distR="114300" simplePos="0" relativeHeight="251660288" behindDoc="1" locked="0" layoutInCell="1" allowOverlap="1" wp14:anchorId="53C1C515" wp14:editId="137EB817">
          <wp:simplePos x="0" y="0"/>
          <wp:positionH relativeFrom="column">
            <wp:posOffset>64770</wp:posOffset>
          </wp:positionH>
          <wp:positionV relativeFrom="paragraph">
            <wp:posOffset>282575</wp:posOffset>
          </wp:positionV>
          <wp:extent cx="5143500" cy="617220"/>
          <wp:effectExtent l="0" t="0" r="7620" b="0"/>
          <wp:wrapTopAndBottom/>
          <wp:docPr id="3412674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60CCF">
      <w:rPr>
        <w:rFonts w:ascii="Calibri" w:hAnsi="Calibri" w:cs="Calibri"/>
        <w:b/>
      </w:rPr>
      <w:t xml:space="preserve">nr </w:t>
    </w:r>
    <w:r w:rsidR="00B60CCF" w:rsidRPr="00463271">
      <w:rPr>
        <w:rFonts w:ascii="Calibri" w:hAnsi="Calibri" w:cs="Calibri"/>
        <w:b/>
      </w:rPr>
      <w:t>5.9. „Międzydziedzinowe Ciepłownictwo Powiatowe”</w:t>
    </w:r>
  </w:p>
  <w:p w14:paraId="26B132DF" w14:textId="764714E0" w:rsidR="00B60CCF" w:rsidRDefault="00B60CCF" w:rsidP="00F766D2">
    <w:pPr>
      <w:pStyle w:val="Nagwek"/>
      <w:rPr>
        <w:rFonts w:ascii="Calibri" w:hAnsi="Calibri" w:cs="Calibri"/>
        <w:b/>
      </w:rPr>
    </w:pPr>
  </w:p>
  <w:p w14:paraId="55635621" w14:textId="3B224BF1" w:rsidR="00B60CCF" w:rsidRPr="00D17E0F" w:rsidRDefault="00B60CCF" w:rsidP="00D17E0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FEF68" w14:textId="77777777" w:rsidR="00F766D2" w:rsidRDefault="00F766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C"/>
    <w:multiLevelType w:val="multilevel"/>
    <w:tmpl w:val="9912DD78"/>
    <w:name w:val="WW8Num21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0000010"/>
    <w:multiLevelType w:val="singleLevel"/>
    <w:tmpl w:val="00000010"/>
    <w:name w:val="WW8Num2122"/>
    <w:lvl w:ilvl="0">
      <w:start w:val="1"/>
      <w:numFmt w:val="lowerLetter"/>
      <w:lvlText w:val="%1)"/>
      <w:lvlJc w:val="left"/>
      <w:pPr>
        <w:tabs>
          <w:tab w:val="num" w:pos="651"/>
        </w:tabs>
        <w:ind w:left="651" w:hanging="340"/>
      </w:pPr>
    </w:lvl>
  </w:abstractNum>
  <w:abstractNum w:abstractNumId="4" w15:restartNumberingAfterBreak="0">
    <w:nsid w:val="00000011"/>
    <w:multiLevelType w:val="singleLevel"/>
    <w:tmpl w:val="7F8A5EB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5" w15:restartNumberingAfterBreak="0">
    <w:nsid w:val="00000015"/>
    <w:multiLevelType w:val="multilevel"/>
    <w:tmpl w:val="1200E826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8" w15:restartNumberingAfterBreak="0">
    <w:nsid w:val="00000020"/>
    <w:multiLevelType w:val="singleLevel"/>
    <w:tmpl w:val="9A60D21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2"/>
        <w:szCs w:val="22"/>
        <w:lang w:eastAsia="pl-PL"/>
      </w:rPr>
    </w:lvl>
  </w:abstractNum>
  <w:abstractNum w:abstractNumId="9" w15:restartNumberingAfterBreak="0">
    <w:nsid w:val="047474B7"/>
    <w:multiLevelType w:val="hybridMultilevel"/>
    <w:tmpl w:val="A238E0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991DC6"/>
    <w:multiLevelType w:val="hybridMultilevel"/>
    <w:tmpl w:val="B5E6D0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F3D4D04"/>
    <w:multiLevelType w:val="hybridMultilevel"/>
    <w:tmpl w:val="D2A6E9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D45400"/>
    <w:multiLevelType w:val="hybridMultilevel"/>
    <w:tmpl w:val="0F22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A51F1"/>
    <w:multiLevelType w:val="hybridMultilevel"/>
    <w:tmpl w:val="64FA48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916BE"/>
    <w:multiLevelType w:val="hybridMultilevel"/>
    <w:tmpl w:val="66345FF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EFB37C8"/>
    <w:multiLevelType w:val="hybridMultilevel"/>
    <w:tmpl w:val="BCFA6988"/>
    <w:lvl w:ilvl="0" w:tplc="1766FA2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49237FA"/>
    <w:multiLevelType w:val="hybridMultilevel"/>
    <w:tmpl w:val="75EC5B2E"/>
    <w:lvl w:ilvl="0" w:tplc="55168B90">
      <w:start w:val="1"/>
      <w:numFmt w:val="decimal"/>
      <w:lvlText w:val="%1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1" w:tplc="FB0A63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C666A"/>
    <w:multiLevelType w:val="hybridMultilevel"/>
    <w:tmpl w:val="68ECBE76"/>
    <w:lvl w:ilvl="0" w:tplc="5CFA5B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58513CE"/>
    <w:multiLevelType w:val="multilevel"/>
    <w:tmpl w:val="4C2A5E8E"/>
    <w:name w:val="WW8Num14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2BDB2DBF"/>
    <w:multiLevelType w:val="hybridMultilevel"/>
    <w:tmpl w:val="2938B486"/>
    <w:lvl w:ilvl="0" w:tplc="FE14D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317E9"/>
    <w:multiLevelType w:val="hybridMultilevel"/>
    <w:tmpl w:val="6846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139EB"/>
    <w:multiLevelType w:val="hybridMultilevel"/>
    <w:tmpl w:val="964A1FA8"/>
    <w:lvl w:ilvl="0" w:tplc="E062B838">
      <w:start w:val="2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C677C0"/>
    <w:multiLevelType w:val="hybridMultilevel"/>
    <w:tmpl w:val="0BF62136"/>
    <w:lvl w:ilvl="0" w:tplc="63308D4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B351BB"/>
    <w:multiLevelType w:val="hybridMultilevel"/>
    <w:tmpl w:val="61F69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040CC"/>
    <w:multiLevelType w:val="hybridMultilevel"/>
    <w:tmpl w:val="60169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81CCC"/>
    <w:multiLevelType w:val="hybridMultilevel"/>
    <w:tmpl w:val="0C7067F0"/>
    <w:name w:val="WW8Num1622"/>
    <w:lvl w:ilvl="0" w:tplc="6EB450A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6" w15:restartNumberingAfterBreak="0">
    <w:nsid w:val="3CF3037E"/>
    <w:multiLevelType w:val="hybridMultilevel"/>
    <w:tmpl w:val="CA327FB8"/>
    <w:lvl w:ilvl="0" w:tplc="2EBC2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F5640"/>
    <w:multiLevelType w:val="hybridMultilevel"/>
    <w:tmpl w:val="925E8DF2"/>
    <w:lvl w:ilvl="0" w:tplc="A5C4FB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0A81288"/>
    <w:multiLevelType w:val="hybridMultilevel"/>
    <w:tmpl w:val="B6D0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4539B"/>
    <w:multiLevelType w:val="hybridMultilevel"/>
    <w:tmpl w:val="60A86E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B71576"/>
    <w:multiLevelType w:val="hybridMultilevel"/>
    <w:tmpl w:val="E42E5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62BBC"/>
    <w:multiLevelType w:val="hybridMultilevel"/>
    <w:tmpl w:val="FC2012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3382DF2"/>
    <w:multiLevelType w:val="hybridMultilevel"/>
    <w:tmpl w:val="0D6C4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C7ED5"/>
    <w:multiLevelType w:val="hybridMultilevel"/>
    <w:tmpl w:val="EC38D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A7840"/>
    <w:multiLevelType w:val="multilevel"/>
    <w:tmpl w:val="D110E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9BB3DE1"/>
    <w:multiLevelType w:val="hybridMultilevel"/>
    <w:tmpl w:val="45927646"/>
    <w:lvl w:ilvl="0" w:tplc="460A7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240582">
    <w:abstractNumId w:val="21"/>
  </w:num>
  <w:num w:numId="2" w16cid:durableId="1687901857">
    <w:abstractNumId w:val="26"/>
  </w:num>
  <w:num w:numId="3" w16cid:durableId="1945376225">
    <w:abstractNumId w:val="13"/>
  </w:num>
  <w:num w:numId="4" w16cid:durableId="935136247">
    <w:abstractNumId w:val="31"/>
  </w:num>
  <w:num w:numId="5" w16cid:durableId="1393695014">
    <w:abstractNumId w:val="10"/>
  </w:num>
  <w:num w:numId="6" w16cid:durableId="407652628">
    <w:abstractNumId w:val="16"/>
  </w:num>
  <w:num w:numId="7" w16cid:durableId="1028019673">
    <w:abstractNumId w:val="30"/>
  </w:num>
  <w:num w:numId="8" w16cid:durableId="2033723158">
    <w:abstractNumId w:val="14"/>
  </w:num>
  <w:num w:numId="9" w16cid:durableId="790052303">
    <w:abstractNumId w:val="24"/>
  </w:num>
  <w:num w:numId="10" w16cid:durableId="618607049">
    <w:abstractNumId w:val="17"/>
  </w:num>
  <w:num w:numId="11" w16cid:durableId="1087767264">
    <w:abstractNumId w:val="9"/>
  </w:num>
  <w:num w:numId="12" w16cid:durableId="2013101552">
    <w:abstractNumId w:val="29"/>
  </w:num>
  <w:num w:numId="13" w16cid:durableId="154032464">
    <w:abstractNumId w:val="33"/>
  </w:num>
  <w:num w:numId="14" w16cid:durableId="493761029">
    <w:abstractNumId w:val="28"/>
  </w:num>
  <w:num w:numId="15" w16cid:durableId="1229344624">
    <w:abstractNumId w:val="23"/>
  </w:num>
  <w:num w:numId="16" w16cid:durableId="1483961701">
    <w:abstractNumId w:val="34"/>
  </w:num>
  <w:num w:numId="17" w16cid:durableId="1843474100">
    <w:abstractNumId w:val="22"/>
  </w:num>
  <w:num w:numId="18" w16cid:durableId="1567687347">
    <w:abstractNumId w:val="27"/>
  </w:num>
  <w:num w:numId="19" w16cid:durableId="701396019">
    <w:abstractNumId w:val="19"/>
  </w:num>
  <w:num w:numId="20" w16cid:durableId="1746219491">
    <w:abstractNumId w:val="12"/>
  </w:num>
  <w:num w:numId="21" w16cid:durableId="1027216178">
    <w:abstractNumId w:val="32"/>
  </w:num>
  <w:num w:numId="22" w16cid:durableId="985624372">
    <w:abstractNumId w:val="11"/>
  </w:num>
  <w:num w:numId="23" w16cid:durableId="647634183">
    <w:abstractNumId w:val="20"/>
  </w:num>
  <w:num w:numId="24" w16cid:durableId="215557040">
    <w:abstractNumId w:val="15"/>
  </w:num>
  <w:num w:numId="25" w16cid:durableId="1156335320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496"/>
    <w:rsid w:val="000004F8"/>
    <w:rsid w:val="00001C1E"/>
    <w:rsid w:val="00002538"/>
    <w:rsid w:val="000029A1"/>
    <w:rsid w:val="00004CD5"/>
    <w:rsid w:val="000050FD"/>
    <w:rsid w:val="0000658D"/>
    <w:rsid w:val="00007994"/>
    <w:rsid w:val="00010C35"/>
    <w:rsid w:val="000128F0"/>
    <w:rsid w:val="00012C22"/>
    <w:rsid w:val="000135B4"/>
    <w:rsid w:val="00013D0F"/>
    <w:rsid w:val="00014207"/>
    <w:rsid w:val="0001549D"/>
    <w:rsid w:val="00015B6B"/>
    <w:rsid w:val="00016CC8"/>
    <w:rsid w:val="00017B8F"/>
    <w:rsid w:val="00017DD6"/>
    <w:rsid w:val="000235FD"/>
    <w:rsid w:val="000242E0"/>
    <w:rsid w:val="0002520D"/>
    <w:rsid w:val="00025B2C"/>
    <w:rsid w:val="00025FC1"/>
    <w:rsid w:val="000263F1"/>
    <w:rsid w:val="00026A49"/>
    <w:rsid w:val="00026D79"/>
    <w:rsid w:val="00027CB6"/>
    <w:rsid w:val="00027E74"/>
    <w:rsid w:val="00030735"/>
    <w:rsid w:val="0003233B"/>
    <w:rsid w:val="00034173"/>
    <w:rsid w:val="000342D4"/>
    <w:rsid w:val="000345BC"/>
    <w:rsid w:val="00036430"/>
    <w:rsid w:val="00036E20"/>
    <w:rsid w:val="000371B8"/>
    <w:rsid w:val="0003799E"/>
    <w:rsid w:val="00040D04"/>
    <w:rsid w:val="00040E0A"/>
    <w:rsid w:val="000416F0"/>
    <w:rsid w:val="000419A9"/>
    <w:rsid w:val="00045245"/>
    <w:rsid w:val="00045F6C"/>
    <w:rsid w:val="0004769D"/>
    <w:rsid w:val="00050EB3"/>
    <w:rsid w:val="000529C4"/>
    <w:rsid w:val="00056264"/>
    <w:rsid w:val="0006031E"/>
    <w:rsid w:val="000609A4"/>
    <w:rsid w:val="00061147"/>
    <w:rsid w:val="000618A8"/>
    <w:rsid w:val="00061959"/>
    <w:rsid w:val="00061ED3"/>
    <w:rsid w:val="00062408"/>
    <w:rsid w:val="000639F4"/>
    <w:rsid w:val="00065BAE"/>
    <w:rsid w:val="00065C69"/>
    <w:rsid w:val="00070975"/>
    <w:rsid w:val="00072C8D"/>
    <w:rsid w:val="00074911"/>
    <w:rsid w:val="000759CC"/>
    <w:rsid w:val="00075A3D"/>
    <w:rsid w:val="0007739B"/>
    <w:rsid w:val="000800A0"/>
    <w:rsid w:val="00080D84"/>
    <w:rsid w:val="00082050"/>
    <w:rsid w:val="000833D1"/>
    <w:rsid w:val="0008348E"/>
    <w:rsid w:val="000835F4"/>
    <w:rsid w:val="000854B6"/>
    <w:rsid w:val="00085AE0"/>
    <w:rsid w:val="00086173"/>
    <w:rsid w:val="00086702"/>
    <w:rsid w:val="000868A8"/>
    <w:rsid w:val="000868ED"/>
    <w:rsid w:val="00092637"/>
    <w:rsid w:val="00093DA8"/>
    <w:rsid w:val="000946DE"/>
    <w:rsid w:val="00094E57"/>
    <w:rsid w:val="0009583B"/>
    <w:rsid w:val="000973FD"/>
    <w:rsid w:val="00097671"/>
    <w:rsid w:val="000A03B6"/>
    <w:rsid w:val="000A0891"/>
    <w:rsid w:val="000A0C50"/>
    <w:rsid w:val="000A19E1"/>
    <w:rsid w:val="000A2D5B"/>
    <w:rsid w:val="000A2DA8"/>
    <w:rsid w:val="000A5785"/>
    <w:rsid w:val="000A5B3F"/>
    <w:rsid w:val="000A64ED"/>
    <w:rsid w:val="000A6710"/>
    <w:rsid w:val="000A7BA5"/>
    <w:rsid w:val="000A7D3F"/>
    <w:rsid w:val="000A7DFF"/>
    <w:rsid w:val="000B15E1"/>
    <w:rsid w:val="000B17D2"/>
    <w:rsid w:val="000B2271"/>
    <w:rsid w:val="000B2457"/>
    <w:rsid w:val="000B2970"/>
    <w:rsid w:val="000B33EB"/>
    <w:rsid w:val="000B38BD"/>
    <w:rsid w:val="000B63CA"/>
    <w:rsid w:val="000B649A"/>
    <w:rsid w:val="000B6EF1"/>
    <w:rsid w:val="000B7409"/>
    <w:rsid w:val="000C11E2"/>
    <w:rsid w:val="000C1718"/>
    <w:rsid w:val="000C182B"/>
    <w:rsid w:val="000C37AC"/>
    <w:rsid w:val="000C38B5"/>
    <w:rsid w:val="000C42AD"/>
    <w:rsid w:val="000C4FD9"/>
    <w:rsid w:val="000C5769"/>
    <w:rsid w:val="000C68AF"/>
    <w:rsid w:val="000C7529"/>
    <w:rsid w:val="000C765F"/>
    <w:rsid w:val="000C7A6A"/>
    <w:rsid w:val="000D0006"/>
    <w:rsid w:val="000D094E"/>
    <w:rsid w:val="000D0D20"/>
    <w:rsid w:val="000D19E6"/>
    <w:rsid w:val="000D3219"/>
    <w:rsid w:val="000D5F1E"/>
    <w:rsid w:val="000D6339"/>
    <w:rsid w:val="000D63D3"/>
    <w:rsid w:val="000D6558"/>
    <w:rsid w:val="000D66DB"/>
    <w:rsid w:val="000E0BFD"/>
    <w:rsid w:val="000E15E3"/>
    <w:rsid w:val="000E2250"/>
    <w:rsid w:val="000E2679"/>
    <w:rsid w:val="000E2FB4"/>
    <w:rsid w:val="000E3973"/>
    <w:rsid w:val="000E5913"/>
    <w:rsid w:val="000E5CF2"/>
    <w:rsid w:val="000F0744"/>
    <w:rsid w:val="000F146A"/>
    <w:rsid w:val="000F17CF"/>
    <w:rsid w:val="000F28BE"/>
    <w:rsid w:val="000F4D4B"/>
    <w:rsid w:val="000F581E"/>
    <w:rsid w:val="000F5F1B"/>
    <w:rsid w:val="000F6751"/>
    <w:rsid w:val="000F7D66"/>
    <w:rsid w:val="000F7FB7"/>
    <w:rsid w:val="00100A70"/>
    <w:rsid w:val="001012B6"/>
    <w:rsid w:val="00101416"/>
    <w:rsid w:val="00101755"/>
    <w:rsid w:val="00102935"/>
    <w:rsid w:val="001046D3"/>
    <w:rsid w:val="00105383"/>
    <w:rsid w:val="001057E9"/>
    <w:rsid w:val="001062FC"/>
    <w:rsid w:val="00106A13"/>
    <w:rsid w:val="00106FBD"/>
    <w:rsid w:val="00107581"/>
    <w:rsid w:val="00107664"/>
    <w:rsid w:val="001103C8"/>
    <w:rsid w:val="00112A54"/>
    <w:rsid w:val="0011380B"/>
    <w:rsid w:val="00114361"/>
    <w:rsid w:val="00115C86"/>
    <w:rsid w:val="00115D7C"/>
    <w:rsid w:val="0011617E"/>
    <w:rsid w:val="001170DC"/>
    <w:rsid w:val="00122762"/>
    <w:rsid w:val="0012283B"/>
    <w:rsid w:val="00122C9F"/>
    <w:rsid w:val="0012368D"/>
    <w:rsid w:val="00123817"/>
    <w:rsid w:val="00123F13"/>
    <w:rsid w:val="001245CB"/>
    <w:rsid w:val="00124E2F"/>
    <w:rsid w:val="00124F9B"/>
    <w:rsid w:val="00125B4E"/>
    <w:rsid w:val="00125B6E"/>
    <w:rsid w:val="001262FC"/>
    <w:rsid w:val="0012793C"/>
    <w:rsid w:val="00130DEA"/>
    <w:rsid w:val="00130F25"/>
    <w:rsid w:val="00131410"/>
    <w:rsid w:val="00133A4C"/>
    <w:rsid w:val="0013444A"/>
    <w:rsid w:val="001345DE"/>
    <w:rsid w:val="00136508"/>
    <w:rsid w:val="00136A22"/>
    <w:rsid w:val="0014247C"/>
    <w:rsid w:val="001433ED"/>
    <w:rsid w:val="00144D10"/>
    <w:rsid w:val="00145D44"/>
    <w:rsid w:val="00145E18"/>
    <w:rsid w:val="00146F37"/>
    <w:rsid w:val="00147114"/>
    <w:rsid w:val="001472B2"/>
    <w:rsid w:val="00147B3D"/>
    <w:rsid w:val="00150423"/>
    <w:rsid w:val="001505D0"/>
    <w:rsid w:val="00150A8D"/>
    <w:rsid w:val="00150B59"/>
    <w:rsid w:val="001514E8"/>
    <w:rsid w:val="00151CE8"/>
    <w:rsid w:val="00152216"/>
    <w:rsid w:val="0015277F"/>
    <w:rsid w:val="001539BA"/>
    <w:rsid w:val="00154B4B"/>
    <w:rsid w:val="00154FEB"/>
    <w:rsid w:val="00160800"/>
    <w:rsid w:val="001614FC"/>
    <w:rsid w:val="00161B4F"/>
    <w:rsid w:val="001621B9"/>
    <w:rsid w:val="001636C5"/>
    <w:rsid w:val="001649A9"/>
    <w:rsid w:val="00165073"/>
    <w:rsid w:val="001658B4"/>
    <w:rsid w:val="0016596E"/>
    <w:rsid w:val="00167AAA"/>
    <w:rsid w:val="001703BF"/>
    <w:rsid w:val="00170BC6"/>
    <w:rsid w:val="001729CB"/>
    <w:rsid w:val="001734CB"/>
    <w:rsid w:val="0017380D"/>
    <w:rsid w:val="001744C1"/>
    <w:rsid w:val="00174C78"/>
    <w:rsid w:val="001757BB"/>
    <w:rsid w:val="00176008"/>
    <w:rsid w:val="001768A2"/>
    <w:rsid w:val="00176EE8"/>
    <w:rsid w:val="00176F57"/>
    <w:rsid w:val="001772C0"/>
    <w:rsid w:val="00177BC0"/>
    <w:rsid w:val="001803B7"/>
    <w:rsid w:val="001809B1"/>
    <w:rsid w:val="00180D2C"/>
    <w:rsid w:val="001818AA"/>
    <w:rsid w:val="00181D48"/>
    <w:rsid w:val="00182D14"/>
    <w:rsid w:val="00183AF7"/>
    <w:rsid w:val="00183C82"/>
    <w:rsid w:val="00184558"/>
    <w:rsid w:val="00184CC4"/>
    <w:rsid w:val="00184E21"/>
    <w:rsid w:val="00185F19"/>
    <w:rsid w:val="001863A9"/>
    <w:rsid w:val="00186683"/>
    <w:rsid w:val="00187D52"/>
    <w:rsid w:val="00187D99"/>
    <w:rsid w:val="00190002"/>
    <w:rsid w:val="00190A6A"/>
    <w:rsid w:val="00190D37"/>
    <w:rsid w:val="001913AA"/>
    <w:rsid w:val="001922C8"/>
    <w:rsid w:val="00192629"/>
    <w:rsid w:val="00192CD0"/>
    <w:rsid w:val="001930B2"/>
    <w:rsid w:val="001943CC"/>
    <w:rsid w:val="001949AD"/>
    <w:rsid w:val="00194AA3"/>
    <w:rsid w:val="001953C2"/>
    <w:rsid w:val="00195543"/>
    <w:rsid w:val="00195682"/>
    <w:rsid w:val="00195A4C"/>
    <w:rsid w:val="00195F9C"/>
    <w:rsid w:val="001963BE"/>
    <w:rsid w:val="0019762F"/>
    <w:rsid w:val="00197901"/>
    <w:rsid w:val="001A012C"/>
    <w:rsid w:val="001A0E8D"/>
    <w:rsid w:val="001A1542"/>
    <w:rsid w:val="001A1DA8"/>
    <w:rsid w:val="001A1FEC"/>
    <w:rsid w:val="001A214F"/>
    <w:rsid w:val="001A3B65"/>
    <w:rsid w:val="001A3FD5"/>
    <w:rsid w:val="001A4072"/>
    <w:rsid w:val="001A46E5"/>
    <w:rsid w:val="001A502E"/>
    <w:rsid w:val="001A6213"/>
    <w:rsid w:val="001A74C9"/>
    <w:rsid w:val="001A78E7"/>
    <w:rsid w:val="001B07EE"/>
    <w:rsid w:val="001B1133"/>
    <w:rsid w:val="001B1472"/>
    <w:rsid w:val="001B26F1"/>
    <w:rsid w:val="001B49DA"/>
    <w:rsid w:val="001B4BF1"/>
    <w:rsid w:val="001B5467"/>
    <w:rsid w:val="001B562A"/>
    <w:rsid w:val="001B606F"/>
    <w:rsid w:val="001B617D"/>
    <w:rsid w:val="001B6FFB"/>
    <w:rsid w:val="001B7C45"/>
    <w:rsid w:val="001C03D3"/>
    <w:rsid w:val="001C1B2B"/>
    <w:rsid w:val="001C22AE"/>
    <w:rsid w:val="001C28CE"/>
    <w:rsid w:val="001C2E85"/>
    <w:rsid w:val="001C3E20"/>
    <w:rsid w:val="001C4923"/>
    <w:rsid w:val="001C49F4"/>
    <w:rsid w:val="001C558F"/>
    <w:rsid w:val="001C67EA"/>
    <w:rsid w:val="001C6E7B"/>
    <w:rsid w:val="001D01D4"/>
    <w:rsid w:val="001D0202"/>
    <w:rsid w:val="001D3656"/>
    <w:rsid w:val="001D3F0F"/>
    <w:rsid w:val="001D3FDC"/>
    <w:rsid w:val="001D413D"/>
    <w:rsid w:val="001D4558"/>
    <w:rsid w:val="001D59D8"/>
    <w:rsid w:val="001D6108"/>
    <w:rsid w:val="001D697D"/>
    <w:rsid w:val="001D7910"/>
    <w:rsid w:val="001E115D"/>
    <w:rsid w:val="001E13DE"/>
    <w:rsid w:val="001E3612"/>
    <w:rsid w:val="001E4ADE"/>
    <w:rsid w:val="001E4F84"/>
    <w:rsid w:val="001E5594"/>
    <w:rsid w:val="001E55A0"/>
    <w:rsid w:val="001E58D2"/>
    <w:rsid w:val="001E59B9"/>
    <w:rsid w:val="001E5C70"/>
    <w:rsid w:val="001E5F6C"/>
    <w:rsid w:val="001E7374"/>
    <w:rsid w:val="001F08F0"/>
    <w:rsid w:val="001F0CBE"/>
    <w:rsid w:val="001F118D"/>
    <w:rsid w:val="001F151A"/>
    <w:rsid w:val="001F325F"/>
    <w:rsid w:val="001F3B2D"/>
    <w:rsid w:val="001F58CA"/>
    <w:rsid w:val="001F5FB2"/>
    <w:rsid w:val="001F6496"/>
    <w:rsid w:val="001F6606"/>
    <w:rsid w:val="001F6A2B"/>
    <w:rsid w:val="001F79D0"/>
    <w:rsid w:val="001F7B30"/>
    <w:rsid w:val="00200029"/>
    <w:rsid w:val="0020227D"/>
    <w:rsid w:val="00202B1D"/>
    <w:rsid w:val="002048CD"/>
    <w:rsid w:val="0020495A"/>
    <w:rsid w:val="00205257"/>
    <w:rsid w:val="00205B5A"/>
    <w:rsid w:val="00206B26"/>
    <w:rsid w:val="00207135"/>
    <w:rsid w:val="002104A0"/>
    <w:rsid w:val="00210683"/>
    <w:rsid w:val="002111DD"/>
    <w:rsid w:val="0021290E"/>
    <w:rsid w:val="00212D0F"/>
    <w:rsid w:val="00212D1A"/>
    <w:rsid w:val="002134F7"/>
    <w:rsid w:val="00213F07"/>
    <w:rsid w:val="00213F82"/>
    <w:rsid w:val="00214817"/>
    <w:rsid w:val="00216894"/>
    <w:rsid w:val="00216979"/>
    <w:rsid w:val="00216E9D"/>
    <w:rsid w:val="00216EFA"/>
    <w:rsid w:val="00216F25"/>
    <w:rsid w:val="00217F4E"/>
    <w:rsid w:val="0022094C"/>
    <w:rsid w:val="002219C1"/>
    <w:rsid w:val="00221EA4"/>
    <w:rsid w:val="00223148"/>
    <w:rsid w:val="0022328C"/>
    <w:rsid w:val="0022674D"/>
    <w:rsid w:val="00226A26"/>
    <w:rsid w:val="00227DBE"/>
    <w:rsid w:val="00231144"/>
    <w:rsid w:val="00231A95"/>
    <w:rsid w:val="0023385E"/>
    <w:rsid w:val="00233FF2"/>
    <w:rsid w:val="002345A7"/>
    <w:rsid w:val="00236F5F"/>
    <w:rsid w:val="002374FB"/>
    <w:rsid w:val="002408DF"/>
    <w:rsid w:val="00240CF0"/>
    <w:rsid w:val="0024124A"/>
    <w:rsid w:val="002430D3"/>
    <w:rsid w:val="0024328F"/>
    <w:rsid w:val="00243916"/>
    <w:rsid w:val="002442B9"/>
    <w:rsid w:val="00244670"/>
    <w:rsid w:val="00244878"/>
    <w:rsid w:val="00245103"/>
    <w:rsid w:val="0024511F"/>
    <w:rsid w:val="00246BD9"/>
    <w:rsid w:val="00246DF1"/>
    <w:rsid w:val="00246F57"/>
    <w:rsid w:val="002476EE"/>
    <w:rsid w:val="00247732"/>
    <w:rsid w:val="002520ED"/>
    <w:rsid w:val="002522EF"/>
    <w:rsid w:val="00254472"/>
    <w:rsid w:val="00254713"/>
    <w:rsid w:val="00255A52"/>
    <w:rsid w:val="0025653F"/>
    <w:rsid w:val="00256A9F"/>
    <w:rsid w:val="00257906"/>
    <w:rsid w:val="002602B3"/>
    <w:rsid w:val="0026033D"/>
    <w:rsid w:val="0026132F"/>
    <w:rsid w:val="00261947"/>
    <w:rsid w:val="002628EA"/>
    <w:rsid w:val="00263A80"/>
    <w:rsid w:val="002655A2"/>
    <w:rsid w:val="0026578B"/>
    <w:rsid w:val="00266227"/>
    <w:rsid w:val="00266952"/>
    <w:rsid w:val="00267CE7"/>
    <w:rsid w:val="00270B64"/>
    <w:rsid w:val="002712DE"/>
    <w:rsid w:val="00271878"/>
    <w:rsid w:val="00273AA8"/>
    <w:rsid w:val="00274258"/>
    <w:rsid w:val="00274A2E"/>
    <w:rsid w:val="002750CA"/>
    <w:rsid w:val="002753F7"/>
    <w:rsid w:val="00277E81"/>
    <w:rsid w:val="002828AD"/>
    <w:rsid w:val="00283E63"/>
    <w:rsid w:val="00284718"/>
    <w:rsid w:val="00284785"/>
    <w:rsid w:val="00284DE0"/>
    <w:rsid w:val="00285B94"/>
    <w:rsid w:val="00285D2A"/>
    <w:rsid w:val="00286DC4"/>
    <w:rsid w:val="002870C9"/>
    <w:rsid w:val="00287C2C"/>
    <w:rsid w:val="002910E0"/>
    <w:rsid w:val="00292BC6"/>
    <w:rsid w:val="0029330F"/>
    <w:rsid w:val="0029356C"/>
    <w:rsid w:val="002939B1"/>
    <w:rsid w:val="0029527E"/>
    <w:rsid w:val="002956E9"/>
    <w:rsid w:val="00295990"/>
    <w:rsid w:val="002969F8"/>
    <w:rsid w:val="002A2BB0"/>
    <w:rsid w:val="002A2EB7"/>
    <w:rsid w:val="002A2ED2"/>
    <w:rsid w:val="002A38DB"/>
    <w:rsid w:val="002A4223"/>
    <w:rsid w:val="002A4A3F"/>
    <w:rsid w:val="002A4BEA"/>
    <w:rsid w:val="002A4D3B"/>
    <w:rsid w:val="002A6DA6"/>
    <w:rsid w:val="002A7680"/>
    <w:rsid w:val="002B0639"/>
    <w:rsid w:val="002B0B6F"/>
    <w:rsid w:val="002B15F6"/>
    <w:rsid w:val="002B28C9"/>
    <w:rsid w:val="002B332F"/>
    <w:rsid w:val="002B3AFA"/>
    <w:rsid w:val="002B45F2"/>
    <w:rsid w:val="002B5BB3"/>
    <w:rsid w:val="002B5E30"/>
    <w:rsid w:val="002B6138"/>
    <w:rsid w:val="002B6805"/>
    <w:rsid w:val="002B72EF"/>
    <w:rsid w:val="002C0219"/>
    <w:rsid w:val="002C02BB"/>
    <w:rsid w:val="002C0F78"/>
    <w:rsid w:val="002C128A"/>
    <w:rsid w:val="002C2AB7"/>
    <w:rsid w:val="002C304B"/>
    <w:rsid w:val="002C3A05"/>
    <w:rsid w:val="002C5351"/>
    <w:rsid w:val="002C5A2B"/>
    <w:rsid w:val="002C6089"/>
    <w:rsid w:val="002C6137"/>
    <w:rsid w:val="002D03B7"/>
    <w:rsid w:val="002D0F8C"/>
    <w:rsid w:val="002D2487"/>
    <w:rsid w:val="002D29D9"/>
    <w:rsid w:val="002D2BFC"/>
    <w:rsid w:val="002D34F0"/>
    <w:rsid w:val="002D49FC"/>
    <w:rsid w:val="002D4B37"/>
    <w:rsid w:val="002D568D"/>
    <w:rsid w:val="002D61B4"/>
    <w:rsid w:val="002D6BE7"/>
    <w:rsid w:val="002D6CAD"/>
    <w:rsid w:val="002D7F2C"/>
    <w:rsid w:val="002E2525"/>
    <w:rsid w:val="002E2B87"/>
    <w:rsid w:val="002E3C6B"/>
    <w:rsid w:val="002E446A"/>
    <w:rsid w:val="002E52F6"/>
    <w:rsid w:val="002E58D8"/>
    <w:rsid w:val="002E5B83"/>
    <w:rsid w:val="002E6251"/>
    <w:rsid w:val="002E6A95"/>
    <w:rsid w:val="002E6D26"/>
    <w:rsid w:val="002F01D0"/>
    <w:rsid w:val="002F1432"/>
    <w:rsid w:val="002F2923"/>
    <w:rsid w:val="002F3896"/>
    <w:rsid w:val="002F41E0"/>
    <w:rsid w:val="002F46D6"/>
    <w:rsid w:val="002F780D"/>
    <w:rsid w:val="002F787E"/>
    <w:rsid w:val="0030005A"/>
    <w:rsid w:val="00300589"/>
    <w:rsid w:val="00301A42"/>
    <w:rsid w:val="00301E09"/>
    <w:rsid w:val="00302381"/>
    <w:rsid w:val="003027CA"/>
    <w:rsid w:val="003033B4"/>
    <w:rsid w:val="003033F4"/>
    <w:rsid w:val="00303685"/>
    <w:rsid w:val="00303EDE"/>
    <w:rsid w:val="00304CD9"/>
    <w:rsid w:val="003064C2"/>
    <w:rsid w:val="00307238"/>
    <w:rsid w:val="00310010"/>
    <w:rsid w:val="003104FF"/>
    <w:rsid w:val="0031120A"/>
    <w:rsid w:val="00312B5D"/>
    <w:rsid w:val="00312C23"/>
    <w:rsid w:val="003130F9"/>
    <w:rsid w:val="003138ED"/>
    <w:rsid w:val="003145C7"/>
    <w:rsid w:val="003149F2"/>
    <w:rsid w:val="00315E75"/>
    <w:rsid w:val="00315F26"/>
    <w:rsid w:val="00316140"/>
    <w:rsid w:val="003176F2"/>
    <w:rsid w:val="0031785C"/>
    <w:rsid w:val="00317C5A"/>
    <w:rsid w:val="00317E12"/>
    <w:rsid w:val="00320670"/>
    <w:rsid w:val="00320C1D"/>
    <w:rsid w:val="00320FBA"/>
    <w:rsid w:val="00321562"/>
    <w:rsid w:val="003217D0"/>
    <w:rsid w:val="00321F6F"/>
    <w:rsid w:val="00321FBC"/>
    <w:rsid w:val="00322522"/>
    <w:rsid w:val="0032281C"/>
    <w:rsid w:val="003228C3"/>
    <w:rsid w:val="00323047"/>
    <w:rsid w:val="003237D4"/>
    <w:rsid w:val="00324F83"/>
    <w:rsid w:val="0032552F"/>
    <w:rsid w:val="00325604"/>
    <w:rsid w:val="00326818"/>
    <w:rsid w:val="0033146A"/>
    <w:rsid w:val="00331A83"/>
    <w:rsid w:val="00331ABD"/>
    <w:rsid w:val="00332151"/>
    <w:rsid w:val="00334EC7"/>
    <w:rsid w:val="003357C9"/>
    <w:rsid w:val="00340421"/>
    <w:rsid w:val="00340543"/>
    <w:rsid w:val="0034111D"/>
    <w:rsid w:val="0034129F"/>
    <w:rsid w:val="0034130E"/>
    <w:rsid w:val="00341DFA"/>
    <w:rsid w:val="00342036"/>
    <w:rsid w:val="00342069"/>
    <w:rsid w:val="0034266B"/>
    <w:rsid w:val="00343F78"/>
    <w:rsid w:val="0034418C"/>
    <w:rsid w:val="003473D3"/>
    <w:rsid w:val="0034767D"/>
    <w:rsid w:val="003505D6"/>
    <w:rsid w:val="00350B30"/>
    <w:rsid w:val="00351DB4"/>
    <w:rsid w:val="00353263"/>
    <w:rsid w:val="003549F8"/>
    <w:rsid w:val="00354E16"/>
    <w:rsid w:val="003557F7"/>
    <w:rsid w:val="00355F99"/>
    <w:rsid w:val="003576C1"/>
    <w:rsid w:val="00357ACE"/>
    <w:rsid w:val="00357B17"/>
    <w:rsid w:val="003602A1"/>
    <w:rsid w:val="00360646"/>
    <w:rsid w:val="00360E53"/>
    <w:rsid w:val="00364D3B"/>
    <w:rsid w:val="00364E51"/>
    <w:rsid w:val="003650A2"/>
    <w:rsid w:val="0036570D"/>
    <w:rsid w:val="00366865"/>
    <w:rsid w:val="00366908"/>
    <w:rsid w:val="00366FD0"/>
    <w:rsid w:val="00367A81"/>
    <w:rsid w:val="003705CE"/>
    <w:rsid w:val="003727EF"/>
    <w:rsid w:val="0037281F"/>
    <w:rsid w:val="00372F30"/>
    <w:rsid w:val="003742CC"/>
    <w:rsid w:val="00375CA8"/>
    <w:rsid w:val="00376593"/>
    <w:rsid w:val="00376A8F"/>
    <w:rsid w:val="0037733F"/>
    <w:rsid w:val="00377942"/>
    <w:rsid w:val="00377D18"/>
    <w:rsid w:val="00380387"/>
    <w:rsid w:val="00380A0C"/>
    <w:rsid w:val="00381C21"/>
    <w:rsid w:val="00382CDF"/>
    <w:rsid w:val="003831DE"/>
    <w:rsid w:val="003843EA"/>
    <w:rsid w:val="00384EDC"/>
    <w:rsid w:val="00385266"/>
    <w:rsid w:val="003854CD"/>
    <w:rsid w:val="003862A3"/>
    <w:rsid w:val="00386792"/>
    <w:rsid w:val="003871F3"/>
    <w:rsid w:val="00387650"/>
    <w:rsid w:val="00387A56"/>
    <w:rsid w:val="00387ECF"/>
    <w:rsid w:val="00390A88"/>
    <w:rsid w:val="00391F04"/>
    <w:rsid w:val="00393709"/>
    <w:rsid w:val="00394769"/>
    <w:rsid w:val="0039526F"/>
    <w:rsid w:val="003957F4"/>
    <w:rsid w:val="003960B9"/>
    <w:rsid w:val="00396124"/>
    <w:rsid w:val="00396B1F"/>
    <w:rsid w:val="003A032E"/>
    <w:rsid w:val="003A2403"/>
    <w:rsid w:val="003A36FF"/>
    <w:rsid w:val="003A4C52"/>
    <w:rsid w:val="003A54A1"/>
    <w:rsid w:val="003A684A"/>
    <w:rsid w:val="003A74B2"/>
    <w:rsid w:val="003A7514"/>
    <w:rsid w:val="003B102E"/>
    <w:rsid w:val="003B161E"/>
    <w:rsid w:val="003B454F"/>
    <w:rsid w:val="003B51BB"/>
    <w:rsid w:val="003C1CF8"/>
    <w:rsid w:val="003C2318"/>
    <w:rsid w:val="003C426C"/>
    <w:rsid w:val="003C70C1"/>
    <w:rsid w:val="003C760C"/>
    <w:rsid w:val="003C7D99"/>
    <w:rsid w:val="003D005F"/>
    <w:rsid w:val="003D0D34"/>
    <w:rsid w:val="003D154C"/>
    <w:rsid w:val="003D27D8"/>
    <w:rsid w:val="003D2E9A"/>
    <w:rsid w:val="003D30FF"/>
    <w:rsid w:val="003D3B76"/>
    <w:rsid w:val="003D3E73"/>
    <w:rsid w:val="003D3FE8"/>
    <w:rsid w:val="003D485A"/>
    <w:rsid w:val="003D5442"/>
    <w:rsid w:val="003D56B2"/>
    <w:rsid w:val="003D5C0D"/>
    <w:rsid w:val="003D5DA0"/>
    <w:rsid w:val="003D5DA7"/>
    <w:rsid w:val="003D5E58"/>
    <w:rsid w:val="003D6C19"/>
    <w:rsid w:val="003D78EC"/>
    <w:rsid w:val="003D7D39"/>
    <w:rsid w:val="003D7DA4"/>
    <w:rsid w:val="003D7DEF"/>
    <w:rsid w:val="003E0FC4"/>
    <w:rsid w:val="003E1A22"/>
    <w:rsid w:val="003E1C41"/>
    <w:rsid w:val="003E3953"/>
    <w:rsid w:val="003E530A"/>
    <w:rsid w:val="003E54C9"/>
    <w:rsid w:val="003E578B"/>
    <w:rsid w:val="003E66B8"/>
    <w:rsid w:val="003E6D99"/>
    <w:rsid w:val="003E7178"/>
    <w:rsid w:val="003E7E9F"/>
    <w:rsid w:val="003E7EFD"/>
    <w:rsid w:val="003F27EB"/>
    <w:rsid w:val="003F2FF4"/>
    <w:rsid w:val="003F35E9"/>
    <w:rsid w:val="003F4FF5"/>
    <w:rsid w:val="003F60B6"/>
    <w:rsid w:val="003F6ACF"/>
    <w:rsid w:val="003F7AE3"/>
    <w:rsid w:val="00400A67"/>
    <w:rsid w:val="0040147E"/>
    <w:rsid w:val="004018F5"/>
    <w:rsid w:val="00401C97"/>
    <w:rsid w:val="004030EB"/>
    <w:rsid w:val="004033A5"/>
    <w:rsid w:val="004036EA"/>
    <w:rsid w:val="004038CE"/>
    <w:rsid w:val="00403A8A"/>
    <w:rsid w:val="004059FF"/>
    <w:rsid w:val="00405C88"/>
    <w:rsid w:val="00406113"/>
    <w:rsid w:val="0041075B"/>
    <w:rsid w:val="00411585"/>
    <w:rsid w:val="004121A0"/>
    <w:rsid w:val="004129F6"/>
    <w:rsid w:val="00415793"/>
    <w:rsid w:val="0042157D"/>
    <w:rsid w:val="00421705"/>
    <w:rsid w:val="004220E4"/>
    <w:rsid w:val="00423589"/>
    <w:rsid w:val="00424740"/>
    <w:rsid w:val="004251F8"/>
    <w:rsid w:val="00426261"/>
    <w:rsid w:val="00426512"/>
    <w:rsid w:val="004274BA"/>
    <w:rsid w:val="004274D1"/>
    <w:rsid w:val="0042784C"/>
    <w:rsid w:val="00430A56"/>
    <w:rsid w:val="00430D45"/>
    <w:rsid w:val="0043128B"/>
    <w:rsid w:val="00431D37"/>
    <w:rsid w:val="00432623"/>
    <w:rsid w:val="004329A0"/>
    <w:rsid w:val="00432DA4"/>
    <w:rsid w:val="004334E3"/>
    <w:rsid w:val="00433F17"/>
    <w:rsid w:val="0043467D"/>
    <w:rsid w:val="004351A2"/>
    <w:rsid w:val="004354DD"/>
    <w:rsid w:val="00435A77"/>
    <w:rsid w:val="004366EE"/>
    <w:rsid w:val="004372AF"/>
    <w:rsid w:val="004379AF"/>
    <w:rsid w:val="00437EED"/>
    <w:rsid w:val="004400D8"/>
    <w:rsid w:val="00441A5F"/>
    <w:rsid w:val="00441DE6"/>
    <w:rsid w:val="004423BE"/>
    <w:rsid w:val="004425EF"/>
    <w:rsid w:val="004432F3"/>
    <w:rsid w:val="00443794"/>
    <w:rsid w:val="004447B3"/>
    <w:rsid w:val="00445542"/>
    <w:rsid w:val="00446BD3"/>
    <w:rsid w:val="00446E27"/>
    <w:rsid w:val="00447812"/>
    <w:rsid w:val="004508F9"/>
    <w:rsid w:val="0045299A"/>
    <w:rsid w:val="0045383A"/>
    <w:rsid w:val="004542BE"/>
    <w:rsid w:val="004542CE"/>
    <w:rsid w:val="00455116"/>
    <w:rsid w:val="00455580"/>
    <w:rsid w:val="004561C5"/>
    <w:rsid w:val="0045679D"/>
    <w:rsid w:val="004569D0"/>
    <w:rsid w:val="00456C9D"/>
    <w:rsid w:val="0045750A"/>
    <w:rsid w:val="00460543"/>
    <w:rsid w:val="00460573"/>
    <w:rsid w:val="00460ABE"/>
    <w:rsid w:val="00460F1B"/>
    <w:rsid w:val="004633EB"/>
    <w:rsid w:val="00463752"/>
    <w:rsid w:val="004645ED"/>
    <w:rsid w:val="004646A5"/>
    <w:rsid w:val="00465F68"/>
    <w:rsid w:val="00466933"/>
    <w:rsid w:val="00466984"/>
    <w:rsid w:val="00470D3D"/>
    <w:rsid w:val="004710DD"/>
    <w:rsid w:val="004717F7"/>
    <w:rsid w:val="00473255"/>
    <w:rsid w:val="00475695"/>
    <w:rsid w:val="00475869"/>
    <w:rsid w:val="00475F45"/>
    <w:rsid w:val="004761EC"/>
    <w:rsid w:val="00476AD6"/>
    <w:rsid w:val="00480ABF"/>
    <w:rsid w:val="00480E59"/>
    <w:rsid w:val="00480EB7"/>
    <w:rsid w:val="00481AE2"/>
    <w:rsid w:val="0048213F"/>
    <w:rsid w:val="00482659"/>
    <w:rsid w:val="004826FF"/>
    <w:rsid w:val="00482FA2"/>
    <w:rsid w:val="004830C1"/>
    <w:rsid w:val="00483464"/>
    <w:rsid w:val="00483877"/>
    <w:rsid w:val="004838AE"/>
    <w:rsid w:val="00484300"/>
    <w:rsid w:val="004843CE"/>
    <w:rsid w:val="00484B70"/>
    <w:rsid w:val="0049016D"/>
    <w:rsid w:val="00490F39"/>
    <w:rsid w:val="0049196A"/>
    <w:rsid w:val="00492518"/>
    <w:rsid w:val="00493332"/>
    <w:rsid w:val="004935E8"/>
    <w:rsid w:val="00493F2B"/>
    <w:rsid w:val="00495C3C"/>
    <w:rsid w:val="00496258"/>
    <w:rsid w:val="00496C77"/>
    <w:rsid w:val="004979B2"/>
    <w:rsid w:val="00497AA6"/>
    <w:rsid w:val="004A2111"/>
    <w:rsid w:val="004A2571"/>
    <w:rsid w:val="004A3CB8"/>
    <w:rsid w:val="004A4CE4"/>
    <w:rsid w:val="004A5073"/>
    <w:rsid w:val="004A510C"/>
    <w:rsid w:val="004A5576"/>
    <w:rsid w:val="004A79CE"/>
    <w:rsid w:val="004A7A35"/>
    <w:rsid w:val="004A7D01"/>
    <w:rsid w:val="004B0187"/>
    <w:rsid w:val="004B01FF"/>
    <w:rsid w:val="004B1562"/>
    <w:rsid w:val="004B4582"/>
    <w:rsid w:val="004B5AE4"/>
    <w:rsid w:val="004B6977"/>
    <w:rsid w:val="004B6C3C"/>
    <w:rsid w:val="004C017D"/>
    <w:rsid w:val="004C0A21"/>
    <w:rsid w:val="004C43DF"/>
    <w:rsid w:val="004C59F4"/>
    <w:rsid w:val="004C6580"/>
    <w:rsid w:val="004C7B0F"/>
    <w:rsid w:val="004D054E"/>
    <w:rsid w:val="004D1665"/>
    <w:rsid w:val="004D2255"/>
    <w:rsid w:val="004D4BB4"/>
    <w:rsid w:val="004D54EB"/>
    <w:rsid w:val="004D5771"/>
    <w:rsid w:val="004D6E45"/>
    <w:rsid w:val="004D7D07"/>
    <w:rsid w:val="004E021A"/>
    <w:rsid w:val="004E1212"/>
    <w:rsid w:val="004E1400"/>
    <w:rsid w:val="004E1D03"/>
    <w:rsid w:val="004E1EB8"/>
    <w:rsid w:val="004E27D9"/>
    <w:rsid w:val="004E294D"/>
    <w:rsid w:val="004E3731"/>
    <w:rsid w:val="004E3EB0"/>
    <w:rsid w:val="004E51F6"/>
    <w:rsid w:val="004E56BD"/>
    <w:rsid w:val="004E56DE"/>
    <w:rsid w:val="004E7905"/>
    <w:rsid w:val="004F0353"/>
    <w:rsid w:val="004F038D"/>
    <w:rsid w:val="004F18B0"/>
    <w:rsid w:val="004F28A4"/>
    <w:rsid w:val="004F5CD7"/>
    <w:rsid w:val="004F65CF"/>
    <w:rsid w:val="004F757A"/>
    <w:rsid w:val="004F7F8F"/>
    <w:rsid w:val="00500636"/>
    <w:rsid w:val="00500738"/>
    <w:rsid w:val="0050098C"/>
    <w:rsid w:val="00500E22"/>
    <w:rsid w:val="005017E3"/>
    <w:rsid w:val="00501820"/>
    <w:rsid w:val="00501D5A"/>
    <w:rsid w:val="005029D3"/>
    <w:rsid w:val="00502CBA"/>
    <w:rsid w:val="00504963"/>
    <w:rsid w:val="0050534A"/>
    <w:rsid w:val="005067E0"/>
    <w:rsid w:val="00506A7B"/>
    <w:rsid w:val="00506C45"/>
    <w:rsid w:val="00507C19"/>
    <w:rsid w:val="00507F98"/>
    <w:rsid w:val="00510137"/>
    <w:rsid w:val="005122C8"/>
    <w:rsid w:val="00512AA2"/>
    <w:rsid w:val="00512B77"/>
    <w:rsid w:val="00512D3D"/>
    <w:rsid w:val="005134E1"/>
    <w:rsid w:val="005138EF"/>
    <w:rsid w:val="00514638"/>
    <w:rsid w:val="00515613"/>
    <w:rsid w:val="005166AD"/>
    <w:rsid w:val="00516998"/>
    <w:rsid w:val="00517A80"/>
    <w:rsid w:val="00521338"/>
    <w:rsid w:val="00525623"/>
    <w:rsid w:val="00526529"/>
    <w:rsid w:val="005267CC"/>
    <w:rsid w:val="0052748C"/>
    <w:rsid w:val="00527DE9"/>
    <w:rsid w:val="0053070A"/>
    <w:rsid w:val="00530F25"/>
    <w:rsid w:val="00531513"/>
    <w:rsid w:val="005325C6"/>
    <w:rsid w:val="005325DA"/>
    <w:rsid w:val="0053263D"/>
    <w:rsid w:val="005329C5"/>
    <w:rsid w:val="00532CB0"/>
    <w:rsid w:val="00532EFF"/>
    <w:rsid w:val="00533D78"/>
    <w:rsid w:val="00535496"/>
    <w:rsid w:val="00535C96"/>
    <w:rsid w:val="005361E4"/>
    <w:rsid w:val="00536F6A"/>
    <w:rsid w:val="00536F79"/>
    <w:rsid w:val="0053719A"/>
    <w:rsid w:val="00537326"/>
    <w:rsid w:val="005378C0"/>
    <w:rsid w:val="0054173A"/>
    <w:rsid w:val="005440E2"/>
    <w:rsid w:val="00544745"/>
    <w:rsid w:val="00545F87"/>
    <w:rsid w:val="00546027"/>
    <w:rsid w:val="0055292B"/>
    <w:rsid w:val="00553156"/>
    <w:rsid w:val="0055371C"/>
    <w:rsid w:val="00553AB9"/>
    <w:rsid w:val="00554860"/>
    <w:rsid w:val="00556B98"/>
    <w:rsid w:val="005600A5"/>
    <w:rsid w:val="00560B22"/>
    <w:rsid w:val="00560CB9"/>
    <w:rsid w:val="005619DE"/>
    <w:rsid w:val="005620BB"/>
    <w:rsid w:val="00562142"/>
    <w:rsid w:val="005628C4"/>
    <w:rsid w:val="00563B2D"/>
    <w:rsid w:val="00563BDF"/>
    <w:rsid w:val="005659DC"/>
    <w:rsid w:val="00565A10"/>
    <w:rsid w:val="00565BDE"/>
    <w:rsid w:val="00565DED"/>
    <w:rsid w:val="00566DB0"/>
    <w:rsid w:val="00566E3D"/>
    <w:rsid w:val="0056756D"/>
    <w:rsid w:val="00567B08"/>
    <w:rsid w:val="00570065"/>
    <w:rsid w:val="005714F8"/>
    <w:rsid w:val="00572063"/>
    <w:rsid w:val="00572CB6"/>
    <w:rsid w:val="0057325F"/>
    <w:rsid w:val="00573260"/>
    <w:rsid w:val="005736F3"/>
    <w:rsid w:val="00573DD3"/>
    <w:rsid w:val="0057427E"/>
    <w:rsid w:val="005757D3"/>
    <w:rsid w:val="00575A8E"/>
    <w:rsid w:val="005769E9"/>
    <w:rsid w:val="00576C2D"/>
    <w:rsid w:val="005773CF"/>
    <w:rsid w:val="00577E39"/>
    <w:rsid w:val="00577FC7"/>
    <w:rsid w:val="0058166B"/>
    <w:rsid w:val="005827B6"/>
    <w:rsid w:val="00583399"/>
    <w:rsid w:val="005854C3"/>
    <w:rsid w:val="005871B6"/>
    <w:rsid w:val="00587455"/>
    <w:rsid w:val="0058762F"/>
    <w:rsid w:val="00587AE4"/>
    <w:rsid w:val="00587F85"/>
    <w:rsid w:val="00590502"/>
    <w:rsid w:val="00591A3D"/>
    <w:rsid w:val="00591C0C"/>
    <w:rsid w:val="00592206"/>
    <w:rsid w:val="0059436E"/>
    <w:rsid w:val="005975CA"/>
    <w:rsid w:val="00597658"/>
    <w:rsid w:val="00597A24"/>
    <w:rsid w:val="005A0CEA"/>
    <w:rsid w:val="005A180B"/>
    <w:rsid w:val="005A1D58"/>
    <w:rsid w:val="005A2121"/>
    <w:rsid w:val="005A2CAB"/>
    <w:rsid w:val="005A2DCA"/>
    <w:rsid w:val="005A36A6"/>
    <w:rsid w:val="005B1431"/>
    <w:rsid w:val="005B209C"/>
    <w:rsid w:val="005B2845"/>
    <w:rsid w:val="005B2B02"/>
    <w:rsid w:val="005B49D2"/>
    <w:rsid w:val="005B5CEA"/>
    <w:rsid w:val="005B68CE"/>
    <w:rsid w:val="005B76DE"/>
    <w:rsid w:val="005C0EF8"/>
    <w:rsid w:val="005C20D7"/>
    <w:rsid w:val="005C24BA"/>
    <w:rsid w:val="005C2EC2"/>
    <w:rsid w:val="005C4D54"/>
    <w:rsid w:val="005C6CB2"/>
    <w:rsid w:val="005C7BD4"/>
    <w:rsid w:val="005C7E9D"/>
    <w:rsid w:val="005D03BF"/>
    <w:rsid w:val="005D0489"/>
    <w:rsid w:val="005D06C8"/>
    <w:rsid w:val="005D12BF"/>
    <w:rsid w:val="005D24F7"/>
    <w:rsid w:val="005D36AB"/>
    <w:rsid w:val="005D4546"/>
    <w:rsid w:val="005D45C3"/>
    <w:rsid w:val="005D4B15"/>
    <w:rsid w:val="005D596D"/>
    <w:rsid w:val="005D5A7A"/>
    <w:rsid w:val="005D7F0D"/>
    <w:rsid w:val="005E1329"/>
    <w:rsid w:val="005E13A3"/>
    <w:rsid w:val="005E18FF"/>
    <w:rsid w:val="005E1D1F"/>
    <w:rsid w:val="005E1F5F"/>
    <w:rsid w:val="005E4D37"/>
    <w:rsid w:val="005E532E"/>
    <w:rsid w:val="005E7382"/>
    <w:rsid w:val="005F219E"/>
    <w:rsid w:val="005F2D5C"/>
    <w:rsid w:val="005F3380"/>
    <w:rsid w:val="005F668D"/>
    <w:rsid w:val="005F6A3C"/>
    <w:rsid w:val="005F7943"/>
    <w:rsid w:val="005F7C1B"/>
    <w:rsid w:val="005F7C2A"/>
    <w:rsid w:val="006008CA"/>
    <w:rsid w:val="00600D00"/>
    <w:rsid w:val="00600F0A"/>
    <w:rsid w:val="00601AE5"/>
    <w:rsid w:val="00601D4E"/>
    <w:rsid w:val="00601E24"/>
    <w:rsid w:val="00602525"/>
    <w:rsid w:val="00602D22"/>
    <w:rsid w:val="00603F7A"/>
    <w:rsid w:val="00604280"/>
    <w:rsid w:val="006042CE"/>
    <w:rsid w:val="00606602"/>
    <w:rsid w:val="00607AC4"/>
    <w:rsid w:val="00607EBB"/>
    <w:rsid w:val="00613BB8"/>
    <w:rsid w:val="006140B4"/>
    <w:rsid w:val="00614F2E"/>
    <w:rsid w:val="00616B36"/>
    <w:rsid w:val="00616E10"/>
    <w:rsid w:val="00622334"/>
    <w:rsid w:val="0062393F"/>
    <w:rsid w:val="00624EE4"/>
    <w:rsid w:val="00625D5C"/>
    <w:rsid w:val="00626FA6"/>
    <w:rsid w:val="006278BB"/>
    <w:rsid w:val="00631CEB"/>
    <w:rsid w:val="00632456"/>
    <w:rsid w:val="00633994"/>
    <w:rsid w:val="00633DF9"/>
    <w:rsid w:val="00634853"/>
    <w:rsid w:val="00635717"/>
    <w:rsid w:val="006409BA"/>
    <w:rsid w:val="006419C2"/>
    <w:rsid w:val="006429C6"/>
    <w:rsid w:val="00642D48"/>
    <w:rsid w:val="00643D6F"/>
    <w:rsid w:val="00644A20"/>
    <w:rsid w:val="00644A9A"/>
    <w:rsid w:val="006461FC"/>
    <w:rsid w:val="00646A9D"/>
    <w:rsid w:val="00647D03"/>
    <w:rsid w:val="00647ED6"/>
    <w:rsid w:val="00647F21"/>
    <w:rsid w:val="00650DB9"/>
    <w:rsid w:val="0065142B"/>
    <w:rsid w:val="006527D9"/>
    <w:rsid w:val="006528AA"/>
    <w:rsid w:val="00652939"/>
    <w:rsid w:val="00652D87"/>
    <w:rsid w:val="00652F9F"/>
    <w:rsid w:val="006536F4"/>
    <w:rsid w:val="00653A30"/>
    <w:rsid w:val="00653A95"/>
    <w:rsid w:val="0065442A"/>
    <w:rsid w:val="006544DB"/>
    <w:rsid w:val="00654ADE"/>
    <w:rsid w:val="006556E6"/>
    <w:rsid w:val="00656BE8"/>
    <w:rsid w:val="006577F7"/>
    <w:rsid w:val="00660669"/>
    <w:rsid w:val="0066102F"/>
    <w:rsid w:val="006621AE"/>
    <w:rsid w:val="00663719"/>
    <w:rsid w:val="00663D7D"/>
    <w:rsid w:val="00664150"/>
    <w:rsid w:val="00665DCE"/>
    <w:rsid w:val="006661E6"/>
    <w:rsid w:val="006663D7"/>
    <w:rsid w:val="006666BB"/>
    <w:rsid w:val="00667EB6"/>
    <w:rsid w:val="00674541"/>
    <w:rsid w:val="0067585A"/>
    <w:rsid w:val="00675AF5"/>
    <w:rsid w:val="00675C38"/>
    <w:rsid w:val="00677908"/>
    <w:rsid w:val="0068037A"/>
    <w:rsid w:val="00681C8F"/>
    <w:rsid w:val="006825EC"/>
    <w:rsid w:val="00682B37"/>
    <w:rsid w:val="00682C31"/>
    <w:rsid w:val="00683C23"/>
    <w:rsid w:val="00684496"/>
    <w:rsid w:val="006845DE"/>
    <w:rsid w:val="0068578D"/>
    <w:rsid w:val="00685B1D"/>
    <w:rsid w:val="00685D0E"/>
    <w:rsid w:val="00686498"/>
    <w:rsid w:val="00686A2B"/>
    <w:rsid w:val="006875A0"/>
    <w:rsid w:val="00690197"/>
    <w:rsid w:val="00690823"/>
    <w:rsid w:val="00691A0D"/>
    <w:rsid w:val="006920FB"/>
    <w:rsid w:val="006927AC"/>
    <w:rsid w:val="006927C5"/>
    <w:rsid w:val="006934E9"/>
    <w:rsid w:val="0069368A"/>
    <w:rsid w:val="00693868"/>
    <w:rsid w:val="00694525"/>
    <w:rsid w:val="006949CC"/>
    <w:rsid w:val="006954B5"/>
    <w:rsid w:val="00695CC2"/>
    <w:rsid w:val="00696204"/>
    <w:rsid w:val="00696693"/>
    <w:rsid w:val="006973DB"/>
    <w:rsid w:val="0069772A"/>
    <w:rsid w:val="00697DB0"/>
    <w:rsid w:val="006A03D9"/>
    <w:rsid w:val="006A0FBA"/>
    <w:rsid w:val="006A2CF8"/>
    <w:rsid w:val="006A35E5"/>
    <w:rsid w:val="006A3686"/>
    <w:rsid w:val="006A4108"/>
    <w:rsid w:val="006A6E5C"/>
    <w:rsid w:val="006A6FDC"/>
    <w:rsid w:val="006A73AD"/>
    <w:rsid w:val="006A73BA"/>
    <w:rsid w:val="006A7824"/>
    <w:rsid w:val="006B06E6"/>
    <w:rsid w:val="006B0D48"/>
    <w:rsid w:val="006B1055"/>
    <w:rsid w:val="006B248E"/>
    <w:rsid w:val="006B3DB2"/>
    <w:rsid w:val="006B3E82"/>
    <w:rsid w:val="006B3FF3"/>
    <w:rsid w:val="006B55DA"/>
    <w:rsid w:val="006B5C0F"/>
    <w:rsid w:val="006B69B4"/>
    <w:rsid w:val="006B6B6B"/>
    <w:rsid w:val="006B76C6"/>
    <w:rsid w:val="006C171D"/>
    <w:rsid w:val="006C19C9"/>
    <w:rsid w:val="006C23E9"/>
    <w:rsid w:val="006C247D"/>
    <w:rsid w:val="006C2B21"/>
    <w:rsid w:val="006C328A"/>
    <w:rsid w:val="006C40CB"/>
    <w:rsid w:val="006C4AE3"/>
    <w:rsid w:val="006C4B55"/>
    <w:rsid w:val="006C7DA7"/>
    <w:rsid w:val="006D06CA"/>
    <w:rsid w:val="006D113C"/>
    <w:rsid w:val="006D127C"/>
    <w:rsid w:val="006D1DB8"/>
    <w:rsid w:val="006D273F"/>
    <w:rsid w:val="006D49BE"/>
    <w:rsid w:val="006D4E6B"/>
    <w:rsid w:val="006D5566"/>
    <w:rsid w:val="006D644C"/>
    <w:rsid w:val="006D64A1"/>
    <w:rsid w:val="006D7450"/>
    <w:rsid w:val="006D78BB"/>
    <w:rsid w:val="006D7CAF"/>
    <w:rsid w:val="006D7FE7"/>
    <w:rsid w:val="006E0C5A"/>
    <w:rsid w:val="006E20DF"/>
    <w:rsid w:val="006E2240"/>
    <w:rsid w:val="006E52BC"/>
    <w:rsid w:val="006E58F2"/>
    <w:rsid w:val="006E5A76"/>
    <w:rsid w:val="006E60D4"/>
    <w:rsid w:val="006E6578"/>
    <w:rsid w:val="006E6F6E"/>
    <w:rsid w:val="006E73D0"/>
    <w:rsid w:val="006F0CBA"/>
    <w:rsid w:val="006F1A03"/>
    <w:rsid w:val="006F2261"/>
    <w:rsid w:val="006F46AA"/>
    <w:rsid w:val="006F58FB"/>
    <w:rsid w:val="006F5E33"/>
    <w:rsid w:val="006F6062"/>
    <w:rsid w:val="007019C9"/>
    <w:rsid w:val="007027E8"/>
    <w:rsid w:val="00702BE3"/>
    <w:rsid w:val="007032BA"/>
    <w:rsid w:val="00704389"/>
    <w:rsid w:val="0070457C"/>
    <w:rsid w:val="007048F4"/>
    <w:rsid w:val="007069A9"/>
    <w:rsid w:val="0070718D"/>
    <w:rsid w:val="0070797F"/>
    <w:rsid w:val="0071034E"/>
    <w:rsid w:val="007104D7"/>
    <w:rsid w:val="00710679"/>
    <w:rsid w:val="00710E9C"/>
    <w:rsid w:val="00711DF4"/>
    <w:rsid w:val="00712D10"/>
    <w:rsid w:val="00715D92"/>
    <w:rsid w:val="00716B33"/>
    <w:rsid w:val="00716D46"/>
    <w:rsid w:val="007171A2"/>
    <w:rsid w:val="007206DB"/>
    <w:rsid w:val="00720947"/>
    <w:rsid w:val="00721DEC"/>
    <w:rsid w:val="0072267A"/>
    <w:rsid w:val="00723CB5"/>
    <w:rsid w:val="00723F66"/>
    <w:rsid w:val="00724E75"/>
    <w:rsid w:val="00724F6F"/>
    <w:rsid w:val="007254E6"/>
    <w:rsid w:val="00731DF2"/>
    <w:rsid w:val="0073245B"/>
    <w:rsid w:val="00733B65"/>
    <w:rsid w:val="00735E37"/>
    <w:rsid w:val="007371C4"/>
    <w:rsid w:val="00737439"/>
    <w:rsid w:val="00737C06"/>
    <w:rsid w:val="00737E4E"/>
    <w:rsid w:val="00740DBE"/>
    <w:rsid w:val="007415EE"/>
    <w:rsid w:val="00741A78"/>
    <w:rsid w:val="00741B94"/>
    <w:rsid w:val="00742B2A"/>
    <w:rsid w:val="00742FDE"/>
    <w:rsid w:val="0074381E"/>
    <w:rsid w:val="0074396D"/>
    <w:rsid w:val="00743B09"/>
    <w:rsid w:val="0074429B"/>
    <w:rsid w:val="00744C31"/>
    <w:rsid w:val="007451F3"/>
    <w:rsid w:val="0074556A"/>
    <w:rsid w:val="0074591A"/>
    <w:rsid w:val="00746587"/>
    <w:rsid w:val="0074693B"/>
    <w:rsid w:val="007475B3"/>
    <w:rsid w:val="00747EFC"/>
    <w:rsid w:val="00750CFF"/>
    <w:rsid w:val="00752C00"/>
    <w:rsid w:val="00753862"/>
    <w:rsid w:val="00754063"/>
    <w:rsid w:val="00755703"/>
    <w:rsid w:val="007557E8"/>
    <w:rsid w:val="007560A2"/>
    <w:rsid w:val="00756F5A"/>
    <w:rsid w:val="00757692"/>
    <w:rsid w:val="00761428"/>
    <w:rsid w:val="00761C33"/>
    <w:rsid w:val="00762AF5"/>
    <w:rsid w:val="00762B0B"/>
    <w:rsid w:val="007632D4"/>
    <w:rsid w:val="0076432F"/>
    <w:rsid w:val="0076677A"/>
    <w:rsid w:val="00773401"/>
    <w:rsid w:val="00773D00"/>
    <w:rsid w:val="0077520D"/>
    <w:rsid w:val="00775C96"/>
    <w:rsid w:val="00776565"/>
    <w:rsid w:val="00777872"/>
    <w:rsid w:val="00780AF4"/>
    <w:rsid w:val="00781DB0"/>
    <w:rsid w:val="00781F8F"/>
    <w:rsid w:val="0078248B"/>
    <w:rsid w:val="00782A1A"/>
    <w:rsid w:val="00783730"/>
    <w:rsid w:val="007837B9"/>
    <w:rsid w:val="00784F24"/>
    <w:rsid w:val="00785B35"/>
    <w:rsid w:val="007865DB"/>
    <w:rsid w:val="00786F8C"/>
    <w:rsid w:val="0078796D"/>
    <w:rsid w:val="007907CB"/>
    <w:rsid w:val="0079551B"/>
    <w:rsid w:val="0079595A"/>
    <w:rsid w:val="00795988"/>
    <w:rsid w:val="007A0337"/>
    <w:rsid w:val="007A2426"/>
    <w:rsid w:val="007A2EEF"/>
    <w:rsid w:val="007A36C2"/>
    <w:rsid w:val="007A3945"/>
    <w:rsid w:val="007A3BAF"/>
    <w:rsid w:val="007A3BDA"/>
    <w:rsid w:val="007A4F15"/>
    <w:rsid w:val="007A505B"/>
    <w:rsid w:val="007A5318"/>
    <w:rsid w:val="007A56B9"/>
    <w:rsid w:val="007A59E4"/>
    <w:rsid w:val="007A5BD5"/>
    <w:rsid w:val="007A5E93"/>
    <w:rsid w:val="007A63E2"/>
    <w:rsid w:val="007A715B"/>
    <w:rsid w:val="007B0F77"/>
    <w:rsid w:val="007B2F37"/>
    <w:rsid w:val="007B2F43"/>
    <w:rsid w:val="007B3517"/>
    <w:rsid w:val="007B3714"/>
    <w:rsid w:val="007B3E04"/>
    <w:rsid w:val="007B3FD2"/>
    <w:rsid w:val="007B4CC4"/>
    <w:rsid w:val="007B584B"/>
    <w:rsid w:val="007B5AB7"/>
    <w:rsid w:val="007B6601"/>
    <w:rsid w:val="007B6C3C"/>
    <w:rsid w:val="007B7A44"/>
    <w:rsid w:val="007B7A8E"/>
    <w:rsid w:val="007B7DC6"/>
    <w:rsid w:val="007C1252"/>
    <w:rsid w:val="007C3D5B"/>
    <w:rsid w:val="007C403C"/>
    <w:rsid w:val="007C4BDD"/>
    <w:rsid w:val="007C4D81"/>
    <w:rsid w:val="007C51A4"/>
    <w:rsid w:val="007C55FC"/>
    <w:rsid w:val="007C5B27"/>
    <w:rsid w:val="007C6C21"/>
    <w:rsid w:val="007C7D36"/>
    <w:rsid w:val="007D0C82"/>
    <w:rsid w:val="007D0DBC"/>
    <w:rsid w:val="007D136C"/>
    <w:rsid w:val="007D1F39"/>
    <w:rsid w:val="007D21A4"/>
    <w:rsid w:val="007D29D5"/>
    <w:rsid w:val="007D2AED"/>
    <w:rsid w:val="007D2C69"/>
    <w:rsid w:val="007D3299"/>
    <w:rsid w:val="007D365E"/>
    <w:rsid w:val="007D3B50"/>
    <w:rsid w:val="007D4A17"/>
    <w:rsid w:val="007D5824"/>
    <w:rsid w:val="007D70F5"/>
    <w:rsid w:val="007E07ED"/>
    <w:rsid w:val="007E0FAF"/>
    <w:rsid w:val="007E1E55"/>
    <w:rsid w:val="007E2990"/>
    <w:rsid w:val="007E49C5"/>
    <w:rsid w:val="007E4FBB"/>
    <w:rsid w:val="007E5929"/>
    <w:rsid w:val="007E6093"/>
    <w:rsid w:val="007E651B"/>
    <w:rsid w:val="007E6A3D"/>
    <w:rsid w:val="007F1297"/>
    <w:rsid w:val="007F208B"/>
    <w:rsid w:val="007F2135"/>
    <w:rsid w:val="007F2A00"/>
    <w:rsid w:val="007F38BB"/>
    <w:rsid w:val="007F41F9"/>
    <w:rsid w:val="007F431C"/>
    <w:rsid w:val="007F5D21"/>
    <w:rsid w:val="007F608A"/>
    <w:rsid w:val="007F60CE"/>
    <w:rsid w:val="007F69C9"/>
    <w:rsid w:val="007F6FA8"/>
    <w:rsid w:val="007F7882"/>
    <w:rsid w:val="00800E54"/>
    <w:rsid w:val="00801422"/>
    <w:rsid w:val="00801C89"/>
    <w:rsid w:val="00801F84"/>
    <w:rsid w:val="008021E4"/>
    <w:rsid w:val="008039BD"/>
    <w:rsid w:val="00803EB4"/>
    <w:rsid w:val="008042B2"/>
    <w:rsid w:val="0080473C"/>
    <w:rsid w:val="008057CD"/>
    <w:rsid w:val="008060D2"/>
    <w:rsid w:val="008066AA"/>
    <w:rsid w:val="00806EE0"/>
    <w:rsid w:val="00806EE8"/>
    <w:rsid w:val="008070FD"/>
    <w:rsid w:val="00807382"/>
    <w:rsid w:val="00807598"/>
    <w:rsid w:val="00807BDB"/>
    <w:rsid w:val="00810133"/>
    <w:rsid w:val="00810D42"/>
    <w:rsid w:val="00810D4D"/>
    <w:rsid w:val="008115FC"/>
    <w:rsid w:val="00812390"/>
    <w:rsid w:val="00812523"/>
    <w:rsid w:val="00812880"/>
    <w:rsid w:val="00813B9C"/>
    <w:rsid w:val="008141C1"/>
    <w:rsid w:val="008153FE"/>
    <w:rsid w:val="00815415"/>
    <w:rsid w:val="00815E10"/>
    <w:rsid w:val="00815F68"/>
    <w:rsid w:val="00817201"/>
    <w:rsid w:val="008179EA"/>
    <w:rsid w:val="00817FA3"/>
    <w:rsid w:val="0082065E"/>
    <w:rsid w:val="00820E8A"/>
    <w:rsid w:val="00821E24"/>
    <w:rsid w:val="00822537"/>
    <w:rsid w:val="0082255B"/>
    <w:rsid w:val="0082278E"/>
    <w:rsid w:val="008229C8"/>
    <w:rsid w:val="00822D5B"/>
    <w:rsid w:val="00824655"/>
    <w:rsid w:val="00824DD8"/>
    <w:rsid w:val="00825868"/>
    <w:rsid w:val="00825C16"/>
    <w:rsid w:val="00825F04"/>
    <w:rsid w:val="00827AE0"/>
    <w:rsid w:val="00831E1E"/>
    <w:rsid w:val="0083235F"/>
    <w:rsid w:val="008333D4"/>
    <w:rsid w:val="008333F8"/>
    <w:rsid w:val="008339FD"/>
    <w:rsid w:val="00833D5B"/>
    <w:rsid w:val="00834765"/>
    <w:rsid w:val="008347C8"/>
    <w:rsid w:val="00835C99"/>
    <w:rsid w:val="00835DB8"/>
    <w:rsid w:val="00836A92"/>
    <w:rsid w:val="00841792"/>
    <w:rsid w:val="00841C26"/>
    <w:rsid w:val="00843F42"/>
    <w:rsid w:val="008445FF"/>
    <w:rsid w:val="00844BCC"/>
    <w:rsid w:val="00844CC1"/>
    <w:rsid w:val="00844E75"/>
    <w:rsid w:val="00845F51"/>
    <w:rsid w:val="00847233"/>
    <w:rsid w:val="00847F6E"/>
    <w:rsid w:val="0085110E"/>
    <w:rsid w:val="0085118D"/>
    <w:rsid w:val="00851BB5"/>
    <w:rsid w:val="0085422F"/>
    <w:rsid w:val="008545A3"/>
    <w:rsid w:val="00854B94"/>
    <w:rsid w:val="0085511B"/>
    <w:rsid w:val="008556F5"/>
    <w:rsid w:val="00855B37"/>
    <w:rsid w:val="00855C65"/>
    <w:rsid w:val="008579CC"/>
    <w:rsid w:val="00860DEE"/>
    <w:rsid w:val="00861086"/>
    <w:rsid w:val="008617C2"/>
    <w:rsid w:val="00861965"/>
    <w:rsid w:val="008626B3"/>
    <w:rsid w:val="008649AB"/>
    <w:rsid w:val="00864F54"/>
    <w:rsid w:val="00864FDA"/>
    <w:rsid w:val="008652A5"/>
    <w:rsid w:val="0086579A"/>
    <w:rsid w:val="00866E04"/>
    <w:rsid w:val="008670E4"/>
    <w:rsid w:val="0087016A"/>
    <w:rsid w:val="008710AC"/>
    <w:rsid w:val="00871298"/>
    <w:rsid w:val="008716D4"/>
    <w:rsid w:val="0087177D"/>
    <w:rsid w:val="00871BC9"/>
    <w:rsid w:val="008721C5"/>
    <w:rsid w:val="00872514"/>
    <w:rsid w:val="00873467"/>
    <w:rsid w:val="00874232"/>
    <w:rsid w:val="00874B2C"/>
    <w:rsid w:val="00874E7B"/>
    <w:rsid w:val="00875079"/>
    <w:rsid w:val="0087577E"/>
    <w:rsid w:val="008760B0"/>
    <w:rsid w:val="00876B3C"/>
    <w:rsid w:val="008770D4"/>
    <w:rsid w:val="00877DDA"/>
    <w:rsid w:val="008808F2"/>
    <w:rsid w:val="00880CD6"/>
    <w:rsid w:val="00880E66"/>
    <w:rsid w:val="008822F9"/>
    <w:rsid w:val="008840AF"/>
    <w:rsid w:val="00884432"/>
    <w:rsid w:val="008844ED"/>
    <w:rsid w:val="008859C3"/>
    <w:rsid w:val="00885C4A"/>
    <w:rsid w:val="00886310"/>
    <w:rsid w:val="008901B1"/>
    <w:rsid w:val="00890B7A"/>
    <w:rsid w:val="00891A5B"/>
    <w:rsid w:val="00892943"/>
    <w:rsid w:val="00892D9E"/>
    <w:rsid w:val="0089303A"/>
    <w:rsid w:val="00893C1A"/>
    <w:rsid w:val="00893F55"/>
    <w:rsid w:val="008941CB"/>
    <w:rsid w:val="0089503A"/>
    <w:rsid w:val="00895EB5"/>
    <w:rsid w:val="008961BD"/>
    <w:rsid w:val="00896238"/>
    <w:rsid w:val="0089663C"/>
    <w:rsid w:val="00896EE5"/>
    <w:rsid w:val="00897174"/>
    <w:rsid w:val="00897746"/>
    <w:rsid w:val="008A0C52"/>
    <w:rsid w:val="008A26DD"/>
    <w:rsid w:val="008A3345"/>
    <w:rsid w:val="008A3B2C"/>
    <w:rsid w:val="008A3B9F"/>
    <w:rsid w:val="008A427D"/>
    <w:rsid w:val="008A4EFC"/>
    <w:rsid w:val="008A5654"/>
    <w:rsid w:val="008A6427"/>
    <w:rsid w:val="008A64EE"/>
    <w:rsid w:val="008A7C78"/>
    <w:rsid w:val="008B0F0B"/>
    <w:rsid w:val="008B110A"/>
    <w:rsid w:val="008B24BC"/>
    <w:rsid w:val="008B4E25"/>
    <w:rsid w:val="008B56C1"/>
    <w:rsid w:val="008B5ACE"/>
    <w:rsid w:val="008B61CC"/>
    <w:rsid w:val="008B6505"/>
    <w:rsid w:val="008B692E"/>
    <w:rsid w:val="008B75C1"/>
    <w:rsid w:val="008C037B"/>
    <w:rsid w:val="008C04B1"/>
    <w:rsid w:val="008C0C78"/>
    <w:rsid w:val="008C1219"/>
    <w:rsid w:val="008C1225"/>
    <w:rsid w:val="008C169A"/>
    <w:rsid w:val="008C1ABC"/>
    <w:rsid w:val="008C209C"/>
    <w:rsid w:val="008C2D83"/>
    <w:rsid w:val="008C3735"/>
    <w:rsid w:val="008C414D"/>
    <w:rsid w:val="008C4332"/>
    <w:rsid w:val="008C45BE"/>
    <w:rsid w:val="008C5D65"/>
    <w:rsid w:val="008C74A0"/>
    <w:rsid w:val="008C7703"/>
    <w:rsid w:val="008D1291"/>
    <w:rsid w:val="008D23CC"/>
    <w:rsid w:val="008D23E7"/>
    <w:rsid w:val="008D282D"/>
    <w:rsid w:val="008D2CB0"/>
    <w:rsid w:val="008D2F6B"/>
    <w:rsid w:val="008D3F81"/>
    <w:rsid w:val="008D412E"/>
    <w:rsid w:val="008D45B0"/>
    <w:rsid w:val="008D614D"/>
    <w:rsid w:val="008D6A4E"/>
    <w:rsid w:val="008D712F"/>
    <w:rsid w:val="008D7DBA"/>
    <w:rsid w:val="008D7E64"/>
    <w:rsid w:val="008E08B4"/>
    <w:rsid w:val="008E14B3"/>
    <w:rsid w:val="008E42A4"/>
    <w:rsid w:val="008E511E"/>
    <w:rsid w:val="008E7075"/>
    <w:rsid w:val="008F0216"/>
    <w:rsid w:val="008F06BC"/>
    <w:rsid w:val="008F272D"/>
    <w:rsid w:val="008F27D2"/>
    <w:rsid w:val="008F394D"/>
    <w:rsid w:val="008F44A3"/>
    <w:rsid w:val="008F46F9"/>
    <w:rsid w:val="008F73A8"/>
    <w:rsid w:val="008F78ED"/>
    <w:rsid w:val="00900137"/>
    <w:rsid w:val="009009C3"/>
    <w:rsid w:val="00900D18"/>
    <w:rsid w:val="00900D38"/>
    <w:rsid w:val="00901D66"/>
    <w:rsid w:val="00903245"/>
    <w:rsid w:val="00904312"/>
    <w:rsid w:val="00904379"/>
    <w:rsid w:val="0090591B"/>
    <w:rsid w:val="00905983"/>
    <w:rsid w:val="00905D50"/>
    <w:rsid w:val="00912C1B"/>
    <w:rsid w:val="009141CB"/>
    <w:rsid w:val="0091485F"/>
    <w:rsid w:val="009155B6"/>
    <w:rsid w:val="0091580B"/>
    <w:rsid w:val="009159C9"/>
    <w:rsid w:val="00915F1A"/>
    <w:rsid w:val="00916507"/>
    <w:rsid w:val="0091673B"/>
    <w:rsid w:val="009179D5"/>
    <w:rsid w:val="009206AA"/>
    <w:rsid w:val="009223F5"/>
    <w:rsid w:val="00923B05"/>
    <w:rsid w:val="0092490F"/>
    <w:rsid w:val="00924DAC"/>
    <w:rsid w:val="0092522E"/>
    <w:rsid w:val="00925936"/>
    <w:rsid w:val="00925CB6"/>
    <w:rsid w:val="00926095"/>
    <w:rsid w:val="009261D5"/>
    <w:rsid w:val="0092676A"/>
    <w:rsid w:val="009268F0"/>
    <w:rsid w:val="0093066E"/>
    <w:rsid w:val="00930D95"/>
    <w:rsid w:val="00930E2C"/>
    <w:rsid w:val="0093297F"/>
    <w:rsid w:val="00934898"/>
    <w:rsid w:val="00934B9B"/>
    <w:rsid w:val="00934EB2"/>
    <w:rsid w:val="00935C89"/>
    <w:rsid w:val="009363FF"/>
    <w:rsid w:val="00937F34"/>
    <w:rsid w:val="00940E6D"/>
    <w:rsid w:val="00941AB6"/>
    <w:rsid w:val="009423B6"/>
    <w:rsid w:val="00942B0C"/>
    <w:rsid w:val="00943108"/>
    <w:rsid w:val="00943406"/>
    <w:rsid w:val="00943A30"/>
    <w:rsid w:val="009444E4"/>
    <w:rsid w:val="0094504D"/>
    <w:rsid w:val="009450D1"/>
    <w:rsid w:val="00945BFC"/>
    <w:rsid w:val="0094655F"/>
    <w:rsid w:val="00946822"/>
    <w:rsid w:val="00947A5E"/>
    <w:rsid w:val="00950917"/>
    <w:rsid w:val="00951761"/>
    <w:rsid w:val="00951C49"/>
    <w:rsid w:val="00951F23"/>
    <w:rsid w:val="00952215"/>
    <w:rsid w:val="00952836"/>
    <w:rsid w:val="00953DB2"/>
    <w:rsid w:val="00953DDE"/>
    <w:rsid w:val="00953F21"/>
    <w:rsid w:val="00954255"/>
    <w:rsid w:val="0095498F"/>
    <w:rsid w:val="00954CEF"/>
    <w:rsid w:val="00954E9C"/>
    <w:rsid w:val="009556A3"/>
    <w:rsid w:val="009556B3"/>
    <w:rsid w:val="009564FB"/>
    <w:rsid w:val="00956A68"/>
    <w:rsid w:val="00960DAE"/>
    <w:rsid w:val="009611BA"/>
    <w:rsid w:val="0096159B"/>
    <w:rsid w:val="00962223"/>
    <w:rsid w:val="0096295A"/>
    <w:rsid w:val="009636A5"/>
    <w:rsid w:val="00963941"/>
    <w:rsid w:val="00964B96"/>
    <w:rsid w:val="00965137"/>
    <w:rsid w:val="009651B5"/>
    <w:rsid w:val="0096612D"/>
    <w:rsid w:val="0096685F"/>
    <w:rsid w:val="009668C5"/>
    <w:rsid w:val="0096780F"/>
    <w:rsid w:val="00967A58"/>
    <w:rsid w:val="00970A1D"/>
    <w:rsid w:val="009714FD"/>
    <w:rsid w:val="00971D15"/>
    <w:rsid w:val="009732CF"/>
    <w:rsid w:val="009749BF"/>
    <w:rsid w:val="00974D0D"/>
    <w:rsid w:val="0097526E"/>
    <w:rsid w:val="009757DF"/>
    <w:rsid w:val="00975F76"/>
    <w:rsid w:val="00980893"/>
    <w:rsid w:val="00981609"/>
    <w:rsid w:val="00981E17"/>
    <w:rsid w:val="00982626"/>
    <w:rsid w:val="00982EFC"/>
    <w:rsid w:val="00982F38"/>
    <w:rsid w:val="00985C28"/>
    <w:rsid w:val="009865A6"/>
    <w:rsid w:val="0098693D"/>
    <w:rsid w:val="00987AB5"/>
    <w:rsid w:val="00990541"/>
    <w:rsid w:val="00990762"/>
    <w:rsid w:val="00990969"/>
    <w:rsid w:val="00990E04"/>
    <w:rsid w:val="00990F43"/>
    <w:rsid w:val="0099274D"/>
    <w:rsid w:val="009932FB"/>
    <w:rsid w:val="00993AE8"/>
    <w:rsid w:val="009947EB"/>
    <w:rsid w:val="00994C0C"/>
    <w:rsid w:val="00994CE3"/>
    <w:rsid w:val="00995103"/>
    <w:rsid w:val="009953B0"/>
    <w:rsid w:val="00995C6E"/>
    <w:rsid w:val="00997301"/>
    <w:rsid w:val="0099779B"/>
    <w:rsid w:val="00997B9E"/>
    <w:rsid w:val="009A1096"/>
    <w:rsid w:val="009A1EFD"/>
    <w:rsid w:val="009A2045"/>
    <w:rsid w:val="009A3B70"/>
    <w:rsid w:val="009A4668"/>
    <w:rsid w:val="009A602A"/>
    <w:rsid w:val="009A6A0D"/>
    <w:rsid w:val="009A7319"/>
    <w:rsid w:val="009A7C4A"/>
    <w:rsid w:val="009B013A"/>
    <w:rsid w:val="009B0937"/>
    <w:rsid w:val="009B0EFF"/>
    <w:rsid w:val="009B12A0"/>
    <w:rsid w:val="009B19C5"/>
    <w:rsid w:val="009B1EAA"/>
    <w:rsid w:val="009B5313"/>
    <w:rsid w:val="009B5681"/>
    <w:rsid w:val="009B5CDC"/>
    <w:rsid w:val="009B6865"/>
    <w:rsid w:val="009C1025"/>
    <w:rsid w:val="009C28BD"/>
    <w:rsid w:val="009C34E0"/>
    <w:rsid w:val="009C393C"/>
    <w:rsid w:val="009C65A3"/>
    <w:rsid w:val="009C6908"/>
    <w:rsid w:val="009C7230"/>
    <w:rsid w:val="009D0212"/>
    <w:rsid w:val="009D0BAD"/>
    <w:rsid w:val="009D103F"/>
    <w:rsid w:val="009D1917"/>
    <w:rsid w:val="009D4B8D"/>
    <w:rsid w:val="009D4D45"/>
    <w:rsid w:val="009D6EAB"/>
    <w:rsid w:val="009E0003"/>
    <w:rsid w:val="009E18EC"/>
    <w:rsid w:val="009E28EF"/>
    <w:rsid w:val="009E337C"/>
    <w:rsid w:val="009E42A2"/>
    <w:rsid w:val="009E43C5"/>
    <w:rsid w:val="009E5BF5"/>
    <w:rsid w:val="009E6268"/>
    <w:rsid w:val="009E76CD"/>
    <w:rsid w:val="009F0CE8"/>
    <w:rsid w:val="009F16B6"/>
    <w:rsid w:val="009F1AB3"/>
    <w:rsid w:val="009F47C6"/>
    <w:rsid w:val="009F4E0A"/>
    <w:rsid w:val="009F505C"/>
    <w:rsid w:val="009F6215"/>
    <w:rsid w:val="009F649A"/>
    <w:rsid w:val="009F7053"/>
    <w:rsid w:val="009F73BB"/>
    <w:rsid w:val="00A00E5D"/>
    <w:rsid w:val="00A011AD"/>
    <w:rsid w:val="00A015AD"/>
    <w:rsid w:val="00A020A4"/>
    <w:rsid w:val="00A02214"/>
    <w:rsid w:val="00A02578"/>
    <w:rsid w:val="00A02764"/>
    <w:rsid w:val="00A0281A"/>
    <w:rsid w:val="00A02F30"/>
    <w:rsid w:val="00A039BD"/>
    <w:rsid w:val="00A03F4F"/>
    <w:rsid w:val="00A0446F"/>
    <w:rsid w:val="00A058EF"/>
    <w:rsid w:val="00A05D0D"/>
    <w:rsid w:val="00A071CD"/>
    <w:rsid w:val="00A07970"/>
    <w:rsid w:val="00A12B12"/>
    <w:rsid w:val="00A144A5"/>
    <w:rsid w:val="00A16FCB"/>
    <w:rsid w:val="00A20906"/>
    <w:rsid w:val="00A20DEA"/>
    <w:rsid w:val="00A23D64"/>
    <w:rsid w:val="00A24A0D"/>
    <w:rsid w:val="00A26716"/>
    <w:rsid w:val="00A26D53"/>
    <w:rsid w:val="00A27387"/>
    <w:rsid w:val="00A276CE"/>
    <w:rsid w:val="00A2793A"/>
    <w:rsid w:val="00A313B6"/>
    <w:rsid w:val="00A335A5"/>
    <w:rsid w:val="00A33744"/>
    <w:rsid w:val="00A33787"/>
    <w:rsid w:val="00A33839"/>
    <w:rsid w:val="00A3611A"/>
    <w:rsid w:val="00A36B8D"/>
    <w:rsid w:val="00A373E1"/>
    <w:rsid w:val="00A37A36"/>
    <w:rsid w:val="00A37CCE"/>
    <w:rsid w:val="00A405D7"/>
    <w:rsid w:val="00A40B56"/>
    <w:rsid w:val="00A41506"/>
    <w:rsid w:val="00A43762"/>
    <w:rsid w:val="00A43EAE"/>
    <w:rsid w:val="00A44047"/>
    <w:rsid w:val="00A444B8"/>
    <w:rsid w:val="00A44EB3"/>
    <w:rsid w:val="00A454CE"/>
    <w:rsid w:val="00A45C70"/>
    <w:rsid w:val="00A46A86"/>
    <w:rsid w:val="00A46FEE"/>
    <w:rsid w:val="00A4799B"/>
    <w:rsid w:val="00A47F7F"/>
    <w:rsid w:val="00A5002F"/>
    <w:rsid w:val="00A5045A"/>
    <w:rsid w:val="00A50B78"/>
    <w:rsid w:val="00A526C8"/>
    <w:rsid w:val="00A53B13"/>
    <w:rsid w:val="00A55493"/>
    <w:rsid w:val="00A55735"/>
    <w:rsid w:val="00A56690"/>
    <w:rsid w:val="00A56A00"/>
    <w:rsid w:val="00A56B84"/>
    <w:rsid w:val="00A57D5A"/>
    <w:rsid w:val="00A57E74"/>
    <w:rsid w:val="00A57F8E"/>
    <w:rsid w:val="00A60736"/>
    <w:rsid w:val="00A61D1D"/>
    <w:rsid w:val="00A641CE"/>
    <w:rsid w:val="00A65D71"/>
    <w:rsid w:val="00A65F89"/>
    <w:rsid w:val="00A6758D"/>
    <w:rsid w:val="00A67B6F"/>
    <w:rsid w:val="00A67BD0"/>
    <w:rsid w:val="00A67EE9"/>
    <w:rsid w:val="00A7097D"/>
    <w:rsid w:val="00A71B29"/>
    <w:rsid w:val="00A72B05"/>
    <w:rsid w:val="00A73CA5"/>
    <w:rsid w:val="00A75780"/>
    <w:rsid w:val="00A75865"/>
    <w:rsid w:val="00A75CFF"/>
    <w:rsid w:val="00A75EF6"/>
    <w:rsid w:val="00A76838"/>
    <w:rsid w:val="00A77BDD"/>
    <w:rsid w:val="00A77C7C"/>
    <w:rsid w:val="00A80285"/>
    <w:rsid w:val="00A803C3"/>
    <w:rsid w:val="00A80752"/>
    <w:rsid w:val="00A81E04"/>
    <w:rsid w:val="00A820C8"/>
    <w:rsid w:val="00A8244B"/>
    <w:rsid w:val="00A825A3"/>
    <w:rsid w:val="00A82BE4"/>
    <w:rsid w:val="00A838E1"/>
    <w:rsid w:val="00A84065"/>
    <w:rsid w:val="00A84325"/>
    <w:rsid w:val="00A84A23"/>
    <w:rsid w:val="00A85305"/>
    <w:rsid w:val="00A858F6"/>
    <w:rsid w:val="00A85A27"/>
    <w:rsid w:val="00A85A48"/>
    <w:rsid w:val="00A85FB9"/>
    <w:rsid w:val="00A860C1"/>
    <w:rsid w:val="00A869E1"/>
    <w:rsid w:val="00A8743D"/>
    <w:rsid w:val="00A87846"/>
    <w:rsid w:val="00A90960"/>
    <w:rsid w:val="00A90C04"/>
    <w:rsid w:val="00A91FBE"/>
    <w:rsid w:val="00A92B91"/>
    <w:rsid w:val="00A92BEE"/>
    <w:rsid w:val="00A9367C"/>
    <w:rsid w:val="00A93AB3"/>
    <w:rsid w:val="00A9426B"/>
    <w:rsid w:val="00A94526"/>
    <w:rsid w:val="00A947DC"/>
    <w:rsid w:val="00A951E6"/>
    <w:rsid w:val="00A95FAB"/>
    <w:rsid w:val="00A974FE"/>
    <w:rsid w:val="00AA0D23"/>
    <w:rsid w:val="00AA383B"/>
    <w:rsid w:val="00AA3B99"/>
    <w:rsid w:val="00AA460D"/>
    <w:rsid w:val="00AA46C2"/>
    <w:rsid w:val="00AA48C5"/>
    <w:rsid w:val="00AA5343"/>
    <w:rsid w:val="00AA55D3"/>
    <w:rsid w:val="00AA6175"/>
    <w:rsid w:val="00AA6182"/>
    <w:rsid w:val="00AA6BF8"/>
    <w:rsid w:val="00AA6ED5"/>
    <w:rsid w:val="00AA72E7"/>
    <w:rsid w:val="00AA7313"/>
    <w:rsid w:val="00AA7774"/>
    <w:rsid w:val="00AA7886"/>
    <w:rsid w:val="00AA7FE6"/>
    <w:rsid w:val="00AB0B67"/>
    <w:rsid w:val="00AB1DBD"/>
    <w:rsid w:val="00AB2BC7"/>
    <w:rsid w:val="00AB384D"/>
    <w:rsid w:val="00AB39A7"/>
    <w:rsid w:val="00AB3D55"/>
    <w:rsid w:val="00AB529D"/>
    <w:rsid w:val="00AB52F1"/>
    <w:rsid w:val="00AB53B4"/>
    <w:rsid w:val="00AB589E"/>
    <w:rsid w:val="00AB5BD7"/>
    <w:rsid w:val="00AB5F35"/>
    <w:rsid w:val="00AB6A49"/>
    <w:rsid w:val="00AB74A5"/>
    <w:rsid w:val="00AB7D5B"/>
    <w:rsid w:val="00AC0994"/>
    <w:rsid w:val="00AC0E01"/>
    <w:rsid w:val="00AC1512"/>
    <w:rsid w:val="00AC1905"/>
    <w:rsid w:val="00AC25D2"/>
    <w:rsid w:val="00AC2D12"/>
    <w:rsid w:val="00AC2D40"/>
    <w:rsid w:val="00AC312A"/>
    <w:rsid w:val="00AC5AF2"/>
    <w:rsid w:val="00AC5CCC"/>
    <w:rsid w:val="00AC5F69"/>
    <w:rsid w:val="00AC667F"/>
    <w:rsid w:val="00AD0E8F"/>
    <w:rsid w:val="00AD168E"/>
    <w:rsid w:val="00AD1BC4"/>
    <w:rsid w:val="00AD28AC"/>
    <w:rsid w:val="00AD2C5E"/>
    <w:rsid w:val="00AD463E"/>
    <w:rsid w:val="00AD4691"/>
    <w:rsid w:val="00AD4891"/>
    <w:rsid w:val="00AD592F"/>
    <w:rsid w:val="00AD5AA2"/>
    <w:rsid w:val="00AD5E46"/>
    <w:rsid w:val="00AD5F87"/>
    <w:rsid w:val="00AD78AB"/>
    <w:rsid w:val="00AD7A09"/>
    <w:rsid w:val="00AE0024"/>
    <w:rsid w:val="00AE0DA2"/>
    <w:rsid w:val="00AE109D"/>
    <w:rsid w:val="00AE1793"/>
    <w:rsid w:val="00AE1D9E"/>
    <w:rsid w:val="00AE3087"/>
    <w:rsid w:val="00AE523A"/>
    <w:rsid w:val="00AE5529"/>
    <w:rsid w:val="00AE5827"/>
    <w:rsid w:val="00AE5B5B"/>
    <w:rsid w:val="00AE6174"/>
    <w:rsid w:val="00AE7622"/>
    <w:rsid w:val="00AE7777"/>
    <w:rsid w:val="00AF074E"/>
    <w:rsid w:val="00AF1B0E"/>
    <w:rsid w:val="00AF28F5"/>
    <w:rsid w:val="00AF2A25"/>
    <w:rsid w:val="00AF2D7F"/>
    <w:rsid w:val="00AF31F4"/>
    <w:rsid w:val="00AF36CC"/>
    <w:rsid w:val="00AF3777"/>
    <w:rsid w:val="00AF38FD"/>
    <w:rsid w:val="00AF3AA5"/>
    <w:rsid w:val="00AF43F3"/>
    <w:rsid w:val="00AF4582"/>
    <w:rsid w:val="00AF5741"/>
    <w:rsid w:val="00AF64C4"/>
    <w:rsid w:val="00AF7A88"/>
    <w:rsid w:val="00AF7EB3"/>
    <w:rsid w:val="00B00B35"/>
    <w:rsid w:val="00B01E1F"/>
    <w:rsid w:val="00B023F8"/>
    <w:rsid w:val="00B028BF"/>
    <w:rsid w:val="00B03BE9"/>
    <w:rsid w:val="00B03D0A"/>
    <w:rsid w:val="00B04A13"/>
    <w:rsid w:val="00B05B19"/>
    <w:rsid w:val="00B07376"/>
    <w:rsid w:val="00B07DA7"/>
    <w:rsid w:val="00B111E0"/>
    <w:rsid w:val="00B12D66"/>
    <w:rsid w:val="00B145BB"/>
    <w:rsid w:val="00B14D51"/>
    <w:rsid w:val="00B20417"/>
    <w:rsid w:val="00B21239"/>
    <w:rsid w:val="00B21E9A"/>
    <w:rsid w:val="00B21F6C"/>
    <w:rsid w:val="00B22CB9"/>
    <w:rsid w:val="00B25976"/>
    <w:rsid w:val="00B26443"/>
    <w:rsid w:val="00B26DBB"/>
    <w:rsid w:val="00B30493"/>
    <w:rsid w:val="00B31AFB"/>
    <w:rsid w:val="00B31CC3"/>
    <w:rsid w:val="00B32A20"/>
    <w:rsid w:val="00B33243"/>
    <w:rsid w:val="00B3330E"/>
    <w:rsid w:val="00B3367D"/>
    <w:rsid w:val="00B33C75"/>
    <w:rsid w:val="00B34CEE"/>
    <w:rsid w:val="00B354EA"/>
    <w:rsid w:val="00B3555C"/>
    <w:rsid w:val="00B35877"/>
    <w:rsid w:val="00B36128"/>
    <w:rsid w:val="00B36A9F"/>
    <w:rsid w:val="00B36B9C"/>
    <w:rsid w:val="00B3789C"/>
    <w:rsid w:val="00B402F0"/>
    <w:rsid w:val="00B408E2"/>
    <w:rsid w:val="00B42514"/>
    <w:rsid w:val="00B429B8"/>
    <w:rsid w:val="00B42E4E"/>
    <w:rsid w:val="00B43CF8"/>
    <w:rsid w:val="00B43DE5"/>
    <w:rsid w:val="00B454A6"/>
    <w:rsid w:val="00B454C9"/>
    <w:rsid w:val="00B476B8"/>
    <w:rsid w:val="00B52F81"/>
    <w:rsid w:val="00B53014"/>
    <w:rsid w:val="00B5354A"/>
    <w:rsid w:val="00B53A91"/>
    <w:rsid w:val="00B53CFD"/>
    <w:rsid w:val="00B547B9"/>
    <w:rsid w:val="00B5702F"/>
    <w:rsid w:val="00B5713B"/>
    <w:rsid w:val="00B5759F"/>
    <w:rsid w:val="00B578D7"/>
    <w:rsid w:val="00B57DC6"/>
    <w:rsid w:val="00B6015F"/>
    <w:rsid w:val="00B60CA2"/>
    <w:rsid w:val="00B60CCF"/>
    <w:rsid w:val="00B61506"/>
    <w:rsid w:val="00B61B94"/>
    <w:rsid w:val="00B6361B"/>
    <w:rsid w:val="00B639E8"/>
    <w:rsid w:val="00B6469D"/>
    <w:rsid w:val="00B646B5"/>
    <w:rsid w:val="00B648BF"/>
    <w:rsid w:val="00B65A5B"/>
    <w:rsid w:val="00B66BA8"/>
    <w:rsid w:val="00B67408"/>
    <w:rsid w:val="00B67A00"/>
    <w:rsid w:val="00B67C69"/>
    <w:rsid w:val="00B70D5C"/>
    <w:rsid w:val="00B71072"/>
    <w:rsid w:val="00B74886"/>
    <w:rsid w:val="00B74C66"/>
    <w:rsid w:val="00B75C0E"/>
    <w:rsid w:val="00B76C5F"/>
    <w:rsid w:val="00B81887"/>
    <w:rsid w:val="00B829B9"/>
    <w:rsid w:val="00B82AC0"/>
    <w:rsid w:val="00B843F0"/>
    <w:rsid w:val="00B8453C"/>
    <w:rsid w:val="00B859DF"/>
    <w:rsid w:val="00B86362"/>
    <w:rsid w:val="00B90083"/>
    <w:rsid w:val="00B91DE2"/>
    <w:rsid w:val="00B920B0"/>
    <w:rsid w:val="00B9277F"/>
    <w:rsid w:val="00B93BBF"/>
    <w:rsid w:val="00B9406B"/>
    <w:rsid w:val="00BA05B9"/>
    <w:rsid w:val="00BA0BC3"/>
    <w:rsid w:val="00BA0D9D"/>
    <w:rsid w:val="00BA2649"/>
    <w:rsid w:val="00BA268E"/>
    <w:rsid w:val="00BA327A"/>
    <w:rsid w:val="00BA3961"/>
    <w:rsid w:val="00BA52E8"/>
    <w:rsid w:val="00BA598F"/>
    <w:rsid w:val="00BA5C5C"/>
    <w:rsid w:val="00BA6BDF"/>
    <w:rsid w:val="00BA70D2"/>
    <w:rsid w:val="00BA78B9"/>
    <w:rsid w:val="00BB0A7B"/>
    <w:rsid w:val="00BB0B35"/>
    <w:rsid w:val="00BB23F5"/>
    <w:rsid w:val="00BB2544"/>
    <w:rsid w:val="00BB46AA"/>
    <w:rsid w:val="00BB51C1"/>
    <w:rsid w:val="00BB5DF0"/>
    <w:rsid w:val="00BB5E6D"/>
    <w:rsid w:val="00BB5E87"/>
    <w:rsid w:val="00BB6BDB"/>
    <w:rsid w:val="00BB7A39"/>
    <w:rsid w:val="00BC0B26"/>
    <w:rsid w:val="00BC20DE"/>
    <w:rsid w:val="00BC2EC9"/>
    <w:rsid w:val="00BC30E3"/>
    <w:rsid w:val="00BC3609"/>
    <w:rsid w:val="00BC3DD6"/>
    <w:rsid w:val="00BC41AA"/>
    <w:rsid w:val="00BC43A7"/>
    <w:rsid w:val="00BC533D"/>
    <w:rsid w:val="00BC54EB"/>
    <w:rsid w:val="00BC5833"/>
    <w:rsid w:val="00BC652E"/>
    <w:rsid w:val="00BC788F"/>
    <w:rsid w:val="00BD08EF"/>
    <w:rsid w:val="00BD105C"/>
    <w:rsid w:val="00BD29CC"/>
    <w:rsid w:val="00BD3D08"/>
    <w:rsid w:val="00BD3D84"/>
    <w:rsid w:val="00BD4FAF"/>
    <w:rsid w:val="00BD500C"/>
    <w:rsid w:val="00BD516E"/>
    <w:rsid w:val="00BD5829"/>
    <w:rsid w:val="00BD5C04"/>
    <w:rsid w:val="00BD6655"/>
    <w:rsid w:val="00BE02E3"/>
    <w:rsid w:val="00BE2B8E"/>
    <w:rsid w:val="00BE2E36"/>
    <w:rsid w:val="00BE4427"/>
    <w:rsid w:val="00BE469A"/>
    <w:rsid w:val="00BE506B"/>
    <w:rsid w:val="00BE591E"/>
    <w:rsid w:val="00BE62E5"/>
    <w:rsid w:val="00BE6A55"/>
    <w:rsid w:val="00BE6AE1"/>
    <w:rsid w:val="00BE78F2"/>
    <w:rsid w:val="00BF06AE"/>
    <w:rsid w:val="00BF22B8"/>
    <w:rsid w:val="00BF454E"/>
    <w:rsid w:val="00BF46DB"/>
    <w:rsid w:val="00BF731D"/>
    <w:rsid w:val="00BF79B0"/>
    <w:rsid w:val="00C0219C"/>
    <w:rsid w:val="00C02A74"/>
    <w:rsid w:val="00C02E30"/>
    <w:rsid w:val="00C03828"/>
    <w:rsid w:val="00C0394C"/>
    <w:rsid w:val="00C03B0E"/>
    <w:rsid w:val="00C04DDA"/>
    <w:rsid w:val="00C05041"/>
    <w:rsid w:val="00C0581C"/>
    <w:rsid w:val="00C0589E"/>
    <w:rsid w:val="00C104F7"/>
    <w:rsid w:val="00C10F0C"/>
    <w:rsid w:val="00C11357"/>
    <w:rsid w:val="00C11A58"/>
    <w:rsid w:val="00C128D5"/>
    <w:rsid w:val="00C1320A"/>
    <w:rsid w:val="00C14541"/>
    <w:rsid w:val="00C14D9E"/>
    <w:rsid w:val="00C158B8"/>
    <w:rsid w:val="00C15D11"/>
    <w:rsid w:val="00C160EB"/>
    <w:rsid w:val="00C163F9"/>
    <w:rsid w:val="00C16AEF"/>
    <w:rsid w:val="00C16EBA"/>
    <w:rsid w:val="00C20E28"/>
    <w:rsid w:val="00C20F63"/>
    <w:rsid w:val="00C21702"/>
    <w:rsid w:val="00C21F51"/>
    <w:rsid w:val="00C224E7"/>
    <w:rsid w:val="00C22877"/>
    <w:rsid w:val="00C2299B"/>
    <w:rsid w:val="00C248FF"/>
    <w:rsid w:val="00C24E56"/>
    <w:rsid w:val="00C24F2C"/>
    <w:rsid w:val="00C25CDE"/>
    <w:rsid w:val="00C2691B"/>
    <w:rsid w:val="00C27B34"/>
    <w:rsid w:val="00C30E38"/>
    <w:rsid w:val="00C30F10"/>
    <w:rsid w:val="00C3111E"/>
    <w:rsid w:val="00C31907"/>
    <w:rsid w:val="00C31C81"/>
    <w:rsid w:val="00C3265F"/>
    <w:rsid w:val="00C326AC"/>
    <w:rsid w:val="00C328DC"/>
    <w:rsid w:val="00C32F7B"/>
    <w:rsid w:val="00C33047"/>
    <w:rsid w:val="00C368FA"/>
    <w:rsid w:val="00C376FD"/>
    <w:rsid w:val="00C40E0A"/>
    <w:rsid w:val="00C41555"/>
    <w:rsid w:val="00C42F13"/>
    <w:rsid w:val="00C43596"/>
    <w:rsid w:val="00C43CCC"/>
    <w:rsid w:val="00C45B2A"/>
    <w:rsid w:val="00C46144"/>
    <w:rsid w:val="00C463EC"/>
    <w:rsid w:val="00C529EF"/>
    <w:rsid w:val="00C529FE"/>
    <w:rsid w:val="00C53059"/>
    <w:rsid w:val="00C53703"/>
    <w:rsid w:val="00C5414A"/>
    <w:rsid w:val="00C56393"/>
    <w:rsid w:val="00C5643C"/>
    <w:rsid w:val="00C56442"/>
    <w:rsid w:val="00C56E8F"/>
    <w:rsid w:val="00C603FF"/>
    <w:rsid w:val="00C60522"/>
    <w:rsid w:val="00C63536"/>
    <w:rsid w:val="00C64E80"/>
    <w:rsid w:val="00C66D30"/>
    <w:rsid w:val="00C67849"/>
    <w:rsid w:val="00C67A2D"/>
    <w:rsid w:val="00C67A97"/>
    <w:rsid w:val="00C67DAD"/>
    <w:rsid w:val="00C67EEE"/>
    <w:rsid w:val="00C707A3"/>
    <w:rsid w:val="00C70D07"/>
    <w:rsid w:val="00C711BE"/>
    <w:rsid w:val="00C71486"/>
    <w:rsid w:val="00C716FC"/>
    <w:rsid w:val="00C73456"/>
    <w:rsid w:val="00C73628"/>
    <w:rsid w:val="00C746F3"/>
    <w:rsid w:val="00C749D7"/>
    <w:rsid w:val="00C74AF3"/>
    <w:rsid w:val="00C75D21"/>
    <w:rsid w:val="00C76AF8"/>
    <w:rsid w:val="00C77028"/>
    <w:rsid w:val="00C771B5"/>
    <w:rsid w:val="00C803D4"/>
    <w:rsid w:val="00C80875"/>
    <w:rsid w:val="00C815B1"/>
    <w:rsid w:val="00C81F7D"/>
    <w:rsid w:val="00C82070"/>
    <w:rsid w:val="00C825FD"/>
    <w:rsid w:val="00C82778"/>
    <w:rsid w:val="00C82E8A"/>
    <w:rsid w:val="00C832F3"/>
    <w:rsid w:val="00C8357C"/>
    <w:rsid w:val="00C837DC"/>
    <w:rsid w:val="00C83894"/>
    <w:rsid w:val="00C85835"/>
    <w:rsid w:val="00C85D5A"/>
    <w:rsid w:val="00C86763"/>
    <w:rsid w:val="00C87948"/>
    <w:rsid w:val="00C87A97"/>
    <w:rsid w:val="00C91B94"/>
    <w:rsid w:val="00C93022"/>
    <w:rsid w:val="00C93410"/>
    <w:rsid w:val="00C94E12"/>
    <w:rsid w:val="00C962D6"/>
    <w:rsid w:val="00C96BF8"/>
    <w:rsid w:val="00CA2FC3"/>
    <w:rsid w:val="00CA3CF6"/>
    <w:rsid w:val="00CA5D04"/>
    <w:rsid w:val="00CA6BA3"/>
    <w:rsid w:val="00CA6C26"/>
    <w:rsid w:val="00CB0214"/>
    <w:rsid w:val="00CB0B80"/>
    <w:rsid w:val="00CB0DF3"/>
    <w:rsid w:val="00CB124B"/>
    <w:rsid w:val="00CB1678"/>
    <w:rsid w:val="00CB21A8"/>
    <w:rsid w:val="00CB2B85"/>
    <w:rsid w:val="00CB3098"/>
    <w:rsid w:val="00CB30F8"/>
    <w:rsid w:val="00CB3796"/>
    <w:rsid w:val="00CB3BA8"/>
    <w:rsid w:val="00CB3E66"/>
    <w:rsid w:val="00CB4522"/>
    <w:rsid w:val="00CB49C1"/>
    <w:rsid w:val="00CB58FA"/>
    <w:rsid w:val="00CB59B0"/>
    <w:rsid w:val="00CB5AE8"/>
    <w:rsid w:val="00CB5B72"/>
    <w:rsid w:val="00CB6A13"/>
    <w:rsid w:val="00CB6A1D"/>
    <w:rsid w:val="00CB6B26"/>
    <w:rsid w:val="00CB72B9"/>
    <w:rsid w:val="00CB7425"/>
    <w:rsid w:val="00CB7686"/>
    <w:rsid w:val="00CC109B"/>
    <w:rsid w:val="00CC2427"/>
    <w:rsid w:val="00CC24F3"/>
    <w:rsid w:val="00CC2E41"/>
    <w:rsid w:val="00CC33B5"/>
    <w:rsid w:val="00CC499E"/>
    <w:rsid w:val="00CC5079"/>
    <w:rsid w:val="00CC5DB1"/>
    <w:rsid w:val="00CC6C8C"/>
    <w:rsid w:val="00CC719C"/>
    <w:rsid w:val="00CC7AB5"/>
    <w:rsid w:val="00CD05CA"/>
    <w:rsid w:val="00CD0C73"/>
    <w:rsid w:val="00CD0E21"/>
    <w:rsid w:val="00CD1ABF"/>
    <w:rsid w:val="00CD1E08"/>
    <w:rsid w:val="00CD1FC9"/>
    <w:rsid w:val="00CD4A34"/>
    <w:rsid w:val="00CD62FF"/>
    <w:rsid w:val="00CD78B4"/>
    <w:rsid w:val="00CE1C44"/>
    <w:rsid w:val="00CE24ED"/>
    <w:rsid w:val="00CE3B08"/>
    <w:rsid w:val="00CE4552"/>
    <w:rsid w:val="00CE4A4A"/>
    <w:rsid w:val="00CE6AD1"/>
    <w:rsid w:val="00CE6E3E"/>
    <w:rsid w:val="00CF0A3E"/>
    <w:rsid w:val="00CF1281"/>
    <w:rsid w:val="00CF1685"/>
    <w:rsid w:val="00CF1A82"/>
    <w:rsid w:val="00CF5622"/>
    <w:rsid w:val="00CF6829"/>
    <w:rsid w:val="00CF68A9"/>
    <w:rsid w:val="00CF6A73"/>
    <w:rsid w:val="00CF6C28"/>
    <w:rsid w:val="00D004B9"/>
    <w:rsid w:val="00D0060D"/>
    <w:rsid w:val="00D00660"/>
    <w:rsid w:val="00D00767"/>
    <w:rsid w:val="00D00898"/>
    <w:rsid w:val="00D01FD4"/>
    <w:rsid w:val="00D02020"/>
    <w:rsid w:val="00D0434C"/>
    <w:rsid w:val="00D04C7E"/>
    <w:rsid w:val="00D06DEB"/>
    <w:rsid w:val="00D10C01"/>
    <w:rsid w:val="00D1117A"/>
    <w:rsid w:val="00D15723"/>
    <w:rsid w:val="00D157F1"/>
    <w:rsid w:val="00D15CDA"/>
    <w:rsid w:val="00D15ED8"/>
    <w:rsid w:val="00D16501"/>
    <w:rsid w:val="00D166D1"/>
    <w:rsid w:val="00D169AC"/>
    <w:rsid w:val="00D17E0F"/>
    <w:rsid w:val="00D2049A"/>
    <w:rsid w:val="00D213FC"/>
    <w:rsid w:val="00D21B59"/>
    <w:rsid w:val="00D239C0"/>
    <w:rsid w:val="00D23EA5"/>
    <w:rsid w:val="00D2526A"/>
    <w:rsid w:val="00D25625"/>
    <w:rsid w:val="00D258EA"/>
    <w:rsid w:val="00D278A0"/>
    <w:rsid w:val="00D278C3"/>
    <w:rsid w:val="00D278F7"/>
    <w:rsid w:val="00D3146B"/>
    <w:rsid w:val="00D31F95"/>
    <w:rsid w:val="00D3389C"/>
    <w:rsid w:val="00D33950"/>
    <w:rsid w:val="00D34546"/>
    <w:rsid w:val="00D34685"/>
    <w:rsid w:val="00D34A75"/>
    <w:rsid w:val="00D34EFC"/>
    <w:rsid w:val="00D35114"/>
    <w:rsid w:val="00D35E5B"/>
    <w:rsid w:val="00D35EE8"/>
    <w:rsid w:val="00D361B5"/>
    <w:rsid w:val="00D3779F"/>
    <w:rsid w:val="00D40026"/>
    <w:rsid w:val="00D419F4"/>
    <w:rsid w:val="00D4310A"/>
    <w:rsid w:val="00D442DD"/>
    <w:rsid w:val="00D44771"/>
    <w:rsid w:val="00D448C2"/>
    <w:rsid w:val="00D4682D"/>
    <w:rsid w:val="00D50CA2"/>
    <w:rsid w:val="00D5269D"/>
    <w:rsid w:val="00D533B8"/>
    <w:rsid w:val="00D53BAD"/>
    <w:rsid w:val="00D53E25"/>
    <w:rsid w:val="00D540C8"/>
    <w:rsid w:val="00D54357"/>
    <w:rsid w:val="00D54A82"/>
    <w:rsid w:val="00D550BE"/>
    <w:rsid w:val="00D5563E"/>
    <w:rsid w:val="00D55E44"/>
    <w:rsid w:val="00D574C8"/>
    <w:rsid w:val="00D57D37"/>
    <w:rsid w:val="00D612C2"/>
    <w:rsid w:val="00D6251F"/>
    <w:rsid w:val="00D6299F"/>
    <w:rsid w:val="00D63BD8"/>
    <w:rsid w:val="00D64B78"/>
    <w:rsid w:val="00D65535"/>
    <w:rsid w:val="00D65DCC"/>
    <w:rsid w:val="00D66425"/>
    <w:rsid w:val="00D66711"/>
    <w:rsid w:val="00D672EB"/>
    <w:rsid w:val="00D679D0"/>
    <w:rsid w:val="00D70025"/>
    <w:rsid w:val="00D705B7"/>
    <w:rsid w:val="00D71483"/>
    <w:rsid w:val="00D731BA"/>
    <w:rsid w:val="00D731C1"/>
    <w:rsid w:val="00D732E3"/>
    <w:rsid w:val="00D74C92"/>
    <w:rsid w:val="00D75F38"/>
    <w:rsid w:val="00D767E7"/>
    <w:rsid w:val="00D76B98"/>
    <w:rsid w:val="00D81D3F"/>
    <w:rsid w:val="00D82A85"/>
    <w:rsid w:val="00D8606C"/>
    <w:rsid w:val="00D86A9B"/>
    <w:rsid w:val="00D86D19"/>
    <w:rsid w:val="00D87FD9"/>
    <w:rsid w:val="00D9021E"/>
    <w:rsid w:val="00D90984"/>
    <w:rsid w:val="00D94986"/>
    <w:rsid w:val="00D949E2"/>
    <w:rsid w:val="00D94BFB"/>
    <w:rsid w:val="00D95F70"/>
    <w:rsid w:val="00D96361"/>
    <w:rsid w:val="00D97421"/>
    <w:rsid w:val="00DA096D"/>
    <w:rsid w:val="00DA1FFE"/>
    <w:rsid w:val="00DA4200"/>
    <w:rsid w:val="00DA45B1"/>
    <w:rsid w:val="00DA4EBE"/>
    <w:rsid w:val="00DA5433"/>
    <w:rsid w:val="00DA6856"/>
    <w:rsid w:val="00DA6BDC"/>
    <w:rsid w:val="00DB0543"/>
    <w:rsid w:val="00DB07E4"/>
    <w:rsid w:val="00DB0EDF"/>
    <w:rsid w:val="00DB5083"/>
    <w:rsid w:val="00DB63D2"/>
    <w:rsid w:val="00DB6DC1"/>
    <w:rsid w:val="00DB7090"/>
    <w:rsid w:val="00DB7D2A"/>
    <w:rsid w:val="00DC217B"/>
    <w:rsid w:val="00DC2A25"/>
    <w:rsid w:val="00DC3BE9"/>
    <w:rsid w:val="00DC4100"/>
    <w:rsid w:val="00DC4EDE"/>
    <w:rsid w:val="00DC4F23"/>
    <w:rsid w:val="00DC539E"/>
    <w:rsid w:val="00DC56CA"/>
    <w:rsid w:val="00DC5A13"/>
    <w:rsid w:val="00DC5E1C"/>
    <w:rsid w:val="00DC5EF5"/>
    <w:rsid w:val="00DD1F93"/>
    <w:rsid w:val="00DD28C0"/>
    <w:rsid w:val="00DD29C8"/>
    <w:rsid w:val="00DD3C78"/>
    <w:rsid w:val="00DD457D"/>
    <w:rsid w:val="00DD46B4"/>
    <w:rsid w:val="00DD46EB"/>
    <w:rsid w:val="00DD4868"/>
    <w:rsid w:val="00DD4B87"/>
    <w:rsid w:val="00DD5725"/>
    <w:rsid w:val="00DD63B9"/>
    <w:rsid w:val="00DD73E3"/>
    <w:rsid w:val="00DD7E2B"/>
    <w:rsid w:val="00DE0205"/>
    <w:rsid w:val="00DE118E"/>
    <w:rsid w:val="00DE1E1D"/>
    <w:rsid w:val="00DE1E43"/>
    <w:rsid w:val="00DE2340"/>
    <w:rsid w:val="00DE3EF0"/>
    <w:rsid w:val="00DE4103"/>
    <w:rsid w:val="00DE4583"/>
    <w:rsid w:val="00DE4724"/>
    <w:rsid w:val="00DE4ED5"/>
    <w:rsid w:val="00DE566A"/>
    <w:rsid w:val="00DE5810"/>
    <w:rsid w:val="00DE749B"/>
    <w:rsid w:val="00DF1DB4"/>
    <w:rsid w:val="00DF214A"/>
    <w:rsid w:val="00DF2429"/>
    <w:rsid w:val="00DF26D7"/>
    <w:rsid w:val="00DF3A71"/>
    <w:rsid w:val="00DF4242"/>
    <w:rsid w:val="00DF4517"/>
    <w:rsid w:val="00DF503C"/>
    <w:rsid w:val="00DF7375"/>
    <w:rsid w:val="00E001CD"/>
    <w:rsid w:val="00E00890"/>
    <w:rsid w:val="00E0221D"/>
    <w:rsid w:val="00E025BD"/>
    <w:rsid w:val="00E03418"/>
    <w:rsid w:val="00E04E19"/>
    <w:rsid w:val="00E0576C"/>
    <w:rsid w:val="00E05C66"/>
    <w:rsid w:val="00E05F45"/>
    <w:rsid w:val="00E05FD8"/>
    <w:rsid w:val="00E07416"/>
    <w:rsid w:val="00E0780D"/>
    <w:rsid w:val="00E10A14"/>
    <w:rsid w:val="00E1142D"/>
    <w:rsid w:val="00E11F68"/>
    <w:rsid w:val="00E12238"/>
    <w:rsid w:val="00E12596"/>
    <w:rsid w:val="00E133D7"/>
    <w:rsid w:val="00E1341F"/>
    <w:rsid w:val="00E13846"/>
    <w:rsid w:val="00E13E40"/>
    <w:rsid w:val="00E14E81"/>
    <w:rsid w:val="00E1513D"/>
    <w:rsid w:val="00E1560C"/>
    <w:rsid w:val="00E15AA3"/>
    <w:rsid w:val="00E15B71"/>
    <w:rsid w:val="00E15C00"/>
    <w:rsid w:val="00E15CAE"/>
    <w:rsid w:val="00E1674D"/>
    <w:rsid w:val="00E16C89"/>
    <w:rsid w:val="00E173A4"/>
    <w:rsid w:val="00E17DAE"/>
    <w:rsid w:val="00E213D5"/>
    <w:rsid w:val="00E21726"/>
    <w:rsid w:val="00E21D51"/>
    <w:rsid w:val="00E2349C"/>
    <w:rsid w:val="00E23509"/>
    <w:rsid w:val="00E23538"/>
    <w:rsid w:val="00E2359D"/>
    <w:rsid w:val="00E23F8E"/>
    <w:rsid w:val="00E24211"/>
    <w:rsid w:val="00E249F7"/>
    <w:rsid w:val="00E24C9C"/>
    <w:rsid w:val="00E24D82"/>
    <w:rsid w:val="00E25852"/>
    <w:rsid w:val="00E25A79"/>
    <w:rsid w:val="00E260F2"/>
    <w:rsid w:val="00E2638F"/>
    <w:rsid w:val="00E26F74"/>
    <w:rsid w:val="00E329A2"/>
    <w:rsid w:val="00E32E13"/>
    <w:rsid w:val="00E33007"/>
    <w:rsid w:val="00E331F4"/>
    <w:rsid w:val="00E33595"/>
    <w:rsid w:val="00E344CD"/>
    <w:rsid w:val="00E35855"/>
    <w:rsid w:val="00E37182"/>
    <w:rsid w:val="00E376D2"/>
    <w:rsid w:val="00E403FD"/>
    <w:rsid w:val="00E41144"/>
    <w:rsid w:val="00E41345"/>
    <w:rsid w:val="00E42089"/>
    <w:rsid w:val="00E42774"/>
    <w:rsid w:val="00E42AD2"/>
    <w:rsid w:val="00E42AEC"/>
    <w:rsid w:val="00E438CF"/>
    <w:rsid w:val="00E43DA2"/>
    <w:rsid w:val="00E44375"/>
    <w:rsid w:val="00E46721"/>
    <w:rsid w:val="00E468F2"/>
    <w:rsid w:val="00E46C4A"/>
    <w:rsid w:val="00E47587"/>
    <w:rsid w:val="00E47BFE"/>
    <w:rsid w:val="00E50174"/>
    <w:rsid w:val="00E50462"/>
    <w:rsid w:val="00E533DB"/>
    <w:rsid w:val="00E5373F"/>
    <w:rsid w:val="00E54633"/>
    <w:rsid w:val="00E54AD0"/>
    <w:rsid w:val="00E55026"/>
    <w:rsid w:val="00E55CC0"/>
    <w:rsid w:val="00E56ED2"/>
    <w:rsid w:val="00E5702B"/>
    <w:rsid w:val="00E570A3"/>
    <w:rsid w:val="00E60109"/>
    <w:rsid w:val="00E61908"/>
    <w:rsid w:val="00E61F9A"/>
    <w:rsid w:val="00E648B9"/>
    <w:rsid w:val="00E64FF8"/>
    <w:rsid w:val="00E669C5"/>
    <w:rsid w:val="00E6703B"/>
    <w:rsid w:val="00E67590"/>
    <w:rsid w:val="00E67C76"/>
    <w:rsid w:val="00E70DF1"/>
    <w:rsid w:val="00E72B2A"/>
    <w:rsid w:val="00E731A5"/>
    <w:rsid w:val="00E734E5"/>
    <w:rsid w:val="00E7361F"/>
    <w:rsid w:val="00E73749"/>
    <w:rsid w:val="00E74210"/>
    <w:rsid w:val="00E7423E"/>
    <w:rsid w:val="00E75F27"/>
    <w:rsid w:val="00E77693"/>
    <w:rsid w:val="00E804BC"/>
    <w:rsid w:val="00E81CFD"/>
    <w:rsid w:val="00E8204E"/>
    <w:rsid w:val="00E82342"/>
    <w:rsid w:val="00E83E39"/>
    <w:rsid w:val="00E83FD2"/>
    <w:rsid w:val="00E84641"/>
    <w:rsid w:val="00E84E00"/>
    <w:rsid w:val="00E84ED9"/>
    <w:rsid w:val="00E85E00"/>
    <w:rsid w:val="00E86862"/>
    <w:rsid w:val="00E868DF"/>
    <w:rsid w:val="00E875D4"/>
    <w:rsid w:val="00E877B4"/>
    <w:rsid w:val="00E90A1D"/>
    <w:rsid w:val="00E91749"/>
    <w:rsid w:val="00E9183D"/>
    <w:rsid w:val="00E9300D"/>
    <w:rsid w:val="00E9336C"/>
    <w:rsid w:val="00E9666F"/>
    <w:rsid w:val="00E96674"/>
    <w:rsid w:val="00E96707"/>
    <w:rsid w:val="00E977BC"/>
    <w:rsid w:val="00EA0037"/>
    <w:rsid w:val="00EA1506"/>
    <w:rsid w:val="00EA1B3B"/>
    <w:rsid w:val="00EA1DD3"/>
    <w:rsid w:val="00EA2BEC"/>
    <w:rsid w:val="00EA3578"/>
    <w:rsid w:val="00EA37ED"/>
    <w:rsid w:val="00EA56D7"/>
    <w:rsid w:val="00EA65AA"/>
    <w:rsid w:val="00EA68DF"/>
    <w:rsid w:val="00EA6AD7"/>
    <w:rsid w:val="00EA6B68"/>
    <w:rsid w:val="00EA7A06"/>
    <w:rsid w:val="00EA7FDE"/>
    <w:rsid w:val="00EB0081"/>
    <w:rsid w:val="00EB195A"/>
    <w:rsid w:val="00EB2140"/>
    <w:rsid w:val="00EB2302"/>
    <w:rsid w:val="00EB264E"/>
    <w:rsid w:val="00EB2BCB"/>
    <w:rsid w:val="00EB446B"/>
    <w:rsid w:val="00EB4AF3"/>
    <w:rsid w:val="00EB5844"/>
    <w:rsid w:val="00EB610F"/>
    <w:rsid w:val="00EB6695"/>
    <w:rsid w:val="00EB6D65"/>
    <w:rsid w:val="00EB7650"/>
    <w:rsid w:val="00EB76EA"/>
    <w:rsid w:val="00EC0334"/>
    <w:rsid w:val="00EC09F1"/>
    <w:rsid w:val="00EC0AEF"/>
    <w:rsid w:val="00EC278C"/>
    <w:rsid w:val="00EC4BFE"/>
    <w:rsid w:val="00EC5021"/>
    <w:rsid w:val="00EC531F"/>
    <w:rsid w:val="00EC5DBB"/>
    <w:rsid w:val="00EC5E69"/>
    <w:rsid w:val="00EC62BE"/>
    <w:rsid w:val="00ED14FC"/>
    <w:rsid w:val="00ED266C"/>
    <w:rsid w:val="00ED2805"/>
    <w:rsid w:val="00ED3821"/>
    <w:rsid w:val="00ED5969"/>
    <w:rsid w:val="00ED5D54"/>
    <w:rsid w:val="00ED5E04"/>
    <w:rsid w:val="00ED6BFC"/>
    <w:rsid w:val="00EE0164"/>
    <w:rsid w:val="00EE02D2"/>
    <w:rsid w:val="00EE0EF2"/>
    <w:rsid w:val="00EE1A48"/>
    <w:rsid w:val="00EE30DB"/>
    <w:rsid w:val="00EE3458"/>
    <w:rsid w:val="00EE4171"/>
    <w:rsid w:val="00EE63DE"/>
    <w:rsid w:val="00EE690B"/>
    <w:rsid w:val="00EE6C54"/>
    <w:rsid w:val="00EE6CEB"/>
    <w:rsid w:val="00EF0062"/>
    <w:rsid w:val="00EF09CC"/>
    <w:rsid w:val="00EF2820"/>
    <w:rsid w:val="00EF29C7"/>
    <w:rsid w:val="00EF3AEF"/>
    <w:rsid w:val="00EF3B8F"/>
    <w:rsid w:val="00EF4ABA"/>
    <w:rsid w:val="00EF51E1"/>
    <w:rsid w:val="00EF690A"/>
    <w:rsid w:val="00EF731E"/>
    <w:rsid w:val="00F013F1"/>
    <w:rsid w:val="00F017CB"/>
    <w:rsid w:val="00F02989"/>
    <w:rsid w:val="00F02F33"/>
    <w:rsid w:val="00F03BEB"/>
    <w:rsid w:val="00F04932"/>
    <w:rsid w:val="00F04985"/>
    <w:rsid w:val="00F05F39"/>
    <w:rsid w:val="00F060B1"/>
    <w:rsid w:val="00F06412"/>
    <w:rsid w:val="00F064B7"/>
    <w:rsid w:val="00F07486"/>
    <w:rsid w:val="00F07FB4"/>
    <w:rsid w:val="00F10530"/>
    <w:rsid w:val="00F10A7D"/>
    <w:rsid w:val="00F11BA2"/>
    <w:rsid w:val="00F12669"/>
    <w:rsid w:val="00F127EC"/>
    <w:rsid w:val="00F13B3F"/>
    <w:rsid w:val="00F15278"/>
    <w:rsid w:val="00F158EC"/>
    <w:rsid w:val="00F160C3"/>
    <w:rsid w:val="00F16ECC"/>
    <w:rsid w:val="00F17423"/>
    <w:rsid w:val="00F175BA"/>
    <w:rsid w:val="00F20B3F"/>
    <w:rsid w:val="00F20B6E"/>
    <w:rsid w:val="00F21F8C"/>
    <w:rsid w:val="00F22224"/>
    <w:rsid w:val="00F258DE"/>
    <w:rsid w:val="00F267FC"/>
    <w:rsid w:val="00F26AD6"/>
    <w:rsid w:val="00F31EDF"/>
    <w:rsid w:val="00F323A3"/>
    <w:rsid w:val="00F32E6E"/>
    <w:rsid w:val="00F3340D"/>
    <w:rsid w:val="00F34D2B"/>
    <w:rsid w:val="00F37258"/>
    <w:rsid w:val="00F40852"/>
    <w:rsid w:val="00F40B01"/>
    <w:rsid w:val="00F42636"/>
    <w:rsid w:val="00F428B3"/>
    <w:rsid w:val="00F44C10"/>
    <w:rsid w:val="00F45D7C"/>
    <w:rsid w:val="00F46135"/>
    <w:rsid w:val="00F47433"/>
    <w:rsid w:val="00F50CF8"/>
    <w:rsid w:val="00F50DE9"/>
    <w:rsid w:val="00F51282"/>
    <w:rsid w:val="00F522CF"/>
    <w:rsid w:val="00F534EB"/>
    <w:rsid w:val="00F54617"/>
    <w:rsid w:val="00F54642"/>
    <w:rsid w:val="00F567F8"/>
    <w:rsid w:val="00F56A88"/>
    <w:rsid w:val="00F5751E"/>
    <w:rsid w:val="00F60E92"/>
    <w:rsid w:val="00F60FA0"/>
    <w:rsid w:val="00F61060"/>
    <w:rsid w:val="00F620BB"/>
    <w:rsid w:val="00F6310F"/>
    <w:rsid w:val="00F638F4"/>
    <w:rsid w:val="00F63966"/>
    <w:rsid w:val="00F639B2"/>
    <w:rsid w:val="00F63F4E"/>
    <w:rsid w:val="00F64F31"/>
    <w:rsid w:val="00F65D5D"/>
    <w:rsid w:val="00F66313"/>
    <w:rsid w:val="00F663F9"/>
    <w:rsid w:val="00F66490"/>
    <w:rsid w:val="00F66945"/>
    <w:rsid w:val="00F66EA9"/>
    <w:rsid w:val="00F67061"/>
    <w:rsid w:val="00F67DC4"/>
    <w:rsid w:val="00F700D1"/>
    <w:rsid w:val="00F701CD"/>
    <w:rsid w:val="00F71AB5"/>
    <w:rsid w:val="00F73308"/>
    <w:rsid w:val="00F7587D"/>
    <w:rsid w:val="00F766D2"/>
    <w:rsid w:val="00F76D5B"/>
    <w:rsid w:val="00F779FA"/>
    <w:rsid w:val="00F81B75"/>
    <w:rsid w:val="00F8404B"/>
    <w:rsid w:val="00F843B2"/>
    <w:rsid w:val="00F857F8"/>
    <w:rsid w:val="00F858BC"/>
    <w:rsid w:val="00F870EC"/>
    <w:rsid w:val="00F87151"/>
    <w:rsid w:val="00F87906"/>
    <w:rsid w:val="00F87A4E"/>
    <w:rsid w:val="00F909F4"/>
    <w:rsid w:val="00F90CD8"/>
    <w:rsid w:val="00F90EE5"/>
    <w:rsid w:val="00F911AC"/>
    <w:rsid w:val="00F918BB"/>
    <w:rsid w:val="00F92ECC"/>
    <w:rsid w:val="00F938B1"/>
    <w:rsid w:val="00F93DA6"/>
    <w:rsid w:val="00F93DB7"/>
    <w:rsid w:val="00F93DC5"/>
    <w:rsid w:val="00F93FDD"/>
    <w:rsid w:val="00F95C7F"/>
    <w:rsid w:val="00F96524"/>
    <w:rsid w:val="00F97478"/>
    <w:rsid w:val="00F9777C"/>
    <w:rsid w:val="00FA2034"/>
    <w:rsid w:val="00FA2C8D"/>
    <w:rsid w:val="00FA3474"/>
    <w:rsid w:val="00FA360D"/>
    <w:rsid w:val="00FA4DF3"/>
    <w:rsid w:val="00FA4EB7"/>
    <w:rsid w:val="00FA5590"/>
    <w:rsid w:val="00FA62C0"/>
    <w:rsid w:val="00FA7683"/>
    <w:rsid w:val="00FA77F8"/>
    <w:rsid w:val="00FA7A54"/>
    <w:rsid w:val="00FA7D82"/>
    <w:rsid w:val="00FB0DF5"/>
    <w:rsid w:val="00FB2ECB"/>
    <w:rsid w:val="00FB3E8D"/>
    <w:rsid w:val="00FB443E"/>
    <w:rsid w:val="00FB459C"/>
    <w:rsid w:val="00FB4AC3"/>
    <w:rsid w:val="00FB4C95"/>
    <w:rsid w:val="00FB4CFA"/>
    <w:rsid w:val="00FB4F9D"/>
    <w:rsid w:val="00FB5F4C"/>
    <w:rsid w:val="00FC16B5"/>
    <w:rsid w:val="00FC1704"/>
    <w:rsid w:val="00FC2064"/>
    <w:rsid w:val="00FC2AEF"/>
    <w:rsid w:val="00FC3737"/>
    <w:rsid w:val="00FC37F9"/>
    <w:rsid w:val="00FC3938"/>
    <w:rsid w:val="00FC45C4"/>
    <w:rsid w:val="00FC4B70"/>
    <w:rsid w:val="00FC4C5F"/>
    <w:rsid w:val="00FC4ED0"/>
    <w:rsid w:val="00FC5FF7"/>
    <w:rsid w:val="00FC776B"/>
    <w:rsid w:val="00FD0C2B"/>
    <w:rsid w:val="00FD0C2C"/>
    <w:rsid w:val="00FD1B71"/>
    <w:rsid w:val="00FD240B"/>
    <w:rsid w:val="00FD3848"/>
    <w:rsid w:val="00FD433D"/>
    <w:rsid w:val="00FD443A"/>
    <w:rsid w:val="00FD5C0C"/>
    <w:rsid w:val="00FD5D77"/>
    <w:rsid w:val="00FE0B15"/>
    <w:rsid w:val="00FE1CCC"/>
    <w:rsid w:val="00FE1DD5"/>
    <w:rsid w:val="00FE21EF"/>
    <w:rsid w:val="00FE26E7"/>
    <w:rsid w:val="00FE34E0"/>
    <w:rsid w:val="00FE3D9A"/>
    <w:rsid w:val="00FE42CD"/>
    <w:rsid w:val="00FE48A1"/>
    <w:rsid w:val="00FE55BB"/>
    <w:rsid w:val="00FE69AA"/>
    <w:rsid w:val="00FE715D"/>
    <w:rsid w:val="00FE765A"/>
    <w:rsid w:val="00FF0761"/>
    <w:rsid w:val="00FF1E8F"/>
    <w:rsid w:val="00FF200F"/>
    <w:rsid w:val="00FF2769"/>
    <w:rsid w:val="00FF27D7"/>
    <w:rsid w:val="00FF3C02"/>
    <w:rsid w:val="00FF3C29"/>
    <w:rsid w:val="00FF50D0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4CEF47"/>
  <w15:docId w15:val="{7C2E8558-633F-4B14-9014-5CDEE0D1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496"/>
  </w:style>
  <w:style w:type="paragraph" w:styleId="Nagwek1">
    <w:name w:val="heading 1"/>
    <w:basedOn w:val="Normalny"/>
    <w:next w:val="Normalny"/>
    <w:link w:val="Nagwek1Znak"/>
    <w:qFormat/>
    <w:rsid w:val="00317C5A"/>
    <w:pPr>
      <w:keepNext/>
      <w:keepLines/>
      <w:numPr>
        <w:numId w:val="1"/>
      </w:numPr>
      <w:suppressAutoHyphen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84496"/>
    <w:pPr>
      <w:tabs>
        <w:tab w:val="left" w:pos="360"/>
      </w:tabs>
      <w:ind w:left="360" w:hanging="360"/>
    </w:pPr>
    <w:rPr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6844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84496"/>
  </w:style>
  <w:style w:type="paragraph" w:styleId="Tekstpodstawowy">
    <w:name w:val="Body Text"/>
    <w:basedOn w:val="Normalny"/>
    <w:link w:val="TekstpodstawowyZnak"/>
    <w:uiPriority w:val="99"/>
    <w:rsid w:val="00684496"/>
    <w:pPr>
      <w:spacing w:after="120"/>
    </w:pPr>
  </w:style>
  <w:style w:type="character" w:customStyle="1" w:styleId="Tekstpodstawowywcity2Znak">
    <w:name w:val="Tekst podstawowy wcięty 2 Znak"/>
    <w:link w:val="Tekstpodstawowywcity2"/>
    <w:rsid w:val="002C02BB"/>
    <w:rPr>
      <w:snapToGrid w:val="0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2C02BB"/>
  </w:style>
  <w:style w:type="paragraph" w:customStyle="1" w:styleId="redniecieniowanie1akcent21">
    <w:name w:val="Średnie cieniowanie 1 — akcent 21"/>
    <w:uiPriority w:val="1"/>
    <w:qFormat/>
    <w:rsid w:val="006042CE"/>
  </w:style>
  <w:style w:type="paragraph" w:styleId="Nagwek">
    <w:name w:val="header"/>
    <w:basedOn w:val="Normalny"/>
    <w:link w:val="NagwekZnak"/>
    <w:uiPriority w:val="99"/>
    <w:unhideWhenUsed/>
    <w:rsid w:val="00243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916"/>
  </w:style>
  <w:style w:type="paragraph" w:styleId="Tekstpodstawowywcity">
    <w:name w:val="Body Text Indent"/>
    <w:basedOn w:val="Normalny"/>
    <w:rsid w:val="00366865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6F5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46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6F5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6F5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F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6F57"/>
    <w:rPr>
      <w:b/>
      <w:bCs/>
    </w:rPr>
  </w:style>
  <w:style w:type="table" w:styleId="Tabela-Siatka">
    <w:name w:val="Table Grid"/>
    <w:basedOn w:val="Standardowy"/>
    <w:uiPriority w:val="59"/>
    <w:rsid w:val="0000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74AF3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character" w:customStyle="1" w:styleId="BodyTextChar">
    <w:name w:val="Body Text Char"/>
    <w:link w:val="TextBody"/>
    <w:qFormat/>
    <w:rsid w:val="00E82342"/>
    <w:rPr>
      <w:sz w:val="28"/>
    </w:rPr>
  </w:style>
  <w:style w:type="paragraph" w:customStyle="1" w:styleId="TextBody">
    <w:name w:val="Text Body"/>
    <w:basedOn w:val="Normalny"/>
    <w:link w:val="BodyTextChar"/>
    <w:rsid w:val="00E82342"/>
    <w:pPr>
      <w:spacing w:line="280" w:lineRule="auto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B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B8F"/>
  </w:style>
  <w:style w:type="character" w:styleId="Odwoanieprzypisudolnego">
    <w:name w:val="footnote reference"/>
    <w:uiPriority w:val="99"/>
    <w:semiHidden/>
    <w:unhideWhenUsed/>
    <w:rsid w:val="00017B8F"/>
    <w:rPr>
      <w:vertAlign w:val="superscript"/>
    </w:rPr>
  </w:style>
  <w:style w:type="paragraph" w:customStyle="1" w:styleId="Kolorowecieniowanieakcent31">
    <w:name w:val="Kolorowe cieniowanie — akcent 31"/>
    <w:basedOn w:val="Normalny"/>
    <w:uiPriority w:val="34"/>
    <w:qFormat/>
    <w:rsid w:val="00D4682D"/>
    <w:pPr>
      <w:ind w:left="720"/>
      <w:contextualSpacing/>
    </w:pPr>
  </w:style>
  <w:style w:type="paragraph" w:customStyle="1" w:styleId="ox-2064c1babf-msolistparagraph">
    <w:name w:val="ox-2064c1babf-msolistparagraph"/>
    <w:basedOn w:val="Normalny"/>
    <w:rsid w:val="00CB6B26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0975"/>
  </w:style>
  <w:style w:type="paragraph" w:styleId="Tytu">
    <w:name w:val="Title"/>
    <w:basedOn w:val="Normalny"/>
    <w:link w:val="TytuZnak"/>
    <w:qFormat/>
    <w:rsid w:val="00601D4E"/>
    <w:pPr>
      <w:jc w:val="center"/>
    </w:pPr>
    <w:rPr>
      <w:b/>
      <w:sz w:val="32"/>
    </w:rPr>
  </w:style>
  <w:style w:type="character" w:customStyle="1" w:styleId="TytuZnak">
    <w:name w:val="Tytuł Znak"/>
    <w:link w:val="Tytu"/>
    <w:rsid w:val="00601D4E"/>
    <w:rPr>
      <w:b/>
      <w:sz w:val="32"/>
    </w:rPr>
  </w:style>
  <w:style w:type="character" w:customStyle="1" w:styleId="Nagwek1Znak">
    <w:name w:val="Nagłówek 1 Znak"/>
    <w:link w:val="Nagwek1"/>
    <w:rsid w:val="00317C5A"/>
    <w:rPr>
      <w:rFonts w:ascii="Cambria" w:hAnsi="Cambria" w:cs="Cambria"/>
      <w:b/>
      <w:bCs/>
      <w:color w:val="365F91"/>
      <w:sz w:val="28"/>
      <w:szCs w:val="28"/>
      <w:lang w:eastAsia="ar-SA"/>
    </w:rPr>
  </w:style>
  <w:style w:type="character" w:styleId="Pogrubienie">
    <w:name w:val="Strong"/>
    <w:qFormat/>
    <w:rsid w:val="00317C5A"/>
    <w:rPr>
      <w:rFonts w:ascii="Times New Roman" w:hAnsi="Times New Roman" w:cs="Times New Roman" w:hint="default"/>
      <w:b/>
      <w:bCs/>
    </w:rPr>
  </w:style>
  <w:style w:type="paragraph" w:customStyle="1" w:styleId="Jasnasiatkaakcent31">
    <w:name w:val="Jasna siatka — akcent 31"/>
    <w:basedOn w:val="Normalny"/>
    <w:uiPriority w:val="34"/>
    <w:qFormat/>
    <w:rsid w:val="0070718D"/>
    <w:pPr>
      <w:ind w:left="720"/>
      <w:contextualSpacing/>
    </w:pPr>
  </w:style>
  <w:style w:type="paragraph" w:customStyle="1" w:styleId="ox-d6af38ca1e-msolistparagraph">
    <w:name w:val="ox-d6af38ca1e-msolistparagraph"/>
    <w:basedOn w:val="Normalny"/>
    <w:rsid w:val="002134F7"/>
    <w:pPr>
      <w:spacing w:before="100" w:beforeAutospacing="1" w:after="100" w:afterAutospacing="1"/>
    </w:pPr>
    <w:rPr>
      <w:sz w:val="24"/>
      <w:szCs w:val="24"/>
    </w:rPr>
  </w:style>
  <w:style w:type="paragraph" w:customStyle="1" w:styleId="ox-d6af38ca1e-msonormal">
    <w:name w:val="ox-d6af38ca1e-msonormal"/>
    <w:basedOn w:val="Normalny"/>
    <w:rsid w:val="002134F7"/>
    <w:pPr>
      <w:spacing w:before="100" w:beforeAutospacing="1" w:after="100" w:afterAutospacing="1"/>
    </w:pPr>
    <w:rPr>
      <w:sz w:val="24"/>
      <w:szCs w:val="24"/>
    </w:rPr>
  </w:style>
  <w:style w:type="paragraph" w:customStyle="1" w:styleId="ox-60707e587c-msonormal">
    <w:name w:val="ox-60707e587c-msonormal"/>
    <w:basedOn w:val="Normalny"/>
    <w:rsid w:val="003145C7"/>
    <w:pPr>
      <w:spacing w:before="100" w:beforeAutospacing="1" w:after="100" w:afterAutospacing="1"/>
    </w:pPr>
    <w:rPr>
      <w:sz w:val="24"/>
      <w:szCs w:val="24"/>
    </w:rPr>
  </w:style>
  <w:style w:type="paragraph" w:customStyle="1" w:styleId="ox-dc86d2fd73-msolistparagraph">
    <w:name w:val="ox-dc86d2fd73-msolistparagraph"/>
    <w:basedOn w:val="Normalny"/>
    <w:rsid w:val="001E13DE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Numerowanie,Wypunktowanie,Data wydania,List Paragraph,CW_Lista,Odstavec,Akapit z listą numerowaną,Podsis rysunku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F843B2"/>
    <w:pPr>
      <w:ind w:left="720"/>
      <w:contextualSpacing/>
    </w:pPr>
  </w:style>
  <w:style w:type="character" w:customStyle="1" w:styleId="alb">
    <w:name w:val="a_lb"/>
    <w:rsid w:val="00EC0334"/>
  </w:style>
  <w:style w:type="paragraph" w:customStyle="1" w:styleId="Default">
    <w:name w:val="Default"/>
    <w:qFormat/>
    <w:rsid w:val="001729C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328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328DC"/>
  </w:style>
  <w:style w:type="character" w:customStyle="1" w:styleId="ng-binding">
    <w:name w:val="ng-binding"/>
    <w:rsid w:val="0080473C"/>
  </w:style>
  <w:style w:type="character" w:customStyle="1" w:styleId="ng-scope">
    <w:name w:val="ng-scope"/>
    <w:rsid w:val="0080473C"/>
  </w:style>
  <w:style w:type="character" w:customStyle="1" w:styleId="AkapitzlistZnak">
    <w:name w:val="Akapit z listą Znak"/>
    <w:aliases w:val="Numerowanie Znak,Wypunktowanie Znak,Data wydania Znak,List Paragraph Znak,CW_Lista Znak,Odstavec Znak,Akapit z listą numerowaną Znak,Podsis rysunku Znak,lp1 Znak,Bullet List Znak,FooterText Znak,numbered Znak,列出段落 Znak,列出段落1 Znak"/>
    <w:link w:val="Akapitzlist"/>
    <w:uiPriority w:val="34"/>
    <w:qFormat/>
    <w:locked/>
    <w:rsid w:val="00590502"/>
  </w:style>
  <w:style w:type="character" w:customStyle="1" w:styleId="fontstyle01">
    <w:name w:val="fontstyle01"/>
    <w:basedOn w:val="Domylnaczcionkaakapitu"/>
    <w:rsid w:val="00EA6B68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EA6B68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BE4427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270B6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F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F27"/>
  </w:style>
  <w:style w:type="character" w:styleId="Odwoanieprzypisukocowego">
    <w:name w:val="endnote reference"/>
    <w:basedOn w:val="Domylnaczcionkaakapitu"/>
    <w:uiPriority w:val="99"/>
    <w:semiHidden/>
    <w:unhideWhenUsed/>
    <w:rsid w:val="00E75F27"/>
    <w:rPr>
      <w:vertAlign w:val="superscript"/>
    </w:rPr>
  </w:style>
  <w:style w:type="paragraph" w:styleId="Poprawka">
    <w:name w:val="Revision"/>
    <w:hidden/>
    <w:uiPriority w:val="99"/>
    <w:semiHidden/>
    <w:rsid w:val="00AF36CC"/>
  </w:style>
  <w:style w:type="character" w:styleId="Hipercze">
    <w:name w:val="Hyperlink"/>
    <w:basedOn w:val="Domylnaczcionkaakapitu"/>
    <w:uiPriority w:val="99"/>
    <w:unhideWhenUsed/>
    <w:rsid w:val="00147B3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682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557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D-sygn">
    <w:name w:val="MSD-sygn."/>
    <w:basedOn w:val="Normalny"/>
    <w:rsid w:val="00755703"/>
    <w:pPr>
      <w:widowControl w:val="0"/>
      <w:suppressAutoHyphens/>
      <w:jc w:val="both"/>
    </w:pPr>
    <w:rPr>
      <w:rFonts w:ascii="Thorndale" w:hAnsi="Thorndale" w:cs="Thorndale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6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50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4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87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D1D6-0D3B-4D47-8DE7-179CE961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Płonka</dc:creator>
  <cp:lastModifiedBy>Daria Gasiorek</cp:lastModifiedBy>
  <cp:revision>3</cp:revision>
  <cp:lastPrinted>2023-09-25T13:22:00Z</cp:lastPrinted>
  <dcterms:created xsi:type="dcterms:W3CDTF">2025-06-04T09:51:00Z</dcterms:created>
  <dcterms:modified xsi:type="dcterms:W3CDTF">2025-06-12T10:55:00Z</dcterms:modified>
</cp:coreProperties>
</file>