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3953" w14:textId="77777777" w:rsidR="007F4D9E" w:rsidRPr="00CD6C01" w:rsidRDefault="007F4D9E" w:rsidP="007F4D9E">
      <w:pPr>
        <w:widowControl w:val="0"/>
        <w:ind w:left="5664"/>
        <w:jc w:val="right"/>
        <w:rPr>
          <w:rFonts w:ascii="Arial" w:eastAsia="Calibri" w:hAnsi="Arial" w:cs="Arial"/>
        </w:rPr>
      </w:pPr>
    </w:p>
    <w:p w14:paraId="27DF3218" w14:textId="77777777" w:rsidR="007F4D9E" w:rsidRPr="00CD6C01" w:rsidRDefault="007F4D9E" w:rsidP="007F4D9E">
      <w:pPr>
        <w:pStyle w:val="MSD-sygn"/>
        <w:jc w:val="right"/>
        <w:rPr>
          <w:rFonts w:ascii="Arial" w:hAnsi="Arial" w:cs="Arial"/>
          <w:smallCaps/>
          <w:sz w:val="20"/>
          <w:szCs w:val="20"/>
        </w:rPr>
      </w:pPr>
    </w:p>
    <w:p w14:paraId="38918FD2" w14:textId="77777777" w:rsidR="007F4D9E" w:rsidRPr="00CD6C01" w:rsidRDefault="007F4D9E" w:rsidP="007F4D9E">
      <w:pPr>
        <w:pStyle w:val="MSD-sygn"/>
        <w:jc w:val="right"/>
        <w:rPr>
          <w:rFonts w:ascii="Arial" w:hAnsi="Arial" w:cs="Arial"/>
          <w:smallCaps/>
          <w:sz w:val="20"/>
          <w:szCs w:val="20"/>
        </w:rPr>
      </w:pPr>
    </w:p>
    <w:tbl>
      <w:tblPr>
        <w:tblW w:w="90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2461"/>
        <w:gridCol w:w="80"/>
        <w:gridCol w:w="66"/>
        <w:gridCol w:w="66"/>
        <w:gridCol w:w="5124"/>
      </w:tblGrid>
      <w:tr w:rsidR="007F4D9E" w:rsidRPr="00CD6C01" w14:paraId="43495135" w14:textId="77777777" w:rsidTr="006A3FDE">
        <w:trPr>
          <w:tblCellSpacing w:w="15" w:type="dxa"/>
        </w:trPr>
        <w:tc>
          <w:tcPr>
            <w:tcW w:w="1244" w:type="dxa"/>
            <w:vAlign w:val="center"/>
            <w:hideMark/>
          </w:tcPr>
          <w:p w14:paraId="4347419B" w14:textId="77777777" w:rsidR="007F4D9E" w:rsidRPr="00CD6C01" w:rsidRDefault="007F4D9E" w:rsidP="006A3FDE">
            <w:pPr>
              <w:tabs>
                <w:tab w:val="right" w:pos="9212"/>
              </w:tabs>
              <w:rPr>
                <w:rFonts w:ascii="Arial" w:hAnsi="Arial" w:cs="Arial"/>
                <w:b/>
              </w:rPr>
            </w:pPr>
            <w:bookmarkStart w:id="0" w:name="_Toc502087600"/>
            <w:bookmarkStart w:id="1" w:name="_Hlk138328774"/>
          </w:p>
        </w:tc>
        <w:tc>
          <w:tcPr>
            <w:tcW w:w="2431" w:type="dxa"/>
            <w:noWrap/>
            <w:vAlign w:val="center"/>
            <w:hideMark/>
          </w:tcPr>
          <w:p w14:paraId="1FACBABE" w14:textId="77777777" w:rsidR="007F4D9E" w:rsidRPr="00CD6C01" w:rsidRDefault="007F4D9E" w:rsidP="006A3FDE">
            <w:pPr>
              <w:tabs>
                <w:tab w:val="right" w:pos="92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0" w:type="dxa"/>
          </w:tcPr>
          <w:p w14:paraId="4084BFEC" w14:textId="77777777" w:rsidR="007F4D9E" w:rsidRPr="00CD6C01" w:rsidRDefault="007F4D9E" w:rsidP="006A3FDE">
            <w:pPr>
              <w:tabs>
                <w:tab w:val="right" w:pos="92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3FC3A3B7" w14:textId="77777777" w:rsidR="007F4D9E" w:rsidRPr="00CD6C01" w:rsidRDefault="007F4D9E" w:rsidP="006A3FDE">
            <w:pPr>
              <w:tabs>
                <w:tab w:val="right" w:pos="92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F6C7B4C" w14:textId="77777777" w:rsidR="007F4D9E" w:rsidRPr="00CD6C01" w:rsidRDefault="007F4D9E" w:rsidP="006A3FDE">
            <w:pPr>
              <w:tabs>
                <w:tab w:val="right" w:pos="92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079" w:type="dxa"/>
          </w:tcPr>
          <w:p w14:paraId="0FC2E7F5" w14:textId="2A2A9DD9" w:rsidR="007F4D9E" w:rsidRPr="00256921" w:rsidRDefault="007F4D9E" w:rsidP="006A3FDE">
            <w:pPr>
              <w:tabs>
                <w:tab w:val="right" w:pos="9212"/>
              </w:tabs>
              <w:jc w:val="right"/>
              <w:rPr>
                <w:rFonts w:ascii="Arial" w:hAnsi="Arial" w:cs="Arial"/>
                <w:smallCaps/>
              </w:rPr>
            </w:pPr>
            <w:r w:rsidRPr="00256921">
              <w:rPr>
                <w:rFonts w:ascii="Arial" w:hAnsi="Arial" w:cs="Arial"/>
                <w:smallCaps/>
              </w:rPr>
              <w:t xml:space="preserve">Załącznik nr 9 do </w:t>
            </w:r>
            <w:r w:rsidR="00256921">
              <w:rPr>
                <w:rFonts w:ascii="Arial" w:hAnsi="Arial" w:cs="Arial"/>
                <w:smallCaps/>
              </w:rPr>
              <w:t>Z</w:t>
            </w:r>
            <w:r w:rsidR="00256921" w:rsidRPr="00256921">
              <w:rPr>
                <w:rFonts w:ascii="Arial" w:hAnsi="Arial" w:cs="Arial"/>
                <w:smallCaps/>
              </w:rPr>
              <w:t>O (SWZ)</w:t>
            </w:r>
          </w:p>
        </w:tc>
      </w:tr>
    </w:tbl>
    <w:p w14:paraId="6EBD48B9" w14:textId="77777777" w:rsidR="007F4D9E" w:rsidRPr="00CD6C01" w:rsidRDefault="007F4D9E" w:rsidP="007F4D9E">
      <w:pPr>
        <w:rPr>
          <w:rFonts w:ascii="Arial" w:hAnsi="Arial" w:cs="Arial"/>
          <w:vanish/>
        </w:rPr>
      </w:pPr>
      <w:bookmarkStart w:id="2" w:name="_Hlk125528984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F4D9E" w:rsidRPr="00CD6C01" w14:paraId="34BCCDFA" w14:textId="77777777" w:rsidTr="006A3FDE">
        <w:tc>
          <w:tcPr>
            <w:tcW w:w="4606" w:type="dxa"/>
            <w:vAlign w:val="center"/>
          </w:tcPr>
          <w:p w14:paraId="6E9BE5AD" w14:textId="77777777" w:rsidR="007F4D9E" w:rsidRPr="00CD6C01" w:rsidRDefault="007F4D9E" w:rsidP="006A3FDE">
            <w:pPr>
              <w:rPr>
                <w:rFonts w:ascii="Arial" w:hAnsi="Arial" w:cs="Arial"/>
                <w:b/>
                <w:color w:val="000000" w:themeColor="text1"/>
              </w:rPr>
            </w:pPr>
            <w:r w:rsidRPr="00CD6C01">
              <w:rPr>
                <w:rFonts w:ascii="Arial" w:hAnsi="Arial" w:cs="Arial"/>
                <w:b/>
                <w:color w:val="000000" w:themeColor="text1"/>
              </w:rPr>
              <w:t xml:space="preserve">Nr sprawy: </w:t>
            </w:r>
          </w:p>
          <w:p w14:paraId="6DC72371" w14:textId="77777777" w:rsidR="007F4D9E" w:rsidRPr="00CD6C01" w:rsidRDefault="007F4D9E" w:rsidP="006A3FDE">
            <w:pPr>
              <w:rPr>
                <w:rFonts w:ascii="Arial" w:hAnsi="Arial" w:cs="Arial"/>
              </w:rPr>
            </w:pPr>
            <w:r w:rsidRPr="00CD6C01">
              <w:rPr>
                <w:rFonts w:ascii="Arial" w:hAnsi="Arial" w:cs="Arial"/>
                <w:b/>
              </w:rPr>
              <w:t>01/</w:t>
            </w:r>
            <w:r>
              <w:rPr>
                <w:rFonts w:ascii="Arial" w:hAnsi="Arial" w:cs="Arial"/>
                <w:b/>
              </w:rPr>
              <w:t>11</w:t>
            </w:r>
            <w:r w:rsidRPr="00CD6C01">
              <w:rPr>
                <w:rFonts w:ascii="Arial" w:hAnsi="Arial" w:cs="Arial"/>
                <w:b/>
              </w:rPr>
              <w:t>/2023/ZO</w:t>
            </w:r>
          </w:p>
          <w:p w14:paraId="0BA7A129" w14:textId="77777777" w:rsidR="007F4D9E" w:rsidRPr="00CD6C01" w:rsidRDefault="007F4D9E" w:rsidP="006A3FDE">
            <w:pPr>
              <w:jc w:val="center"/>
              <w:rPr>
                <w:rFonts w:ascii="Arial" w:hAnsi="Arial" w:cs="Arial"/>
              </w:rPr>
            </w:pPr>
          </w:p>
          <w:p w14:paraId="38DE6628" w14:textId="77777777" w:rsidR="007F4D9E" w:rsidRPr="00CD6C01" w:rsidRDefault="007F4D9E" w:rsidP="006A3FDE">
            <w:pPr>
              <w:jc w:val="center"/>
              <w:rPr>
                <w:rFonts w:ascii="Arial" w:hAnsi="Arial" w:cs="Arial"/>
              </w:rPr>
            </w:pPr>
          </w:p>
          <w:p w14:paraId="4701D237" w14:textId="77777777" w:rsidR="007F4D9E" w:rsidRPr="00CD6C01" w:rsidRDefault="007F4D9E" w:rsidP="006A3FDE">
            <w:pPr>
              <w:jc w:val="center"/>
              <w:rPr>
                <w:rFonts w:ascii="Arial" w:hAnsi="Arial" w:cs="Arial"/>
              </w:rPr>
            </w:pPr>
          </w:p>
          <w:p w14:paraId="2BEA5EF9" w14:textId="77777777" w:rsidR="007F4D9E" w:rsidRPr="00CD6C01" w:rsidRDefault="007F4D9E" w:rsidP="006A3FDE">
            <w:pPr>
              <w:jc w:val="center"/>
              <w:rPr>
                <w:rFonts w:ascii="Arial" w:hAnsi="Arial" w:cs="Arial"/>
              </w:rPr>
            </w:pPr>
          </w:p>
          <w:p w14:paraId="594A4BE0" w14:textId="77777777" w:rsidR="007F4D9E" w:rsidRPr="00CD6C01" w:rsidRDefault="007F4D9E" w:rsidP="006A3FDE">
            <w:pPr>
              <w:jc w:val="center"/>
              <w:rPr>
                <w:rFonts w:ascii="Arial" w:hAnsi="Arial" w:cs="Arial"/>
              </w:rPr>
            </w:pPr>
            <w:r w:rsidRPr="00CD6C01">
              <w:rPr>
                <w:rFonts w:ascii="Arial" w:hAnsi="Arial" w:cs="Arial"/>
              </w:rPr>
              <w:t>………………………………………………..</w:t>
            </w:r>
          </w:p>
          <w:p w14:paraId="124DACEA" w14:textId="77777777" w:rsidR="007F4D9E" w:rsidRPr="00CD6C01" w:rsidRDefault="007F4D9E" w:rsidP="006A3FDE">
            <w:pPr>
              <w:jc w:val="center"/>
              <w:rPr>
                <w:rFonts w:ascii="Arial" w:hAnsi="Arial" w:cs="Arial"/>
              </w:rPr>
            </w:pPr>
            <w:r w:rsidRPr="00CD6C01">
              <w:rPr>
                <w:rFonts w:ascii="Arial" w:hAnsi="Arial" w:cs="Arial"/>
              </w:rPr>
              <w:t>Nazwa i adres Wykonawcy</w:t>
            </w:r>
          </w:p>
          <w:p w14:paraId="48EF4CFF" w14:textId="77777777" w:rsidR="007F4D9E" w:rsidRPr="00CD6C01" w:rsidRDefault="007F4D9E" w:rsidP="006A3FDE">
            <w:pPr>
              <w:jc w:val="center"/>
              <w:rPr>
                <w:rFonts w:ascii="Arial" w:hAnsi="Arial" w:cs="Arial"/>
              </w:rPr>
            </w:pPr>
            <w:r w:rsidRPr="00CD6C01">
              <w:rPr>
                <w:rFonts w:ascii="Arial" w:hAnsi="Arial" w:cs="Arial"/>
              </w:rPr>
              <w:t>(pieczątka)</w:t>
            </w:r>
          </w:p>
        </w:tc>
        <w:tc>
          <w:tcPr>
            <w:tcW w:w="4606" w:type="dxa"/>
            <w:vAlign w:val="center"/>
          </w:tcPr>
          <w:p w14:paraId="1F69B120" w14:textId="77777777" w:rsidR="007F4D9E" w:rsidRPr="00CD6C01" w:rsidRDefault="007F4D9E" w:rsidP="006A3FDE">
            <w:pPr>
              <w:jc w:val="center"/>
              <w:rPr>
                <w:rFonts w:ascii="Arial" w:hAnsi="Arial" w:cs="Arial"/>
              </w:rPr>
            </w:pPr>
          </w:p>
        </w:tc>
      </w:tr>
      <w:bookmarkEnd w:id="1"/>
      <w:bookmarkEnd w:id="2"/>
    </w:tbl>
    <w:p w14:paraId="4A36AFE2" w14:textId="77777777" w:rsidR="007F4D9E" w:rsidRPr="00CD6C01" w:rsidRDefault="007F4D9E" w:rsidP="007F4D9E">
      <w:pPr>
        <w:jc w:val="right"/>
        <w:rPr>
          <w:rFonts w:ascii="Arial" w:hAnsi="Arial" w:cs="Arial"/>
        </w:rPr>
      </w:pPr>
    </w:p>
    <w:p w14:paraId="2F06568E" w14:textId="77777777" w:rsidR="007F4D9E" w:rsidRPr="00CD6C01" w:rsidRDefault="007F4D9E" w:rsidP="007F4D9E">
      <w:pPr>
        <w:rPr>
          <w:rFonts w:ascii="Arial" w:hAnsi="Arial" w:cs="Arial"/>
        </w:rPr>
      </w:pPr>
    </w:p>
    <w:p w14:paraId="21335D2E" w14:textId="77777777" w:rsidR="007F4D9E" w:rsidRPr="00CD6C01" w:rsidRDefault="007F4D9E" w:rsidP="007F4D9E">
      <w:pPr>
        <w:jc w:val="center"/>
        <w:rPr>
          <w:rFonts w:ascii="Arial" w:hAnsi="Arial" w:cs="Arial"/>
          <w:b/>
        </w:rPr>
      </w:pPr>
      <w:r w:rsidRPr="00CD6C01">
        <w:rPr>
          <w:rFonts w:ascii="Arial" w:hAnsi="Arial" w:cs="Arial"/>
          <w:b/>
        </w:rPr>
        <w:t>OŚWIADCZENIE WYKONAWCY</w:t>
      </w:r>
    </w:p>
    <w:p w14:paraId="4A8A6E26" w14:textId="4637B60F" w:rsidR="007F4D9E" w:rsidRPr="00CD6C01" w:rsidRDefault="007F4D9E" w:rsidP="007F4D9E">
      <w:pPr>
        <w:rPr>
          <w:rFonts w:ascii="Arial" w:eastAsia="Calibri" w:hAnsi="Arial" w:cs="Arial"/>
        </w:rPr>
      </w:pPr>
      <w:r w:rsidRPr="00CD6C01">
        <w:rPr>
          <w:rFonts w:ascii="Arial" w:eastAsia="Calibri" w:hAnsi="Arial" w:cs="Arial"/>
        </w:rPr>
        <w:t>Nazwa Wykonawcy: ...........................................................................................</w:t>
      </w:r>
      <w:r w:rsidR="00256921">
        <w:rPr>
          <w:rFonts w:ascii="Arial" w:eastAsia="Calibri" w:hAnsi="Arial" w:cs="Arial"/>
        </w:rPr>
        <w:t>.........................................</w:t>
      </w:r>
      <w:r w:rsidRPr="00CD6C01">
        <w:rPr>
          <w:rFonts w:ascii="Arial" w:eastAsia="Calibri" w:hAnsi="Arial" w:cs="Arial"/>
        </w:rPr>
        <w:tab/>
      </w:r>
    </w:p>
    <w:p w14:paraId="3BB089BD" w14:textId="3A62CB04" w:rsidR="007F4D9E" w:rsidRPr="00CD6C01" w:rsidRDefault="007F4D9E" w:rsidP="007F4D9E">
      <w:pPr>
        <w:rPr>
          <w:rFonts w:ascii="Arial" w:eastAsia="Calibri" w:hAnsi="Arial" w:cs="Arial"/>
        </w:rPr>
      </w:pPr>
      <w:r w:rsidRPr="00CD6C01">
        <w:rPr>
          <w:rFonts w:ascii="Arial" w:eastAsia="Calibri" w:hAnsi="Arial" w:cs="Arial"/>
        </w:rPr>
        <w:t>Adres Wykonawcy: ……………………………………………………………………</w:t>
      </w:r>
      <w:r w:rsidR="00256921">
        <w:rPr>
          <w:rFonts w:ascii="Arial" w:eastAsia="Calibri" w:hAnsi="Arial" w:cs="Arial"/>
        </w:rPr>
        <w:t>…………………………….</w:t>
      </w:r>
    </w:p>
    <w:p w14:paraId="7EA0DAA4" w14:textId="386B6D6E" w:rsidR="007F4D9E" w:rsidRPr="00CD6C01" w:rsidRDefault="007F4D9E" w:rsidP="007F4D9E">
      <w:pPr>
        <w:rPr>
          <w:rFonts w:ascii="Arial" w:eastAsia="Calibri" w:hAnsi="Arial" w:cs="Arial"/>
          <w:lang w:val="en-US"/>
        </w:rPr>
      </w:pPr>
      <w:r w:rsidRPr="00CD6C01">
        <w:rPr>
          <w:rFonts w:ascii="Arial" w:eastAsia="Calibri" w:hAnsi="Arial" w:cs="Arial"/>
          <w:lang w:val="en-US"/>
        </w:rPr>
        <w:t>NIP: ………………………………………………………………………………………</w:t>
      </w:r>
      <w:r w:rsidR="00256921">
        <w:rPr>
          <w:rFonts w:ascii="Arial" w:eastAsia="Calibri" w:hAnsi="Arial" w:cs="Arial"/>
          <w:lang w:val="en-US"/>
        </w:rPr>
        <w:t>……………………………</w:t>
      </w:r>
    </w:p>
    <w:p w14:paraId="7BF0D49D" w14:textId="3F38E677" w:rsidR="007F4D9E" w:rsidRPr="00CD6C01" w:rsidRDefault="007F4D9E" w:rsidP="007F4D9E">
      <w:pPr>
        <w:rPr>
          <w:rFonts w:ascii="Arial" w:eastAsia="Calibri" w:hAnsi="Arial" w:cs="Arial"/>
          <w:lang w:val="en-US"/>
        </w:rPr>
      </w:pPr>
      <w:r w:rsidRPr="00CD6C01">
        <w:rPr>
          <w:rFonts w:ascii="Arial" w:eastAsia="Calibri" w:hAnsi="Arial" w:cs="Arial"/>
          <w:lang w:val="en-US"/>
        </w:rPr>
        <w:t>REGON: …………………………………………………………………………………</w:t>
      </w:r>
      <w:r w:rsidR="00256921">
        <w:rPr>
          <w:rFonts w:ascii="Arial" w:eastAsia="Calibri" w:hAnsi="Arial" w:cs="Arial"/>
          <w:lang w:val="en-US"/>
        </w:rPr>
        <w:t>……………………………</w:t>
      </w:r>
    </w:p>
    <w:p w14:paraId="611981CB" w14:textId="4542E359" w:rsidR="007F4D9E" w:rsidRPr="00CD6C01" w:rsidRDefault="007F4D9E" w:rsidP="007F4D9E">
      <w:pPr>
        <w:rPr>
          <w:rFonts w:ascii="Arial" w:eastAsia="Calibri" w:hAnsi="Arial" w:cs="Arial"/>
          <w:lang w:val="en-US"/>
        </w:rPr>
      </w:pPr>
      <w:r w:rsidRPr="00CD6C01">
        <w:rPr>
          <w:rFonts w:ascii="Arial" w:eastAsia="Calibri" w:hAnsi="Arial" w:cs="Arial"/>
          <w:lang w:val="en-US"/>
        </w:rPr>
        <w:t>Tel/Fax: …………………………………………………………………………………</w:t>
      </w:r>
      <w:r w:rsidR="00256921">
        <w:rPr>
          <w:rFonts w:ascii="Arial" w:eastAsia="Calibri" w:hAnsi="Arial" w:cs="Arial"/>
          <w:lang w:val="en-US"/>
        </w:rPr>
        <w:t>…………………………….</w:t>
      </w:r>
    </w:p>
    <w:p w14:paraId="2A954534" w14:textId="02F8DD1B" w:rsidR="007F4D9E" w:rsidRPr="00CD6C01" w:rsidRDefault="007F4D9E" w:rsidP="007F4D9E">
      <w:pPr>
        <w:rPr>
          <w:rFonts w:ascii="Arial" w:eastAsia="Calibri" w:hAnsi="Arial" w:cs="Arial"/>
          <w:lang w:val="en-US"/>
        </w:rPr>
      </w:pPr>
      <w:r w:rsidRPr="00CD6C01">
        <w:rPr>
          <w:rFonts w:ascii="Arial" w:eastAsia="Calibri" w:hAnsi="Arial" w:cs="Arial"/>
          <w:lang w:val="en-US"/>
        </w:rPr>
        <w:t>Adres e-mail: ………………………………………..................................................</w:t>
      </w:r>
      <w:r w:rsidR="00256921">
        <w:rPr>
          <w:rFonts w:ascii="Arial" w:eastAsia="Calibri" w:hAnsi="Arial" w:cs="Arial"/>
          <w:lang w:val="en-US"/>
        </w:rPr>
        <w:t>........................................</w:t>
      </w:r>
    </w:p>
    <w:p w14:paraId="3B8CAA6B" w14:textId="77777777" w:rsidR="007F4D9E" w:rsidRPr="00CD6C01" w:rsidRDefault="007F4D9E" w:rsidP="007F4D9E">
      <w:pPr>
        <w:jc w:val="both"/>
        <w:rPr>
          <w:rFonts w:ascii="Arial" w:hAnsi="Arial" w:cs="Arial"/>
          <w:lang w:val="en-US"/>
        </w:rPr>
      </w:pPr>
    </w:p>
    <w:p w14:paraId="1E728C23" w14:textId="77777777" w:rsidR="007F4D9E" w:rsidRPr="00CD6C01" w:rsidRDefault="007F4D9E" w:rsidP="007F4D9E">
      <w:pPr>
        <w:jc w:val="both"/>
        <w:rPr>
          <w:rFonts w:ascii="Arial" w:hAnsi="Arial" w:cs="Arial"/>
          <w:b/>
        </w:rPr>
      </w:pPr>
      <w:r w:rsidRPr="00CD6C01">
        <w:rPr>
          <w:rFonts w:ascii="Arial" w:hAnsi="Arial" w:cs="Arial"/>
          <w:b/>
        </w:rPr>
        <w:t xml:space="preserve">Ja niżej podpisany oświadczam, że nie jestem powiązany osobowo i kapitałowo </w:t>
      </w:r>
      <w:r w:rsidRPr="00CD6C01">
        <w:rPr>
          <w:rFonts w:ascii="Arial" w:hAnsi="Arial" w:cs="Arial"/>
          <w:b/>
        </w:rPr>
        <w:br/>
        <w:t>z Zamawiającym.</w:t>
      </w:r>
    </w:p>
    <w:p w14:paraId="2B76D636" w14:textId="77777777" w:rsidR="007F4D9E" w:rsidRPr="00CD6C01" w:rsidRDefault="007F4D9E" w:rsidP="007F4D9E">
      <w:pPr>
        <w:jc w:val="both"/>
        <w:rPr>
          <w:rFonts w:ascii="Arial" w:hAnsi="Arial" w:cs="Arial"/>
        </w:rPr>
      </w:pPr>
      <w:r w:rsidRPr="00CD6C01">
        <w:rPr>
          <w:rFonts w:ascii="Arial" w:hAnsi="Arial" w:cs="Arial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090491A3" w14:textId="77777777" w:rsidR="007F4D9E" w:rsidRPr="00CD6C01" w:rsidRDefault="007F4D9E" w:rsidP="007F4D9E">
      <w:pPr>
        <w:jc w:val="both"/>
        <w:rPr>
          <w:rFonts w:ascii="Arial" w:hAnsi="Arial" w:cs="Arial"/>
        </w:rPr>
      </w:pPr>
      <w:r w:rsidRPr="00CD6C01">
        <w:rPr>
          <w:rFonts w:ascii="Arial" w:hAnsi="Arial" w:cs="Arial"/>
        </w:rPr>
        <w:t xml:space="preserve">1) uczestniczeniu w spółce jako wspólnik spółki cywilnej lub spółki osobowej, </w:t>
      </w:r>
    </w:p>
    <w:p w14:paraId="0F53E0A7" w14:textId="77777777" w:rsidR="007F4D9E" w:rsidRPr="00CD6C01" w:rsidRDefault="007F4D9E" w:rsidP="007F4D9E">
      <w:pPr>
        <w:jc w:val="both"/>
        <w:rPr>
          <w:rFonts w:ascii="Arial" w:hAnsi="Arial" w:cs="Arial"/>
        </w:rPr>
      </w:pPr>
      <w:r w:rsidRPr="00CD6C01">
        <w:rPr>
          <w:rFonts w:ascii="Arial" w:hAnsi="Arial" w:cs="Arial"/>
        </w:rPr>
        <w:t xml:space="preserve">2) posiadaniu co najmniej 10 % udziałów lub akcji, </w:t>
      </w:r>
    </w:p>
    <w:p w14:paraId="1FDE1041" w14:textId="77777777" w:rsidR="007F4D9E" w:rsidRPr="00CD6C01" w:rsidRDefault="007F4D9E" w:rsidP="007F4D9E">
      <w:pPr>
        <w:ind w:left="284" w:hanging="284"/>
        <w:jc w:val="both"/>
        <w:rPr>
          <w:rFonts w:ascii="Arial" w:hAnsi="Arial" w:cs="Arial"/>
        </w:rPr>
      </w:pPr>
      <w:r w:rsidRPr="00CD6C01">
        <w:rPr>
          <w:rFonts w:ascii="Arial" w:hAnsi="Arial" w:cs="Arial"/>
        </w:rPr>
        <w:t>3)</w:t>
      </w:r>
      <w:r w:rsidRPr="00CD6C01">
        <w:rPr>
          <w:rFonts w:ascii="Arial" w:hAnsi="Arial" w:cs="Arial"/>
        </w:rPr>
        <w:tab/>
        <w:t xml:space="preserve">pełnieniu funkcji członka organu nadzorczego lub zarządzającego, prokurenta, pełnomocnika, </w:t>
      </w:r>
    </w:p>
    <w:p w14:paraId="25226030" w14:textId="77777777" w:rsidR="007F4D9E" w:rsidRDefault="007F4D9E" w:rsidP="007F4D9E">
      <w:pPr>
        <w:ind w:left="284" w:hanging="284"/>
        <w:jc w:val="both"/>
        <w:rPr>
          <w:rFonts w:ascii="Arial" w:hAnsi="Arial" w:cs="Arial"/>
        </w:rPr>
      </w:pPr>
      <w:r w:rsidRPr="00CD6C01">
        <w:rPr>
          <w:rFonts w:ascii="Arial" w:hAnsi="Arial" w:cs="Arial"/>
        </w:rPr>
        <w:t>4)</w:t>
      </w:r>
      <w:r w:rsidRPr="00CD6C01">
        <w:rPr>
          <w:rFonts w:ascii="Arial" w:hAnsi="Arial" w:cs="Arial"/>
        </w:rPr>
        <w:tab/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32D0CB5C" w14:textId="77777777" w:rsidR="007F4D9E" w:rsidRPr="00CD6C01" w:rsidRDefault="007F4D9E" w:rsidP="007F4D9E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Pr="00776AFB">
        <w:rPr>
          <w:rFonts w:ascii="Arial" w:hAnsi="Arial" w:cs="Arial"/>
        </w:rPr>
        <w:t>pozostawaniu z wykonawcą w takim stosunku prawnym lub faktycznym, że</w:t>
      </w:r>
      <w:r>
        <w:rPr>
          <w:rFonts w:ascii="Arial" w:hAnsi="Arial" w:cs="Arial"/>
        </w:rPr>
        <w:t xml:space="preserve"> </w:t>
      </w:r>
      <w:r w:rsidRPr="00776AFB">
        <w:rPr>
          <w:rFonts w:ascii="Arial" w:hAnsi="Arial" w:cs="Arial"/>
        </w:rPr>
        <w:t>istnieje uzasadniona wątpliwość co do ich bezstronności lub niezależności w</w:t>
      </w:r>
      <w:r>
        <w:rPr>
          <w:rFonts w:ascii="Arial" w:hAnsi="Arial" w:cs="Arial"/>
        </w:rPr>
        <w:t xml:space="preserve"> </w:t>
      </w:r>
      <w:r w:rsidRPr="00776AFB">
        <w:rPr>
          <w:rFonts w:ascii="Arial" w:hAnsi="Arial" w:cs="Arial"/>
        </w:rPr>
        <w:t>związku z postępowaniem o udzielenie zamówienia.</w:t>
      </w:r>
    </w:p>
    <w:p w14:paraId="0F164B90" w14:textId="77777777" w:rsidR="007F4D9E" w:rsidRPr="00CD6C01" w:rsidRDefault="007F4D9E" w:rsidP="007F4D9E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F4D9E" w:rsidRPr="00CD6C01" w14:paraId="043F03F1" w14:textId="77777777" w:rsidTr="006A3FDE">
        <w:trPr>
          <w:trHeight w:val="1755"/>
        </w:trPr>
        <w:tc>
          <w:tcPr>
            <w:tcW w:w="4606" w:type="dxa"/>
            <w:shd w:val="clear" w:color="auto" w:fill="auto"/>
          </w:tcPr>
          <w:p w14:paraId="655D7D32" w14:textId="77777777" w:rsidR="007F4D9E" w:rsidRPr="00CD6C01" w:rsidRDefault="007F4D9E" w:rsidP="006A3F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98D59C" w14:textId="77777777" w:rsidR="007F4D9E" w:rsidRPr="00CD6C01" w:rsidRDefault="007F4D9E" w:rsidP="006A3F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479178" w14:textId="77777777" w:rsidR="007F4D9E" w:rsidRPr="00CD6C01" w:rsidRDefault="007F4D9E" w:rsidP="006A3F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A49397" w14:textId="77777777" w:rsidR="007F4D9E" w:rsidRPr="00CD6C01" w:rsidRDefault="007F4D9E" w:rsidP="006A3F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BEF061" w14:textId="77777777" w:rsidR="007F4D9E" w:rsidRPr="00CD6C01" w:rsidRDefault="007F4D9E" w:rsidP="006A3F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C01">
              <w:rPr>
                <w:rFonts w:ascii="Arial" w:hAnsi="Arial" w:cs="Arial"/>
                <w:sz w:val="20"/>
                <w:szCs w:val="20"/>
              </w:rPr>
              <w:t>…………………………………………..   miejscowość i data</w:t>
            </w:r>
          </w:p>
        </w:tc>
        <w:tc>
          <w:tcPr>
            <w:tcW w:w="4606" w:type="dxa"/>
            <w:shd w:val="clear" w:color="auto" w:fill="auto"/>
          </w:tcPr>
          <w:p w14:paraId="1818A1FE" w14:textId="77777777" w:rsidR="007F4D9E" w:rsidRPr="00CD6C01" w:rsidRDefault="007F4D9E" w:rsidP="006A3F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0B3E35" w14:textId="77777777" w:rsidR="007F4D9E" w:rsidRPr="00CD6C01" w:rsidRDefault="007F4D9E" w:rsidP="006A3F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5E1BD2" w14:textId="77777777" w:rsidR="007F4D9E" w:rsidRPr="00CD6C01" w:rsidRDefault="007F4D9E" w:rsidP="006A3F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5E1358" w14:textId="77777777" w:rsidR="007F4D9E" w:rsidRPr="00CD6C01" w:rsidRDefault="007F4D9E" w:rsidP="006A3F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18D875" w14:textId="77777777" w:rsidR="007F4D9E" w:rsidRPr="00CD6C01" w:rsidRDefault="007F4D9E" w:rsidP="006A3F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C01">
              <w:rPr>
                <w:rFonts w:ascii="Arial" w:hAnsi="Arial" w:cs="Arial"/>
                <w:sz w:val="20"/>
                <w:szCs w:val="20"/>
              </w:rPr>
              <w:t>...................................................</w:t>
            </w:r>
          </w:p>
          <w:p w14:paraId="0B34D0E8" w14:textId="77777777" w:rsidR="007F4D9E" w:rsidRPr="00CD6C01" w:rsidRDefault="007F4D9E" w:rsidP="006A3F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C01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0086D5C0" w14:textId="77777777" w:rsidR="007F4D9E" w:rsidRPr="00CD6C01" w:rsidRDefault="007F4D9E" w:rsidP="007F4D9E">
      <w:pPr>
        <w:jc w:val="both"/>
        <w:rPr>
          <w:rFonts w:ascii="Arial" w:hAnsi="Arial" w:cs="Arial"/>
        </w:rPr>
      </w:pPr>
    </w:p>
    <w:p w14:paraId="28CD1518" w14:textId="6EB944D5" w:rsidR="007F5D21" w:rsidRPr="007F4D9E" w:rsidRDefault="007F5D21" w:rsidP="007F4D9E"/>
    <w:sectPr w:rsidR="007F5D21" w:rsidRPr="007F4D9E" w:rsidSect="00864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851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99E2" w14:textId="77777777" w:rsidR="008B1FF6" w:rsidRDefault="008B1FF6">
      <w:r>
        <w:separator/>
      </w:r>
    </w:p>
  </w:endnote>
  <w:endnote w:type="continuationSeparator" w:id="0">
    <w:p w14:paraId="614F585B" w14:textId="77777777" w:rsidR="008B1FF6" w:rsidRDefault="008B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Verdana"/>
    <w:charset w:val="EE"/>
    <w:family w:val="roman"/>
    <w:pitch w:val="variable"/>
  </w:font>
  <w:font w:name="Thorndale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28" w14:textId="77777777" w:rsidR="00F766D2" w:rsidRDefault="00F766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3270509"/>
      <w:docPartObj>
        <w:docPartGallery w:val="Page Numbers (Bottom of Page)"/>
        <w:docPartUnique/>
      </w:docPartObj>
    </w:sdtPr>
    <w:sdtContent>
      <w:p w14:paraId="3F9101B9" w14:textId="367C53C7" w:rsidR="00B60CCF" w:rsidRDefault="00B60C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D9E">
          <w:rPr>
            <w:noProof/>
          </w:rPr>
          <w:t>1</w:t>
        </w:r>
        <w:r>
          <w:fldChar w:fldCharType="end"/>
        </w:r>
      </w:p>
    </w:sdtContent>
  </w:sdt>
  <w:p w14:paraId="11289C9E" w14:textId="77777777" w:rsidR="00B60CCF" w:rsidRDefault="00B60C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1087642"/>
      <w:docPartObj>
        <w:docPartGallery w:val="Page Numbers (Bottom of Page)"/>
        <w:docPartUnique/>
      </w:docPartObj>
    </w:sdtPr>
    <w:sdtContent>
      <w:p w14:paraId="51AD8923" w14:textId="1900475C" w:rsidR="00B60CCF" w:rsidRDefault="00B60C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4DC49FC" w14:textId="77777777" w:rsidR="00B60CCF" w:rsidRDefault="00B60C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832FD" w14:textId="77777777" w:rsidR="008B1FF6" w:rsidRDefault="008B1FF6">
      <w:r>
        <w:separator/>
      </w:r>
    </w:p>
  </w:footnote>
  <w:footnote w:type="continuationSeparator" w:id="0">
    <w:p w14:paraId="62ECCA57" w14:textId="77777777" w:rsidR="008B1FF6" w:rsidRDefault="008B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56F7" w14:textId="77777777" w:rsidR="00F766D2" w:rsidRDefault="00F766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4E78" w14:textId="76C2C58B" w:rsidR="00B60CCF" w:rsidRDefault="008859C3" w:rsidP="002A2ED2">
    <w:pPr>
      <w:tabs>
        <w:tab w:val="left" w:pos="1225"/>
      </w:tabs>
      <w:jc w:val="right"/>
      <w:rPr>
        <w:rFonts w:ascii="Calibri" w:hAnsi="Calibri" w:cs="Calibri"/>
        <w:b/>
        <w:color w:val="000000"/>
      </w:rPr>
    </w:pPr>
    <w:r w:rsidRPr="008859C3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3B59A0F" wp14:editId="5AED08DB">
          <wp:simplePos x="0" y="0"/>
          <wp:positionH relativeFrom="column">
            <wp:posOffset>0</wp:posOffset>
          </wp:positionH>
          <wp:positionV relativeFrom="paragraph">
            <wp:posOffset>-12700</wp:posOffset>
          </wp:positionV>
          <wp:extent cx="1530985" cy="765810"/>
          <wp:effectExtent l="0" t="0" r="0" b="0"/>
          <wp:wrapNone/>
          <wp:docPr id="9517847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53536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8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0DAB59" w14:textId="7AD9208D" w:rsidR="00B60CCF" w:rsidRDefault="00B60CCF" w:rsidP="002A2ED2">
    <w:pPr>
      <w:tabs>
        <w:tab w:val="left" w:pos="1225"/>
      </w:tabs>
      <w:jc w:val="right"/>
      <w:rPr>
        <w:rFonts w:ascii="Calibri" w:hAnsi="Calibri" w:cs="Calibri"/>
        <w:b/>
        <w:color w:val="000000"/>
      </w:rPr>
    </w:pPr>
    <w:r w:rsidRPr="00463271">
      <w:rPr>
        <w:rFonts w:ascii="Calibri" w:hAnsi="Calibri" w:cs="Calibri"/>
        <w:b/>
        <w:color w:val="000000"/>
      </w:rPr>
      <w:t>Projekt współfinansowany</w:t>
    </w:r>
  </w:p>
  <w:p w14:paraId="60732B81" w14:textId="3C7CC686" w:rsidR="00B60CCF" w:rsidRDefault="00B60CCF" w:rsidP="008859C3">
    <w:pPr>
      <w:tabs>
        <w:tab w:val="left" w:pos="1225"/>
      </w:tabs>
      <w:jc w:val="right"/>
      <w:rPr>
        <w:rFonts w:ascii="Calibri" w:hAnsi="Calibri" w:cs="Calibri"/>
        <w:b/>
        <w:color w:val="000000"/>
      </w:rPr>
    </w:pPr>
    <w:r w:rsidRPr="00463271">
      <w:rPr>
        <w:rFonts w:ascii="Calibri" w:hAnsi="Calibri" w:cs="Calibri"/>
        <w:b/>
        <w:color w:val="000000"/>
      </w:rPr>
      <w:t xml:space="preserve"> ze środków NFOŚiGW w ramach programu </w:t>
    </w:r>
    <w:r>
      <w:rPr>
        <w:rFonts w:ascii="Calibri" w:hAnsi="Calibri" w:cs="Calibri"/>
        <w:b/>
        <w:color w:val="000000"/>
      </w:rPr>
      <w:t>priorytetowego</w:t>
    </w:r>
  </w:p>
  <w:p w14:paraId="3D58DA37" w14:textId="02790189" w:rsidR="00B60CCF" w:rsidRDefault="00F766D2" w:rsidP="002A2ED2">
    <w:pPr>
      <w:pStyle w:val="Nagwek"/>
      <w:jc w:val="right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drawing>
        <wp:anchor distT="0" distB="0" distL="114300" distR="114300" simplePos="0" relativeHeight="251660288" behindDoc="1" locked="0" layoutInCell="1" allowOverlap="1" wp14:anchorId="53C1C515" wp14:editId="137EB817">
          <wp:simplePos x="0" y="0"/>
          <wp:positionH relativeFrom="column">
            <wp:posOffset>64770</wp:posOffset>
          </wp:positionH>
          <wp:positionV relativeFrom="paragraph">
            <wp:posOffset>282575</wp:posOffset>
          </wp:positionV>
          <wp:extent cx="5143500" cy="617220"/>
          <wp:effectExtent l="0" t="0" r="7620" b="0"/>
          <wp:wrapTopAndBottom/>
          <wp:docPr id="34126747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60CCF">
      <w:rPr>
        <w:rFonts w:ascii="Calibri" w:hAnsi="Calibri" w:cs="Calibri"/>
        <w:b/>
      </w:rPr>
      <w:t xml:space="preserve">nr </w:t>
    </w:r>
    <w:r w:rsidR="00B60CCF" w:rsidRPr="00463271">
      <w:rPr>
        <w:rFonts w:ascii="Calibri" w:hAnsi="Calibri" w:cs="Calibri"/>
        <w:b/>
      </w:rPr>
      <w:t>5.9. „</w:t>
    </w:r>
    <w:proofErr w:type="spellStart"/>
    <w:r w:rsidR="00B60CCF" w:rsidRPr="00463271">
      <w:rPr>
        <w:rFonts w:ascii="Calibri" w:hAnsi="Calibri" w:cs="Calibri"/>
        <w:b/>
      </w:rPr>
      <w:t>Międzydziedzinowe</w:t>
    </w:r>
    <w:proofErr w:type="spellEnd"/>
    <w:r w:rsidR="00B60CCF" w:rsidRPr="00463271">
      <w:rPr>
        <w:rFonts w:ascii="Calibri" w:hAnsi="Calibri" w:cs="Calibri"/>
        <w:b/>
      </w:rPr>
      <w:t xml:space="preserve"> Ciepłownictwo Powiatowe”</w:t>
    </w:r>
  </w:p>
  <w:p w14:paraId="26B132DF" w14:textId="764714E0" w:rsidR="00B60CCF" w:rsidRDefault="00B60CCF" w:rsidP="00F766D2">
    <w:pPr>
      <w:pStyle w:val="Nagwek"/>
      <w:rPr>
        <w:rFonts w:ascii="Calibri" w:hAnsi="Calibri" w:cs="Calibri"/>
        <w:b/>
      </w:rPr>
    </w:pPr>
  </w:p>
  <w:p w14:paraId="55635621" w14:textId="3B224BF1" w:rsidR="00B60CCF" w:rsidRPr="00D17E0F" w:rsidRDefault="00B60CCF" w:rsidP="00D17E0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EF68" w14:textId="77777777" w:rsidR="00F766D2" w:rsidRDefault="00F766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0000008"/>
    <w:multiLevelType w:val="single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C"/>
    <w:multiLevelType w:val="multilevel"/>
    <w:tmpl w:val="9912DD78"/>
    <w:name w:val="WW8Num21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0000010"/>
    <w:multiLevelType w:val="singleLevel"/>
    <w:tmpl w:val="00000010"/>
    <w:name w:val="WW8Num2122"/>
    <w:lvl w:ilvl="0">
      <w:start w:val="1"/>
      <w:numFmt w:val="lowerLetter"/>
      <w:lvlText w:val="%1)"/>
      <w:lvlJc w:val="left"/>
      <w:pPr>
        <w:tabs>
          <w:tab w:val="num" w:pos="651"/>
        </w:tabs>
        <w:ind w:left="651" w:hanging="340"/>
      </w:pPr>
    </w:lvl>
  </w:abstractNum>
  <w:abstractNum w:abstractNumId="4" w15:restartNumberingAfterBreak="0">
    <w:nsid w:val="00000011"/>
    <w:multiLevelType w:val="singleLevel"/>
    <w:tmpl w:val="7F8A5EB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5" w15:restartNumberingAfterBreak="0">
    <w:nsid w:val="00000015"/>
    <w:multiLevelType w:val="multilevel"/>
    <w:tmpl w:val="1200E826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000001A"/>
    <w:multiLevelType w:val="singleLevel"/>
    <w:tmpl w:val="0000001A"/>
    <w:name w:val="WW8Num3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color w:val="000000"/>
      </w:rPr>
    </w:lvl>
  </w:abstractNum>
  <w:abstractNum w:abstractNumId="7" w15:restartNumberingAfterBreak="0">
    <w:nsid w:val="0000001C"/>
    <w:multiLevelType w:val="multilevel"/>
    <w:tmpl w:val="0000001C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hint="default"/>
        <w:color w:val="00000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048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8" w15:restartNumberingAfterBreak="0">
    <w:nsid w:val="00000020"/>
    <w:multiLevelType w:val="singleLevel"/>
    <w:tmpl w:val="9A60D21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00000"/>
        <w:sz w:val="22"/>
        <w:szCs w:val="22"/>
        <w:lang w:eastAsia="pl-PL"/>
      </w:rPr>
    </w:lvl>
  </w:abstractNum>
  <w:abstractNum w:abstractNumId="9" w15:restartNumberingAfterBreak="0">
    <w:nsid w:val="047474B7"/>
    <w:multiLevelType w:val="hybridMultilevel"/>
    <w:tmpl w:val="A238E07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991DC6"/>
    <w:multiLevelType w:val="hybridMultilevel"/>
    <w:tmpl w:val="B5E6D07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F3D4D04"/>
    <w:multiLevelType w:val="hybridMultilevel"/>
    <w:tmpl w:val="D2A6E9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D45400"/>
    <w:multiLevelType w:val="hybridMultilevel"/>
    <w:tmpl w:val="0F221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A51F1"/>
    <w:multiLevelType w:val="hybridMultilevel"/>
    <w:tmpl w:val="64FA48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916BE"/>
    <w:multiLevelType w:val="hybridMultilevel"/>
    <w:tmpl w:val="66345FF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EFB37C8"/>
    <w:multiLevelType w:val="hybridMultilevel"/>
    <w:tmpl w:val="BCFA6988"/>
    <w:lvl w:ilvl="0" w:tplc="1766FA2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49237FA"/>
    <w:multiLevelType w:val="hybridMultilevel"/>
    <w:tmpl w:val="75EC5B2E"/>
    <w:lvl w:ilvl="0" w:tplc="55168B90">
      <w:start w:val="1"/>
      <w:numFmt w:val="decimal"/>
      <w:lvlText w:val="%1)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1" w:tplc="FB0A63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C666A"/>
    <w:multiLevelType w:val="hybridMultilevel"/>
    <w:tmpl w:val="68ECBE76"/>
    <w:lvl w:ilvl="0" w:tplc="5CFA5B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58513CE"/>
    <w:multiLevelType w:val="multilevel"/>
    <w:tmpl w:val="4C2A5E8E"/>
    <w:name w:val="WW8Num1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2BDB2DBF"/>
    <w:multiLevelType w:val="hybridMultilevel"/>
    <w:tmpl w:val="2938B486"/>
    <w:lvl w:ilvl="0" w:tplc="FE14D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317E9"/>
    <w:multiLevelType w:val="hybridMultilevel"/>
    <w:tmpl w:val="6846C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139EB"/>
    <w:multiLevelType w:val="hybridMultilevel"/>
    <w:tmpl w:val="964A1FA8"/>
    <w:lvl w:ilvl="0" w:tplc="E062B838">
      <w:start w:val="2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FC677C0"/>
    <w:multiLevelType w:val="hybridMultilevel"/>
    <w:tmpl w:val="0BF62136"/>
    <w:lvl w:ilvl="0" w:tplc="63308D4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B351BB"/>
    <w:multiLevelType w:val="hybridMultilevel"/>
    <w:tmpl w:val="61F69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E040CC"/>
    <w:multiLevelType w:val="hybridMultilevel"/>
    <w:tmpl w:val="60169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81CCC"/>
    <w:multiLevelType w:val="hybridMultilevel"/>
    <w:tmpl w:val="0C7067F0"/>
    <w:name w:val="WW8Num1622"/>
    <w:lvl w:ilvl="0" w:tplc="6EB450A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6" w15:restartNumberingAfterBreak="0">
    <w:nsid w:val="3CF3037E"/>
    <w:multiLevelType w:val="hybridMultilevel"/>
    <w:tmpl w:val="CA327FB8"/>
    <w:lvl w:ilvl="0" w:tplc="2EBC2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F5640"/>
    <w:multiLevelType w:val="hybridMultilevel"/>
    <w:tmpl w:val="925E8DF2"/>
    <w:lvl w:ilvl="0" w:tplc="A5C4FB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0A81288"/>
    <w:multiLevelType w:val="hybridMultilevel"/>
    <w:tmpl w:val="B6D0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4539B"/>
    <w:multiLevelType w:val="hybridMultilevel"/>
    <w:tmpl w:val="60A86E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B71576"/>
    <w:multiLevelType w:val="hybridMultilevel"/>
    <w:tmpl w:val="E42E5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62BBC"/>
    <w:multiLevelType w:val="hybridMultilevel"/>
    <w:tmpl w:val="FC2012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3382DF2"/>
    <w:multiLevelType w:val="hybridMultilevel"/>
    <w:tmpl w:val="0D6C4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C7ED5"/>
    <w:multiLevelType w:val="hybridMultilevel"/>
    <w:tmpl w:val="EC38D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A7840"/>
    <w:multiLevelType w:val="multilevel"/>
    <w:tmpl w:val="D110E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9BB3DE1"/>
    <w:multiLevelType w:val="hybridMultilevel"/>
    <w:tmpl w:val="45927646"/>
    <w:lvl w:ilvl="0" w:tplc="460A7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181059">
    <w:abstractNumId w:val="21"/>
  </w:num>
  <w:num w:numId="2" w16cid:durableId="1449279266">
    <w:abstractNumId w:val="26"/>
  </w:num>
  <w:num w:numId="3" w16cid:durableId="1132138593">
    <w:abstractNumId w:val="13"/>
  </w:num>
  <w:num w:numId="4" w16cid:durableId="1783064356">
    <w:abstractNumId w:val="31"/>
  </w:num>
  <w:num w:numId="5" w16cid:durableId="1372534479">
    <w:abstractNumId w:val="10"/>
  </w:num>
  <w:num w:numId="6" w16cid:durableId="1033264326">
    <w:abstractNumId w:val="16"/>
  </w:num>
  <w:num w:numId="7" w16cid:durableId="2016685499">
    <w:abstractNumId w:val="30"/>
  </w:num>
  <w:num w:numId="8" w16cid:durableId="2029061870">
    <w:abstractNumId w:val="14"/>
  </w:num>
  <w:num w:numId="9" w16cid:durableId="2089693049">
    <w:abstractNumId w:val="24"/>
  </w:num>
  <w:num w:numId="10" w16cid:durableId="314918662">
    <w:abstractNumId w:val="17"/>
  </w:num>
  <w:num w:numId="11" w16cid:durableId="103548242">
    <w:abstractNumId w:val="9"/>
  </w:num>
  <w:num w:numId="12" w16cid:durableId="1759129469">
    <w:abstractNumId w:val="29"/>
  </w:num>
  <w:num w:numId="13" w16cid:durableId="1200586115">
    <w:abstractNumId w:val="33"/>
  </w:num>
  <w:num w:numId="14" w16cid:durableId="1613054168">
    <w:abstractNumId w:val="28"/>
  </w:num>
  <w:num w:numId="15" w16cid:durableId="1796100054">
    <w:abstractNumId w:val="23"/>
  </w:num>
  <w:num w:numId="16" w16cid:durableId="1841121155">
    <w:abstractNumId w:val="34"/>
  </w:num>
  <w:num w:numId="17" w16cid:durableId="71851969">
    <w:abstractNumId w:val="22"/>
  </w:num>
  <w:num w:numId="18" w16cid:durableId="1211071306">
    <w:abstractNumId w:val="27"/>
  </w:num>
  <w:num w:numId="19" w16cid:durableId="351298032">
    <w:abstractNumId w:val="19"/>
  </w:num>
  <w:num w:numId="20" w16cid:durableId="124086516">
    <w:abstractNumId w:val="12"/>
  </w:num>
  <w:num w:numId="21" w16cid:durableId="1517428035">
    <w:abstractNumId w:val="32"/>
  </w:num>
  <w:num w:numId="22" w16cid:durableId="1655328662">
    <w:abstractNumId w:val="11"/>
  </w:num>
  <w:num w:numId="23" w16cid:durableId="975378107">
    <w:abstractNumId w:val="20"/>
  </w:num>
  <w:num w:numId="24" w16cid:durableId="1801461970">
    <w:abstractNumId w:val="15"/>
  </w:num>
  <w:num w:numId="25" w16cid:durableId="821509373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496"/>
    <w:rsid w:val="000004F8"/>
    <w:rsid w:val="00001C1E"/>
    <w:rsid w:val="00002538"/>
    <w:rsid w:val="000029A1"/>
    <w:rsid w:val="00004CD5"/>
    <w:rsid w:val="000050FD"/>
    <w:rsid w:val="0000658D"/>
    <w:rsid w:val="00007994"/>
    <w:rsid w:val="00010C35"/>
    <w:rsid w:val="000128F0"/>
    <w:rsid w:val="00012C22"/>
    <w:rsid w:val="000135B4"/>
    <w:rsid w:val="00013D0F"/>
    <w:rsid w:val="00014207"/>
    <w:rsid w:val="0001549D"/>
    <w:rsid w:val="00015B6B"/>
    <w:rsid w:val="00016CC8"/>
    <w:rsid w:val="00017B8F"/>
    <w:rsid w:val="00017DD6"/>
    <w:rsid w:val="000235FD"/>
    <w:rsid w:val="000242E0"/>
    <w:rsid w:val="0002520D"/>
    <w:rsid w:val="00025B2C"/>
    <w:rsid w:val="00025FC1"/>
    <w:rsid w:val="000263F1"/>
    <w:rsid w:val="00026A49"/>
    <w:rsid w:val="00026D79"/>
    <w:rsid w:val="00027CB6"/>
    <w:rsid w:val="00027E74"/>
    <w:rsid w:val="00030735"/>
    <w:rsid w:val="0003233B"/>
    <w:rsid w:val="00034173"/>
    <w:rsid w:val="000342D4"/>
    <w:rsid w:val="000345BC"/>
    <w:rsid w:val="00036430"/>
    <w:rsid w:val="00036E20"/>
    <w:rsid w:val="000371B8"/>
    <w:rsid w:val="0003799E"/>
    <w:rsid w:val="00040D04"/>
    <w:rsid w:val="00040E0A"/>
    <w:rsid w:val="000416F0"/>
    <w:rsid w:val="000419A9"/>
    <w:rsid w:val="00045245"/>
    <w:rsid w:val="00045F6C"/>
    <w:rsid w:val="0004769D"/>
    <w:rsid w:val="00050EB3"/>
    <w:rsid w:val="000529C4"/>
    <w:rsid w:val="00056264"/>
    <w:rsid w:val="0006031E"/>
    <w:rsid w:val="000609A4"/>
    <w:rsid w:val="00061147"/>
    <w:rsid w:val="000618A8"/>
    <w:rsid w:val="00061959"/>
    <w:rsid w:val="00061ED3"/>
    <w:rsid w:val="00062408"/>
    <w:rsid w:val="000639F4"/>
    <w:rsid w:val="00065BAE"/>
    <w:rsid w:val="00065C69"/>
    <w:rsid w:val="00070975"/>
    <w:rsid w:val="00072C8D"/>
    <w:rsid w:val="00074911"/>
    <w:rsid w:val="000759CC"/>
    <w:rsid w:val="00075A3D"/>
    <w:rsid w:val="0007739B"/>
    <w:rsid w:val="000800A0"/>
    <w:rsid w:val="00080D84"/>
    <w:rsid w:val="00082050"/>
    <w:rsid w:val="000833D1"/>
    <w:rsid w:val="0008348E"/>
    <w:rsid w:val="000835F4"/>
    <w:rsid w:val="000854B6"/>
    <w:rsid w:val="00085AE0"/>
    <w:rsid w:val="00086173"/>
    <w:rsid w:val="00086702"/>
    <w:rsid w:val="000868A8"/>
    <w:rsid w:val="000868ED"/>
    <w:rsid w:val="00092637"/>
    <w:rsid w:val="00093DA8"/>
    <w:rsid w:val="000946DE"/>
    <w:rsid w:val="00094E57"/>
    <w:rsid w:val="0009583B"/>
    <w:rsid w:val="000973FD"/>
    <w:rsid w:val="00097671"/>
    <w:rsid w:val="000A03B6"/>
    <w:rsid w:val="000A0891"/>
    <w:rsid w:val="000A0C50"/>
    <w:rsid w:val="000A19E1"/>
    <w:rsid w:val="000A2D5B"/>
    <w:rsid w:val="000A2DA8"/>
    <w:rsid w:val="000A5785"/>
    <w:rsid w:val="000A5B3F"/>
    <w:rsid w:val="000A64ED"/>
    <w:rsid w:val="000A6710"/>
    <w:rsid w:val="000A7BA5"/>
    <w:rsid w:val="000A7D3F"/>
    <w:rsid w:val="000A7DFF"/>
    <w:rsid w:val="000B15E1"/>
    <w:rsid w:val="000B17D2"/>
    <w:rsid w:val="000B2271"/>
    <w:rsid w:val="000B2457"/>
    <w:rsid w:val="000B2970"/>
    <w:rsid w:val="000B33EB"/>
    <w:rsid w:val="000B38BD"/>
    <w:rsid w:val="000B63CA"/>
    <w:rsid w:val="000B649A"/>
    <w:rsid w:val="000B6EF1"/>
    <w:rsid w:val="000B7409"/>
    <w:rsid w:val="000C11E2"/>
    <w:rsid w:val="000C1718"/>
    <w:rsid w:val="000C182B"/>
    <w:rsid w:val="000C37AC"/>
    <w:rsid w:val="000C38B5"/>
    <w:rsid w:val="000C42AD"/>
    <w:rsid w:val="000C4FD9"/>
    <w:rsid w:val="000C5769"/>
    <w:rsid w:val="000C68AF"/>
    <w:rsid w:val="000C7529"/>
    <w:rsid w:val="000C765F"/>
    <w:rsid w:val="000C7A6A"/>
    <w:rsid w:val="000D0006"/>
    <w:rsid w:val="000D094E"/>
    <w:rsid w:val="000D0D20"/>
    <w:rsid w:val="000D19E6"/>
    <w:rsid w:val="000D3219"/>
    <w:rsid w:val="000D5F1E"/>
    <w:rsid w:val="000D6339"/>
    <w:rsid w:val="000D63D3"/>
    <w:rsid w:val="000D6558"/>
    <w:rsid w:val="000D66DB"/>
    <w:rsid w:val="000E0BFD"/>
    <w:rsid w:val="000E15E3"/>
    <w:rsid w:val="000E2250"/>
    <w:rsid w:val="000E2679"/>
    <w:rsid w:val="000E2FB4"/>
    <w:rsid w:val="000E3973"/>
    <w:rsid w:val="000E5913"/>
    <w:rsid w:val="000E5CF2"/>
    <w:rsid w:val="000F0744"/>
    <w:rsid w:val="000F146A"/>
    <w:rsid w:val="000F17CF"/>
    <w:rsid w:val="000F28BE"/>
    <w:rsid w:val="000F4D4B"/>
    <w:rsid w:val="000F581E"/>
    <w:rsid w:val="000F6751"/>
    <w:rsid w:val="000F7D66"/>
    <w:rsid w:val="000F7FB7"/>
    <w:rsid w:val="00100A70"/>
    <w:rsid w:val="001012B6"/>
    <w:rsid w:val="00101416"/>
    <w:rsid w:val="00101755"/>
    <w:rsid w:val="00102935"/>
    <w:rsid w:val="001046D3"/>
    <w:rsid w:val="00105383"/>
    <w:rsid w:val="001057E9"/>
    <w:rsid w:val="001062FC"/>
    <w:rsid w:val="00106A13"/>
    <w:rsid w:val="00106FBD"/>
    <w:rsid w:val="00107581"/>
    <w:rsid w:val="00107664"/>
    <w:rsid w:val="001103C8"/>
    <w:rsid w:val="00112A54"/>
    <w:rsid w:val="0011380B"/>
    <w:rsid w:val="00114361"/>
    <w:rsid w:val="00115C86"/>
    <w:rsid w:val="00115D7C"/>
    <w:rsid w:val="0011617E"/>
    <w:rsid w:val="001170DC"/>
    <w:rsid w:val="00122762"/>
    <w:rsid w:val="0012283B"/>
    <w:rsid w:val="00122C9F"/>
    <w:rsid w:val="0012368D"/>
    <w:rsid w:val="00123817"/>
    <w:rsid w:val="00123F13"/>
    <w:rsid w:val="001245CB"/>
    <w:rsid w:val="00124E2F"/>
    <w:rsid w:val="00124F9B"/>
    <w:rsid w:val="00125B6E"/>
    <w:rsid w:val="001262FC"/>
    <w:rsid w:val="0012793C"/>
    <w:rsid w:val="001301AB"/>
    <w:rsid w:val="00130DEA"/>
    <w:rsid w:val="00130F25"/>
    <w:rsid w:val="00131410"/>
    <w:rsid w:val="00133A4C"/>
    <w:rsid w:val="0013444A"/>
    <w:rsid w:val="001345DE"/>
    <w:rsid w:val="00136508"/>
    <w:rsid w:val="00136A22"/>
    <w:rsid w:val="0014247C"/>
    <w:rsid w:val="001433ED"/>
    <w:rsid w:val="00144D10"/>
    <w:rsid w:val="00145D44"/>
    <w:rsid w:val="00145E18"/>
    <w:rsid w:val="00146F37"/>
    <w:rsid w:val="00147114"/>
    <w:rsid w:val="001472B2"/>
    <w:rsid w:val="00147B3D"/>
    <w:rsid w:val="00150423"/>
    <w:rsid w:val="001505D0"/>
    <w:rsid w:val="00150A8D"/>
    <w:rsid w:val="00150B59"/>
    <w:rsid w:val="001514E8"/>
    <w:rsid w:val="00151CE8"/>
    <w:rsid w:val="00152216"/>
    <w:rsid w:val="0015277F"/>
    <w:rsid w:val="001539BA"/>
    <w:rsid w:val="00154B4B"/>
    <w:rsid w:val="00154FEB"/>
    <w:rsid w:val="00160800"/>
    <w:rsid w:val="001614FC"/>
    <w:rsid w:val="00161B4F"/>
    <w:rsid w:val="001621B9"/>
    <w:rsid w:val="001636C5"/>
    <w:rsid w:val="001649A9"/>
    <w:rsid w:val="00165073"/>
    <w:rsid w:val="001658B4"/>
    <w:rsid w:val="0016596E"/>
    <w:rsid w:val="00167AAA"/>
    <w:rsid w:val="001703BF"/>
    <w:rsid w:val="00170BC6"/>
    <w:rsid w:val="001729CB"/>
    <w:rsid w:val="001734CB"/>
    <w:rsid w:val="0017380D"/>
    <w:rsid w:val="001744C1"/>
    <w:rsid w:val="00174C78"/>
    <w:rsid w:val="001757BB"/>
    <w:rsid w:val="00176008"/>
    <w:rsid w:val="001768A2"/>
    <w:rsid w:val="00176EE8"/>
    <w:rsid w:val="00176F57"/>
    <w:rsid w:val="001772C0"/>
    <w:rsid w:val="00177BC0"/>
    <w:rsid w:val="001803B7"/>
    <w:rsid w:val="001809B1"/>
    <w:rsid w:val="00180D2C"/>
    <w:rsid w:val="001818AA"/>
    <w:rsid w:val="00181D48"/>
    <w:rsid w:val="00182D14"/>
    <w:rsid w:val="00183AF7"/>
    <w:rsid w:val="00183C82"/>
    <w:rsid w:val="00184558"/>
    <w:rsid w:val="00184CC4"/>
    <w:rsid w:val="00184E21"/>
    <w:rsid w:val="00185F19"/>
    <w:rsid w:val="001863A9"/>
    <w:rsid w:val="00186683"/>
    <w:rsid w:val="00187D52"/>
    <w:rsid w:val="00187D99"/>
    <w:rsid w:val="00190002"/>
    <w:rsid w:val="00190A6A"/>
    <w:rsid w:val="00190D37"/>
    <w:rsid w:val="001913AA"/>
    <w:rsid w:val="001922C8"/>
    <w:rsid w:val="00192629"/>
    <w:rsid w:val="00192CD0"/>
    <w:rsid w:val="001930B2"/>
    <w:rsid w:val="001943CC"/>
    <w:rsid w:val="001949AD"/>
    <w:rsid w:val="00194AA3"/>
    <w:rsid w:val="001953C2"/>
    <w:rsid w:val="00195543"/>
    <w:rsid w:val="00195682"/>
    <w:rsid w:val="00195A4C"/>
    <w:rsid w:val="00195F9C"/>
    <w:rsid w:val="001963BE"/>
    <w:rsid w:val="0019762F"/>
    <w:rsid w:val="00197901"/>
    <w:rsid w:val="001A012C"/>
    <w:rsid w:val="001A0E8D"/>
    <w:rsid w:val="001A1542"/>
    <w:rsid w:val="001A1DA8"/>
    <w:rsid w:val="001A1FEC"/>
    <w:rsid w:val="001A214F"/>
    <w:rsid w:val="001A3B65"/>
    <w:rsid w:val="001A3FD5"/>
    <w:rsid w:val="001A4072"/>
    <w:rsid w:val="001A46E5"/>
    <w:rsid w:val="001A502E"/>
    <w:rsid w:val="001A6213"/>
    <w:rsid w:val="001A74C9"/>
    <w:rsid w:val="001A78E7"/>
    <w:rsid w:val="001B07EE"/>
    <w:rsid w:val="001B1133"/>
    <w:rsid w:val="001B1472"/>
    <w:rsid w:val="001B26F1"/>
    <w:rsid w:val="001B49DA"/>
    <w:rsid w:val="001B4BF1"/>
    <w:rsid w:val="001B5467"/>
    <w:rsid w:val="001B562A"/>
    <w:rsid w:val="001B606F"/>
    <w:rsid w:val="001B617D"/>
    <w:rsid w:val="001B6FFB"/>
    <w:rsid w:val="001B7C45"/>
    <w:rsid w:val="001C03D3"/>
    <w:rsid w:val="001C1B2B"/>
    <w:rsid w:val="001C22AE"/>
    <w:rsid w:val="001C28CE"/>
    <w:rsid w:val="001C2E85"/>
    <w:rsid w:val="001C3E20"/>
    <w:rsid w:val="001C4923"/>
    <w:rsid w:val="001C49F4"/>
    <w:rsid w:val="001C558F"/>
    <w:rsid w:val="001C67EA"/>
    <w:rsid w:val="001C6E7B"/>
    <w:rsid w:val="001D01D4"/>
    <w:rsid w:val="001D0202"/>
    <w:rsid w:val="001D3656"/>
    <w:rsid w:val="001D3F0F"/>
    <w:rsid w:val="001D3FDC"/>
    <w:rsid w:val="001D413D"/>
    <w:rsid w:val="001D4558"/>
    <w:rsid w:val="001D4657"/>
    <w:rsid w:val="001D59D8"/>
    <w:rsid w:val="001D6108"/>
    <w:rsid w:val="001D697D"/>
    <w:rsid w:val="001D7910"/>
    <w:rsid w:val="001E115D"/>
    <w:rsid w:val="001E13DE"/>
    <w:rsid w:val="001E3612"/>
    <w:rsid w:val="001E4ADE"/>
    <w:rsid w:val="001E4F84"/>
    <w:rsid w:val="001E5594"/>
    <w:rsid w:val="001E55A0"/>
    <w:rsid w:val="001E58D2"/>
    <w:rsid w:val="001E59B9"/>
    <w:rsid w:val="001E5C70"/>
    <w:rsid w:val="001E5F6C"/>
    <w:rsid w:val="001E7374"/>
    <w:rsid w:val="001F08F0"/>
    <w:rsid w:val="001F0CBE"/>
    <w:rsid w:val="001F118D"/>
    <w:rsid w:val="001F151A"/>
    <w:rsid w:val="001F325F"/>
    <w:rsid w:val="001F3B2D"/>
    <w:rsid w:val="001F58CA"/>
    <w:rsid w:val="001F5FB2"/>
    <w:rsid w:val="001F6496"/>
    <w:rsid w:val="001F6606"/>
    <w:rsid w:val="001F6A2B"/>
    <w:rsid w:val="001F79D0"/>
    <w:rsid w:val="001F7B30"/>
    <w:rsid w:val="00200029"/>
    <w:rsid w:val="002007CB"/>
    <w:rsid w:val="0020227D"/>
    <w:rsid w:val="00202B1D"/>
    <w:rsid w:val="002048CD"/>
    <w:rsid w:val="0020495A"/>
    <w:rsid w:val="00205257"/>
    <w:rsid w:val="00205B5A"/>
    <w:rsid w:val="00206B26"/>
    <w:rsid w:val="00207135"/>
    <w:rsid w:val="002104A0"/>
    <w:rsid w:val="00210683"/>
    <w:rsid w:val="002111DD"/>
    <w:rsid w:val="0021290E"/>
    <w:rsid w:val="00212D0F"/>
    <w:rsid w:val="00212D1A"/>
    <w:rsid w:val="002134F7"/>
    <w:rsid w:val="00213F07"/>
    <w:rsid w:val="00213F82"/>
    <w:rsid w:val="00214817"/>
    <w:rsid w:val="00216894"/>
    <w:rsid w:val="00216979"/>
    <w:rsid w:val="00216E9D"/>
    <w:rsid w:val="00216EFA"/>
    <w:rsid w:val="00216F25"/>
    <w:rsid w:val="00217F4E"/>
    <w:rsid w:val="0022094C"/>
    <w:rsid w:val="002219C1"/>
    <w:rsid w:val="00221EA4"/>
    <w:rsid w:val="00223148"/>
    <w:rsid w:val="0022328C"/>
    <w:rsid w:val="0022674D"/>
    <w:rsid w:val="00226A26"/>
    <w:rsid w:val="00227DBE"/>
    <w:rsid w:val="00231144"/>
    <w:rsid w:val="00231A95"/>
    <w:rsid w:val="0023385E"/>
    <w:rsid w:val="00233FF2"/>
    <w:rsid w:val="002345A7"/>
    <w:rsid w:val="00236F5F"/>
    <w:rsid w:val="002374FB"/>
    <w:rsid w:val="002408DF"/>
    <w:rsid w:val="00240CF0"/>
    <w:rsid w:val="0024124A"/>
    <w:rsid w:val="002430D3"/>
    <w:rsid w:val="0024328F"/>
    <w:rsid w:val="00243916"/>
    <w:rsid w:val="002442B9"/>
    <w:rsid w:val="00244670"/>
    <w:rsid w:val="00244878"/>
    <w:rsid w:val="00245103"/>
    <w:rsid w:val="0024511F"/>
    <w:rsid w:val="00246BD9"/>
    <w:rsid w:val="00246DF1"/>
    <w:rsid w:val="00246F57"/>
    <w:rsid w:val="002476EE"/>
    <w:rsid w:val="00247732"/>
    <w:rsid w:val="002520ED"/>
    <w:rsid w:val="002522EF"/>
    <w:rsid w:val="00254472"/>
    <w:rsid w:val="00254713"/>
    <w:rsid w:val="00255A52"/>
    <w:rsid w:val="0025653F"/>
    <w:rsid w:val="00256921"/>
    <w:rsid w:val="00256A9F"/>
    <w:rsid w:val="00257906"/>
    <w:rsid w:val="002602B3"/>
    <w:rsid w:val="0026033D"/>
    <w:rsid w:val="0026132F"/>
    <w:rsid w:val="00261947"/>
    <w:rsid w:val="002628EA"/>
    <w:rsid w:val="00263A80"/>
    <w:rsid w:val="002655A2"/>
    <w:rsid w:val="0026578B"/>
    <w:rsid w:val="00266227"/>
    <w:rsid w:val="00266952"/>
    <w:rsid w:val="00267CE7"/>
    <w:rsid w:val="00270B64"/>
    <w:rsid w:val="002712DE"/>
    <w:rsid w:val="00271878"/>
    <w:rsid w:val="00273AA8"/>
    <w:rsid w:val="00274258"/>
    <w:rsid w:val="00274A2E"/>
    <w:rsid w:val="002750CA"/>
    <w:rsid w:val="002753F7"/>
    <w:rsid w:val="00277E81"/>
    <w:rsid w:val="002828AD"/>
    <w:rsid w:val="00283E63"/>
    <w:rsid w:val="00284718"/>
    <w:rsid w:val="00284785"/>
    <w:rsid w:val="00284DE0"/>
    <w:rsid w:val="00285B94"/>
    <w:rsid w:val="00285D2A"/>
    <w:rsid w:val="00286DC4"/>
    <w:rsid w:val="002870C9"/>
    <w:rsid w:val="00287C2C"/>
    <w:rsid w:val="002910E0"/>
    <w:rsid w:val="00292BC6"/>
    <w:rsid w:val="0029330F"/>
    <w:rsid w:val="0029356C"/>
    <w:rsid w:val="002939B1"/>
    <w:rsid w:val="0029527E"/>
    <w:rsid w:val="002956E9"/>
    <w:rsid w:val="00295990"/>
    <w:rsid w:val="002969F8"/>
    <w:rsid w:val="002A2BB0"/>
    <w:rsid w:val="002A2EB7"/>
    <w:rsid w:val="002A2ED2"/>
    <w:rsid w:val="002A38DB"/>
    <w:rsid w:val="002A4223"/>
    <w:rsid w:val="002A4A3F"/>
    <w:rsid w:val="002A4BEA"/>
    <w:rsid w:val="002A4D3B"/>
    <w:rsid w:val="002A6DA6"/>
    <w:rsid w:val="002A7680"/>
    <w:rsid w:val="002B0639"/>
    <w:rsid w:val="002B0B6F"/>
    <w:rsid w:val="002B15F6"/>
    <w:rsid w:val="002B28C9"/>
    <w:rsid w:val="002B332F"/>
    <w:rsid w:val="002B3AFA"/>
    <w:rsid w:val="002B45F2"/>
    <w:rsid w:val="002B5BB3"/>
    <w:rsid w:val="002B5E30"/>
    <w:rsid w:val="002B6138"/>
    <w:rsid w:val="002B6805"/>
    <w:rsid w:val="002B72EF"/>
    <w:rsid w:val="002C0219"/>
    <w:rsid w:val="002C02BB"/>
    <w:rsid w:val="002C0F78"/>
    <w:rsid w:val="002C128A"/>
    <w:rsid w:val="002C2AB7"/>
    <w:rsid w:val="002C304B"/>
    <w:rsid w:val="002C3A05"/>
    <w:rsid w:val="002C5351"/>
    <w:rsid w:val="002C5A2B"/>
    <w:rsid w:val="002C6089"/>
    <w:rsid w:val="002C6137"/>
    <w:rsid w:val="002D03B7"/>
    <w:rsid w:val="002D0F8C"/>
    <w:rsid w:val="002D2487"/>
    <w:rsid w:val="002D29D9"/>
    <w:rsid w:val="002D2BFC"/>
    <w:rsid w:val="002D34F0"/>
    <w:rsid w:val="002D49FC"/>
    <w:rsid w:val="002D4B37"/>
    <w:rsid w:val="002D568D"/>
    <w:rsid w:val="002D61B4"/>
    <w:rsid w:val="002D6BE7"/>
    <w:rsid w:val="002D6CAD"/>
    <w:rsid w:val="002D7F2C"/>
    <w:rsid w:val="002E2525"/>
    <w:rsid w:val="002E2B87"/>
    <w:rsid w:val="002E3C6B"/>
    <w:rsid w:val="002E446A"/>
    <w:rsid w:val="002E52F6"/>
    <w:rsid w:val="002E58D8"/>
    <w:rsid w:val="002E5B83"/>
    <w:rsid w:val="002E6251"/>
    <w:rsid w:val="002E6A95"/>
    <w:rsid w:val="002E6D26"/>
    <w:rsid w:val="002F01D0"/>
    <w:rsid w:val="002F1432"/>
    <w:rsid w:val="002F2923"/>
    <w:rsid w:val="002F3896"/>
    <w:rsid w:val="002F41E0"/>
    <w:rsid w:val="002F46D6"/>
    <w:rsid w:val="002F780D"/>
    <w:rsid w:val="002F787E"/>
    <w:rsid w:val="0030005A"/>
    <w:rsid w:val="00300589"/>
    <w:rsid w:val="00301A42"/>
    <w:rsid w:val="00301E09"/>
    <w:rsid w:val="00302381"/>
    <w:rsid w:val="003027CA"/>
    <w:rsid w:val="003033B4"/>
    <w:rsid w:val="003033F4"/>
    <w:rsid w:val="00303685"/>
    <w:rsid w:val="00303EDE"/>
    <w:rsid w:val="00304CD9"/>
    <w:rsid w:val="003064C2"/>
    <w:rsid w:val="00307238"/>
    <w:rsid w:val="00310010"/>
    <w:rsid w:val="003104FF"/>
    <w:rsid w:val="0031120A"/>
    <w:rsid w:val="00312B5D"/>
    <w:rsid w:val="00312C23"/>
    <w:rsid w:val="003130F9"/>
    <w:rsid w:val="003138ED"/>
    <w:rsid w:val="003145C7"/>
    <w:rsid w:val="003149F2"/>
    <w:rsid w:val="00315E75"/>
    <w:rsid w:val="00315F26"/>
    <w:rsid w:val="00316140"/>
    <w:rsid w:val="003176F2"/>
    <w:rsid w:val="0031785C"/>
    <w:rsid w:val="00317C5A"/>
    <w:rsid w:val="00317E12"/>
    <w:rsid w:val="00320670"/>
    <w:rsid w:val="00320C1D"/>
    <w:rsid w:val="00320FBA"/>
    <w:rsid w:val="00321562"/>
    <w:rsid w:val="003217D0"/>
    <w:rsid w:val="00321F6F"/>
    <w:rsid w:val="00321FBC"/>
    <w:rsid w:val="00322522"/>
    <w:rsid w:val="0032281C"/>
    <w:rsid w:val="003228C3"/>
    <w:rsid w:val="00323047"/>
    <w:rsid w:val="003237D4"/>
    <w:rsid w:val="00324F83"/>
    <w:rsid w:val="0032552F"/>
    <w:rsid w:val="00325604"/>
    <w:rsid w:val="00326818"/>
    <w:rsid w:val="0033146A"/>
    <w:rsid w:val="00331A83"/>
    <w:rsid w:val="00331ABD"/>
    <w:rsid w:val="00332151"/>
    <w:rsid w:val="00334EC7"/>
    <w:rsid w:val="003357C9"/>
    <w:rsid w:val="00340421"/>
    <w:rsid w:val="00340543"/>
    <w:rsid w:val="0034111D"/>
    <w:rsid w:val="0034129F"/>
    <w:rsid w:val="0034130E"/>
    <w:rsid w:val="00341DFA"/>
    <w:rsid w:val="00342036"/>
    <w:rsid w:val="00342069"/>
    <w:rsid w:val="0034266B"/>
    <w:rsid w:val="00343F78"/>
    <w:rsid w:val="0034418C"/>
    <w:rsid w:val="003473D3"/>
    <w:rsid w:val="0034767D"/>
    <w:rsid w:val="003505D6"/>
    <w:rsid w:val="00350B30"/>
    <w:rsid w:val="00351DB4"/>
    <w:rsid w:val="00353263"/>
    <w:rsid w:val="003549F8"/>
    <w:rsid w:val="00354E16"/>
    <w:rsid w:val="003557F7"/>
    <w:rsid w:val="00355F99"/>
    <w:rsid w:val="003576C1"/>
    <w:rsid w:val="00357ACE"/>
    <w:rsid w:val="00357B17"/>
    <w:rsid w:val="003602A1"/>
    <w:rsid w:val="00360646"/>
    <w:rsid w:val="00360E53"/>
    <w:rsid w:val="00364D3B"/>
    <w:rsid w:val="00364E51"/>
    <w:rsid w:val="003650A2"/>
    <w:rsid w:val="0036570D"/>
    <w:rsid w:val="00366865"/>
    <w:rsid w:val="00366908"/>
    <w:rsid w:val="00366FD0"/>
    <w:rsid w:val="00367A81"/>
    <w:rsid w:val="003705CE"/>
    <w:rsid w:val="003727EF"/>
    <w:rsid w:val="0037281F"/>
    <w:rsid w:val="00372F30"/>
    <w:rsid w:val="003742CC"/>
    <w:rsid w:val="00375CA8"/>
    <w:rsid w:val="00376593"/>
    <w:rsid w:val="00376A8F"/>
    <w:rsid w:val="0037733F"/>
    <w:rsid w:val="00377942"/>
    <w:rsid w:val="00377D18"/>
    <w:rsid w:val="00380387"/>
    <w:rsid w:val="00380A0C"/>
    <w:rsid w:val="00381C21"/>
    <w:rsid w:val="00382CDF"/>
    <w:rsid w:val="003831DE"/>
    <w:rsid w:val="003843EA"/>
    <w:rsid w:val="00384EDC"/>
    <w:rsid w:val="00385266"/>
    <w:rsid w:val="003854CD"/>
    <w:rsid w:val="003862A3"/>
    <w:rsid w:val="00386792"/>
    <w:rsid w:val="003871F3"/>
    <w:rsid w:val="00387650"/>
    <w:rsid w:val="00387A56"/>
    <w:rsid w:val="00387ECF"/>
    <w:rsid w:val="00390A88"/>
    <w:rsid w:val="00391F04"/>
    <w:rsid w:val="00393709"/>
    <w:rsid w:val="00394769"/>
    <w:rsid w:val="0039526F"/>
    <w:rsid w:val="003957F4"/>
    <w:rsid w:val="003960B9"/>
    <w:rsid w:val="00396124"/>
    <w:rsid w:val="00396B1F"/>
    <w:rsid w:val="003A032E"/>
    <w:rsid w:val="003A2403"/>
    <w:rsid w:val="003A36FF"/>
    <w:rsid w:val="003A4C52"/>
    <w:rsid w:val="003A54A1"/>
    <w:rsid w:val="003A684A"/>
    <w:rsid w:val="003A74B2"/>
    <w:rsid w:val="003A7514"/>
    <w:rsid w:val="003B102E"/>
    <w:rsid w:val="003B161E"/>
    <w:rsid w:val="003B454F"/>
    <w:rsid w:val="003B51BB"/>
    <w:rsid w:val="003C1CF8"/>
    <w:rsid w:val="003C2318"/>
    <w:rsid w:val="003C426C"/>
    <w:rsid w:val="003C70C1"/>
    <w:rsid w:val="003C760C"/>
    <w:rsid w:val="003C7D99"/>
    <w:rsid w:val="003D005F"/>
    <w:rsid w:val="003D0D34"/>
    <w:rsid w:val="003D154C"/>
    <w:rsid w:val="003D27D8"/>
    <w:rsid w:val="003D2E9A"/>
    <w:rsid w:val="003D30FF"/>
    <w:rsid w:val="003D3B76"/>
    <w:rsid w:val="003D3E73"/>
    <w:rsid w:val="003D3FE8"/>
    <w:rsid w:val="003D485A"/>
    <w:rsid w:val="003D5442"/>
    <w:rsid w:val="003D56B2"/>
    <w:rsid w:val="003D5C0D"/>
    <w:rsid w:val="003D5DA0"/>
    <w:rsid w:val="003D5DA7"/>
    <w:rsid w:val="003D5E58"/>
    <w:rsid w:val="003D6C19"/>
    <w:rsid w:val="003D78EC"/>
    <w:rsid w:val="003D7D39"/>
    <w:rsid w:val="003D7DA4"/>
    <w:rsid w:val="003D7DEF"/>
    <w:rsid w:val="003E0FC4"/>
    <w:rsid w:val="003E1A22"/>
    <w:rsid w:val="003E1C41"/>
    <w:rsid w:val="003E3953"/>
    <w:rsid w:val="003E530A"/>
    <w:rsid w:val="003E54C9"/>
    <w:rsid w:val="003E578B"/>
    <w:rsid w:val="003E66B8"/>
    <w:rsid w:val="003E6D99"/>
    <w:rsid w:val="003E7178"/>
    <w:rsid w:val="003E7E9F"/>
    <w:rsid w:val="003E7EFD"/>
    <w:rsid w:val="003F27EB"/>
    <w:rsid w:val="003F2FF4"/>
    <w:rsid w:val="003F35E9"/>
    <w:rsid w:val="003F4FF5"/>
    <w:rsid w:val="003F60B6"/>
    <w:rsid w:val="003F6ACF"/>
    <w:rsid w:val="003F7AE3"/>
    <w:rsid w:val="00400A67"/>
    <w:rsid w:val="0040147E"/>
    <w:rsid w:val="004018F5"/>
    <w:rsid w:val="00401C97"/>
    <w:rsid w:val="004030EB"/>
    <w:rsid w:val="004033A5"/>
    <w:rsid w:val="004036EA"/>
    <w:rsid w:val="004038CE"/>
    <w:rsid w:val="00403A8A"/>
    <w:rsid w:val="004059FF"/>
    <w:rsid w:val="00405C88"/>
    <w:rsid w:val="00406113"/>
    <w:rsid w:val="0041075B"/>
    <w:rsid w:val="00411585"/>
    <w:rsid w:val="004121A0"/>
    <w:rsid w:val="004129F6"/>
    <w:rsid w:val="00415793"/>
    <w:rsid w:val="0042157D"/>
    <w:rsid w:val="00421705"/>
    <w:rsid w:val="004220E4"/>
    <w:rsid w:val="00423589"/>
    <w:rsid w:val="00424740"/>
    <w:rsid w:val="004251F8"/>
    <w:rsid w:val="00426261"/>
    <w:rsid w:val="00426512"/>
    <w:rsid w:val="004274BA"/>
    <w:rsid w:val="004274D1"/>
    <w:rsid w:val="0042784C"/>
    <w:rsid w:val="00430A56"/>
    <w:rsid w:val="00430D45"/>
    <w:rsid w:val="0043128B"/>
    <w:rsid w:val="00431D37"/>
    <w:rsid w:val="00432623"/>
    <w:rsid w:val="004329A0"/>
    <w:rsid w:val="00432DA4"/>
    <w:rsid w:val="004334E3"/>
    <w:rsid w:val="00433F17"/>
    <w:rsid w:val="0043467D"/>
    <w:rsid w:val="004351A2"/>
    <w:rsid w:val="004354DD"/>
    <w:rsid w:val="00435A77"/>
    <w:rsid w:val="004366EE"/>
    <w:rsid w:val="004372AF"/>
    <w:rsid w:val="004379AF"/>
    <w:rsid w:val="00437EED"/>
    <w:rsid w:val="004400D8"/>
    <w:rsid w:val="00441A5F"/>
    <w:rsid w:val="00441DE6"/>
    <w:rsid w:val="004423BE"/>
    <w:rsid w:val="004425EF"/>
    <w:rsid w:val="004432F3"/>
    <w:rsid w:val="00443794"/>
    <w:rsid w:val="004447B3"/>
    <w:rsid w:val="00445542"/>
    <w:rsid w:val="00446BD3"/>
    <w:rsid w:val="00446E27"/>
    <w:rsid w:val="00447812"/>
    <w:rsid w:val="004508F9"/>
    <w:rsid w:val="0045299A"/>
    <w:rsid w:val="0045383A"/>
    <w:rsid w:val="004542BE"/>
    <w:rsid w:val="004542CE"/>
    <w:rsid w:val="00455116"/>
    <w:rsid w:val="00455580"/>
    <w:rsid w:val="004561C5"/>
    <w:rsid w:val="0045679D"/>
    <w:rsid w:val="004569D0"/>
    <w:rsid w:val="00456C9D"/>
    <w:rsid w:val="0045750A"/>
    <w:rsid w:val="00460543"/>
    <w:rsid w:val="00460573"/>
    <w:rsid w:val="00460ABE"/>
    <w:rsid w:val="00460F1B"/>
    <w:rsid w:val="004633EB"/>
    <w:rsid w:val="00463752"/>
    <w:rsid w:val="004645ED"/>
    <w:rsid w:val="004646A5"/>
    <w:rsid w:val="00465F68"/>
    <w:rsid w:val="00466933"/>
    <w:rsid w:val="00466984"/>
    <w:rsid w:val="00470D3D"/>
    <w:rsid w:val="004710DD"/>
    <w:rsid w:val="004717F7"/>
    <w:rsid w:val="00473255"/>
    <w:rsid w:val="00475695"/>
    <w:rsid w:val="00475869"/>
    <w:rsid w:val="00475F45"/>
    <w:rsid w:val="004761EC"/>
    <w:rsid w:val="00476AD6"/>
    <w:rsid w:val="00480ABF"/>
    <w:rsid w:val="00480E59"/>
    <w:rsid w:val="00480EB7"/>
    <w:rsid w:val="00481AE2"/>
    <w:rsid w:val="0048213F"/>
    <w:rsid w:val="00482659"/>
    <w:rsid w:val="004826FF"/>
    <w:rsid w:val="00482FA2"/>
    <w:rsid w:val="004830C1"/>
    <w:rsid w:val="00483464"/>
    <w:rsid w:val="00483877"/>
    <w:rsid w:val="004838AE"/>
    <w:rsid w:val="00484300"/>
    <w:rsid w:val="004843CE"/>
    <w:rsid w:val="00484B70"/>
    <w:rsid w:val="0049016D"/>
    <w:rsid w:val="00490F39"/>
    <w:rsid w:val="0049196A"/>
    <w:rsid w:val="00492518"/>
    <w:rsid w:val="00493332"/>
    <w:rsid w:val="004935E8"/>
    <w:rsid w:val="00493F2B"/>
    <w:rsid w:val="00495C3C"/>
    <w:rsid w:val="00496258"/>
    <w:rsid w:val="00496C77"/>
    <w:rsid w:val="004979B2"/>
    <w:rsid w:val="00497AA6"/>
    <w:rsid w:val="004A2111"/>
    <w:rsid w:val="004A2571"/>
    <w:rsid w:val="004A3CB8"/>
    <w:rsid w:val="004A4CE4"/>
    <w:rsid w:val="004A5073"/>
    <w:rsid w:val="004A510C"/>
    <w:rsid w:val="004A5576"/>
    <w:rsid w:val="004A79CE"/>
    <w:rsid w:val="004A7A35"/>
    <w:rsid w:val="004A7D01"/>
    <w:rsid w:val="004B0187"/>
    <w:rsid w:val="004B01FF"/>
    <w:rsid w:val="004B1562"/>
    <w:rsid w:val="004B4582"/>
    <w:rsid w:val="004B5AE4"/>
    <w:rsid w:val="004B6977"/>
    <w:rsid w:val="004B6C3C"/>
    <w:rsid w:val="004C017D"/>
    <w:rsid w:val="004C0A21"/>
    <w:rsid w:val="004C43DF"/>
    <w:rsid w:val="004C59F4"/>
    <w:rsid w:val="004C6580"/>
    <w:rsid w:val="004C7B0F"/>
    <w:rsid w:val="004D054E"/>
    <w:rsid w:val="004D1665"/>
    <w:rsid w:val="004D2255"/>
    <w:rsid w:val="004D4BB4"/>
    <w:rsid w:val="004D54EB"/>
    <w:rsid w:val="004D5771"/>
    <w:rsid w:val="004D6E45"/>
    <w:rsid w:val="004D7D07"/>
    <w:rsid w:val="004E021A"/>
    <w:rsid w:val="004E1212"/>
    <w:rsid w:val="004E1400"/>
    <w:rsid w:val="004E1D03"/>
    <w:rsid w:val="004E1EB8"/>
    <w:rsid w:val="004E27D9"/>
    <w:rsid w:val="004E294D"/>
    <w:rsid w:val="004E3731"/>
    <w:rsid w:val="004E3EB0"/>
    <w:rsid w:val="004E51F6"/>
    <w:rsid w:val="004E56BD"/>
    <w:rsid w:val="004E56DE"/>
    <w:rsid w:val="004E7905"/>
    <w:rsid w:val="004F0353"/>
    <w:rsid w:val="004F038D"/>
    <w:rsid w:val="004F18B0"/>
    <w:rsid w:val="004F28A4"/>
    <w:rsid w:val="004F5CD7"/>
    <w:rsid w:val="004F65CF"/>
    <w:rsid w:val="004F757A"/>
    <w:rsid w:val="004F7F8F"/>
    <w:rsid w:val="00500636"/>
    <w:rsid w:val="00500738"/>
    <w:rsid w:val="0050098C"/>
    <w:rsid w:val="00500E22"/>
    <w:rsid w:val="005017E3"/>
    <w:rsid w:val="00501820"/>
    <w:rsid w:val="00501D5A"/>
    <w:rsid w:val="005029D3"/>
    <w:rsid w:val="00502CBA"/>
    <w:rsid w:val="00504963"/>
    <w:rsid w:val="0050534A"/>
    <w:rsid w:val="005067E0"/>
    <w:rsid w:val="00506A7B"/>
    <w:rsid w:val="00506C45"/>
    <w:rsid w:val="00507C19"/>
    <w:rsid w:val="00507F98"/>
    <w:rsid w:val="00510137"/>
    <w:rsid w:val="005122C8"/>
    <w:rsid w:val="00512AA2"/>
    <w:rsid w:val="00512B77"/>
    <w:rsid w:val="00512D3D"/>
    <w:rsid w:val="005134E1"/>
    <w:rsid w:val="005138EF"/>
    <w:rsid w:val="00514638"/>
    <w:rsid w:val="00515613"/>
    <w:rsid w:val="005166AD"/>
    <w:rsid w:val="00516998"/>
    <w:rsid w:val="00517A80"/>
    <w:rsid w:val="00521338"/>
    <w:rsid w:val="00525623"/>
    <w:rsid w:val="00526529"/>
    <w:rsid w:val="005267CC"/>
    <w:rsid w:val="0052748C"/>
    <w:rsid w:val="00527DE9"/>
    <w:rsid w:val="0053070A"/>
    <w:rsid w:val="00530F25"/>
    <w:rsid w:val="00531513"/>
    <w:rsid w:val="005325C6"/>
    <w:rsid w:val="005325DA"/>
    <w:rsid w:val="0053263D"/>
    <w:rsid w:val="005329C5"/>
    <w:rsid w:val="00532CB0"/>
    <w:rsid w:val="00532EFF"/>
    <w:rsid w:val="00533D78"/>
    <w:rsid w:val="00535496"/>
    <w:rsid w:val="00535C96"/>
    <w:rsid w:val="005361E4"/>
    <w:rsid w:val="00536F6A"/>
    <w:rsid w:val="00536F79"/>
    <w:rsid w:val="0053719A"/>
    <w:rsid w:val="00537326"/>
    <w:rsid w:val="005378C0"/>
    <w:rsid w:val="0054173A"/>
    <w:rsid w:val="005440E2"/>
    <w:rsid w:val="00544745"/>
    <w:rsid w:val="00545F87"/>
    <w:rsid w:val="00546027"/>
    <w:rsid w:val="0055292B"/>
    <w:rsid w:val="00553156"/>
    <w:rsid w:val="0055371C"/>
    <w:rsid w:val="00553AB9"/>
    <w:rsid w:val="00554860"/>
    <w:rsid w:val="00556B98"/>
    <w:rsid w:val="005600A5"/>
    <w:rsid w:val="00560B22"/>
    <w:rsid w:val="00560CB9"/>
    <w:rsid w:val="005619DE"/>
    <w:rsid w:val="005620BB"/>
    <w:rsid w:val="00562142"/>
    <w:rsid w:val="005628C4"/>
    <w:rsid w:val="00563B2D"/>
    <w:rsid w:val="00563BDF"/>
    <w:rsid w:val="005659DC"/>
    <w:rsid w:val="00565A10"/>
    <w:rsid w:val="00565BDE"/>
    <w:rsid w:val="00565DED"/>
    <w:rsid w:val="00566DB0"/>
    <w:rsid w:val="00566E3D"/>
    <w:rsid w:val="0056756D"/>
    <w:rsid w:val="00567B08"/>
    <w:rsid w:val="00570065"/>
    <w:rsid w:val="005714F8"/>
    <w:rsid w:val="00572063"/>
    <w:rsid w:val="00572CB6"/>
    <w:rsid w:val="0057325F"/>
    <w:rsid w:val="00573260"/>
    <w:rsid w:val="005736F3"/>
    <w:rsid w:val="00573DD3"/>
    <w:rsid w:val="0057427E"/>
    <w:rsid w:val="005757D3"/>
    <w:rsid w:val="00575A8E"/>
    <w:rsid w:val="005769E9"/>
    <w:rsid w:val="00576C2D"/>
    <w:rsid w:val="005773CF"/>
    <w:rsid w:val="00577E39"/>
    <w:rsid w:val="00577FC7"/>
    <w:rsid w:val="0058166B"/>
    <w:rsid w:val="005827B6"/>
    <w:rsid w:val="00583399"/>
    <w:rsid w:val="005854C3"/>
    <w:rsid w:val="005871B6"/>
    <w:rsid w:val="00587455"/>
    <w:rsid w:val="0058762F"/>
    <w:rsid w:val="00587AE4"/>
    <w:rsid w:val="00587F85"/>
    <w:rsid w:val="00590502"/>
    <w:rsid w:val="00591A3D"/>
    <w:rsid w:val="00591C0C"/>
    <w:rsid w:val="00592206"/>
    <w:rsid w:val="0059436E"/>
    <w:rsid w:val="005975CA"/>
    <w:rsid w:val="00597658"/>
    <w:rsid w:val="00597A24"/>
    <w:rsid w:val="005A0CEA"/>
    <w:rsid w:val="005A180B"/>
    <w:rsid w:val="005A1D58"/>
    <w:rsid w:val="005A2121"/>
    <w:rsid w:val="005A2CAB"/>
    <w:rsid w:val="005A2DCA"/>
    <w:rsid w:val="005A36A6"/>
    <w:rsid w:val="005B1431"/>
    <w:rsid w:val="005B209C"/>
    <w:rsid w:val="005B2845"/>
    <w:rsid w:val="005B2B02"/>
    <w:rsid w:val="005B49D2"/>
    <w:rsid w:val="005B5CEA"/>
    <w:rsid w:val="005B68CE"/>
    <w:rsid w:val="005B76DE"/>
    <w:rsid w:val="005C0EF8"/>
    <w:rsid w:val="005C20D7"/>
    <w:rsid w:val="005C24BA"/>
    <w:rsid w:val="005C2EC2"/>
    <w:rsid w:val="005C4D54"/>
    <w:rsid w:val="005C6CB2"/>
    <w:rsid w:val="005C7BD4"/>
    <w:rsid w:val="005C7E9D"/>
    <w:rsid w:val="005D03BF"/>
    <w:rsid w:val="005D0489"/>
    <w:rsid w:val="005D06C8"/>
    <w:rsid w:val="005D12BF"/>
    <w:rsid w:val="005D24F7"/>
    <w:rsid w:val="005D36AB"/>
    <w:rsid w:val="005D4546"/>
    <w:rsid w:val="005D45C3"/>
    <w:rsid w:val="005D4B15"/>
    <w:rsid w:val="005D596D"/>
    <w:rsid w:val="005D5A7A"/>
    <w:rsid w:val="005D7F0D"/>
    <w:rsid w:val="005E07C8"/>
    <w:rsid w:val="005E1329"/>
    <w:rsid w:val="005E13A3"/>
    <w:rsid w:val="005E18FF"/>
    <w:rsid w:val="005E1D1F"/>
    <w:rsid w:val="005E1F5F"/>
    <w:rsid w:val="005E4D37"/>
    <w:rsid w:val="005E532E"/>
    <w:rsid w:val="005E7382"/>
    <w:rsid w:val="005F219E"/>
    <w:rsid w:val="005F2D5C"/>
    <w:rsid w:val="005F3380"/>
    <w:rsid w:val="005F668D"/>
    <w:rsid w:val="005F6A3C"/>
    <w:rsid w:val="005F7943"/>
    <w:rsid w:val="005F7C1B"/>
    <w:rsid w:val="005F7C2A"/>
    <w:rsid w:val="006008CA"/>
    <w:rsid w:val="00600D00"/>
    <w:rsid w:val="00600F0A"/>
    <w:rsid w:val="00601AE5"/>
    <w:rsid w:val="00601D4E"/>
    <w:rsid w:val="00601E24"/>
    <w:rsid w:val="00602525"/>
    <w:rsid w:val="00602D22"/>
    <w:rsid w:val="00603F7A"/>
    <w:rsid w:val="00604280"/>
    <w:rsid w:val="006042CE"/>
    <w:rsid w:val="00606602"/>
    <w:rsid w:val="00607AC4"/>
    <w:rsid w:val="00607EBB"/>
    <w:rsid w:val="00613BB8"/>
    <w:rsid w:val="006140B4"/>
    <w:rsid w:val="00614F2E"/>
    <w:rsid w:val="00616B36"/>
    <w:rsid w:val="00616E10"/>
    <w:rsid w:val="00622334"/>
    <w:rsid w:val="0062393F"/>
    <w:rsid w:val="00624EE4"/>
    <w:rsid w:val="00625D5C"/>
    <w:rsid w:val="00626FA6"/>
    <w:rsid w:val="006278BB"/>
    <w:rsid w:val="00631CEB"/>
    <w:rsid w:val="00632456"/>
    <w:rsid w:val="00633994"/>
    <w:rsid w:val="00633DF9"/>
    <w:rsid w:val="00634853"/>
    <w:rsid w:val="00635717"/>
    <w:rsid w:val="006409BA"/>
    <w:rsid w:val="006419C2"/>
    <w:rsid w:val="006429C6"/>
    <w:rsid w:val="00642D48"/>
    <w:rsid w:val="00643D6F"/>
    <w:rsid w:val="00644A20"/>
    <w:rsid w:val="00644A9A"/>
    <w:rsid w:val="006461FC"/>
    <w:rsid w:val="00646A9D"/>
    <w:rsid w:val="00647D03"/>
    <w:rsid w:val="00647ED6"/>
    <w:rsid w:val="00647F21"/>
    <w:rsid w:val="00650DB9"/>
    <w:rsid w:val="0065142B"/>
    <w:rsid w:val="006527D9"/>
    <w:rsid w:val="006528AA"/>
    <w:rsid w:val="00652939"/>
    <w:rsid w:val="00652D87"/>
    <w:rsid w:val="00652F9F"/>
    <w:rsid w:val="006536F4"/>
    <w:rsid w:val="00653A30"/>
    <w:rsid w:val="00653A95"/>
    <w:rsid w:val="0065442A"/>
    <w:rsid w:val="006544DB"/>
    <w:rsid w:val="00654ADE"/>
    <w:rsid w:val="006556E6"/>
    <w:rsid w:val="00656BE8"/>
    <w:rsid w:val="006577F7"/>
    <w:rsid w:val="00660669"/>
    <w:rsid w:val="0066102F"/>
    <w:rsid w:val="006621AE"/>
    <w:rsid w:val="00663719"/>
    <w:rsid w:val="00663D7D"/>
    <w:rsid w:val="00664150"/>
    <w:rsid w:val="00665DCE"/>
    <w:rsid w:val="006661E6"/>
    <w:rsid w:val="006663D7"/>
    <w:rsid w:val="006666BB"/>
    <w:rsid w:val="00667EB6"/>
    <w:rsid w:val="00674541"/>
    <w:rsid w:val="0067585A"/>
    <w:rsid w:val="00675AF5"/>
    <w:rsid w:val="00675C38"/>
    <w:rsid w:val="00677908"/>
    <w:rsid w:val="0068037A"/>
    <w:rsid w:val="00681C8F"/>
    <w:rsid w:val="006825EC"/>
    <w:rsid w:val="00682B37"/>
    <w:rsid w:val="00682C31"/>
    <w:rsid w:val="00683C23"/>
    <w:rsid w:val="00684496"/>
    <w:rsid w:val="006845DE"/>
    <w:rsid w:val="0068578D"/>
    <w:rsid w:val="00685B1D"/>
    <w:rsid w:val="00685D0E"/>
    <w:rsid w:val="00686498"/>
    <w:rsid w:val="00686A2B"/>
    <w:rsid w:val="006875A0"/>
    <w:rsid w:val="00690197"/>
    <w:rsid w:val="00690823"/>
    <w:rsid w:val="00691A0D"/>
    <w:rsid w:val="006920FB"/>
    <w:rsid w:val="006927AC"/>
    <w:rsid w:val="006927C5"/>
    <w:rsid w:val="006934E9"/>
    <w:rsid w:val="0069368A"/>
    <w:rsid w:val="00693868"/>
    <w:rsid w:val="00694525"/>
    <w:rsid w:val="006949CC"/>
    <w:rsid w:val="006954B5"/>
    <w:rsid w:val="00695CC2"/>
    <w:rsid w:val="00696204"/>
    <w:rsid w:val="00696693"/>
    <w:rsid w:val="006973DB"/>
    <w:rsid w:val="0069772A"/>
    <w:rsid w:val="00697DB0"/>
    <w:rsid w:val="006A03D9"/>
    <w:rsid w:val="006A0FBA"/>
    <w:rsid w:val="006A2CF8"/>
    <w:rsid w:val="006A35E5"/>
    <w:rsid w:val="006A3686"/>
    <w:rsid w:val="006A4108"/>
    <w:rsid w:val="006A6E5C"/>
    <w:rsid w:val="006A6FDC"/>
    <w:rsid w:val="006A73AD"/>
    <w:rsid w:val="006A73BA"/>
    <w:rsid w:val="006A7824"/>
    <w:rsid w:val="006B06E6"/>
    <w:rsid w:val="006B0D48"/>
    <w:rsid w:val="006B1055"/>
    <w:rsid w:val="006B248E"/>
    <w:rsid w:val="006B3DB2"/>
    <w:rsid w:val="006B3E82"/>
    <w:rsid w:val="006B3FF3"/>
    <w:rsid w:val="006B55DA"/>
    <w:rsid w:val="006B5C0F"/>
    <w:rsid w:val="006B69B4"/>
    <w:rsid w:val="006B6B6B"/>
    <w:rsid w:val="006B76C6"/>
    <w:rsid w:val="006C171D"/>
    <w:rsid w:val="006C19C9"/>
    <w:rsid w:val="006C23E9"/>
    <w:rsid w:val="006C247D"/>
    <w:rsid w:val="006C2B21"/>
    <w:rsid w:val="006C328A"/>
    <w:rsid w:val="006C40CB"/>
    <w:rsid w:val="006C4AE3"/>
    <w:rsid w:val="006C4B55"/>
    <w:rsid w:val="006C7DA7"/>
    <w:rsid w:val="006D06CA"/>
    <w:rsid w:val="006D113C"/>
    <w:rsid w:val="006D127C"/>
    <w:rsid w:val="006D1DB8"/>
    <w:rsid w:val="006D273F"/>
    <w:rsid w:val="006D49BE"/>
    <w:rsid w:val="006D4E6B"/>
    <w:rsid w:val="006D5566"/>
    <w:rsid w:val="006D64A1"/>
    <w:rsid w:val="006D7450"/>
    <w:rsid w:val="006D78BB"/>
    <w:rsid w:val="006D7CAF"/>
    <w:rsid w:val="006D7FE7"/>
    <w:rsid w:val="006E0C5A"/>
    <w:rsid w:val="006E20DF"/>
    <w:rsid w:val="006E2240"/>
    <w:rsid w:val="006E52BC"/>
    <w:rsid w:val="006E58F2"/>
    <w:rsid w:val="006E5A76"/>
    <w:rsid w:val="006E60D4"/>
    <w:rsid w:val="006E6578"/>
    <w:rsid w:val="006E6F6E"/>
    <w:rsid w:val="006E73D0"/>
    <w:rsid w:val="006F0CBA"/>
    <w:rsid w:val="006F1A03"/>
    <w:rsid w:val="006F2261"/>
    <w:rsid w:val="006F46AA"/>
    <w:rsid w:val="006F58FB"/>
    <w:rsid w:val="006F5E33"/>
    <w:rsid w:val="006F6062"/>
    <w:rsid w:val="007019C9"/>
    <w:rsid w:val="007027E8"/>
    <w:rsid w:val="00702BE3"/>
    <w:rsid w:val="007032BA"/>
    <w:rsid w:val="00704389"/>
    <w:rsid w:val="0070457C"/>
    <w:rsid w:val="007048F4"/>
    <w:rsid w:val="007069A9"/>
    <w:rsid w:val="0070718D"/>
    <w:rsid w:val="0070797F"/>
    <w:rsid w:val="0071034E"/>
    <w:rsid w:val="007104D7"/>
    <w:rsid w:val="00710679"/>
    <w:rsid w:val="00710E9C"/>
    <w:rsid w:val="00711DF4"/>
    <w:rsid w:val="00712D10"/>
    <w:rsid w:val="00715D92"/>
    <w:rsid w:val="00716B33"/>
    <w:rsid w:val="00716D46"/>
    <w:rsid w:val="007171A2"/>
    <w:rsid w:val="007206DB"/>
    <w:rsid w:val="00720947"/>
    <w:rsid w:val="00721DEC"/>
    <w:rsid w:val="0072267A"/>
    <w:rsid w:val="00723CB5"/>
    <w:rsid w:val="00723F66"/>
    <w:rsid w:val="00724E75"/>
    <w:rsid w:val="00724F6F"/>
    <w:rsid w:val="007254E6"/>
    <w:rsid w:val="00731DF2"/>
    <w:rsid w:val="0073245B"/>
    <w:rsid w:val="00733B65"/>
    <w:rsid w:val="00735E37"/>
    <w:rsid w:val="007371C4"/>
    <w:rsid w:val="00737439"/>
    <w:rsid w:val="00737C06"/>
    <w:rsid w:val="00737E4E"/>
    <w:rsid w:val="00740DBE"/>
    <w:rsid w:val="007415EE"/>
    <w:rsid w:val="00741A78"/>
    <w:rsid w:val="00741B94"/>
    <w:rsid w:val="00742B2A"/>
    <w:rsid w:val="00742FDE"/>
    <w:rsid w:val="0074381E"/>
    <w:rsid w:val="0074396D"/>
    <w:rsid w:val="00743B09"/>
    <w:rsid w:val="0074429B"/>
    <w:rsid w:val="00744C31"/>
    <w:rsid w:val="007451F3"/>
    <w:rsid w:val="0074556A"/>
    <w:rsid w:val="0074591A"/>
    <w:rsid w:val="00746587"/>
    <w:rsid w:val="0074693B"/>
    <w:rsid w:val="007475B3"/>
    <w:rsid w:val="00747EFC"/>
    <w:rsid w:val="00750CFF"/>
    <w:rsid w:val="00752C00"/>
    <w:rsid w:val="00753862"/>
    <w:rsid w:val="00754063"/>
    <w:rsid w:val="00755703"/>
    <w:rsid w:val="007557E8"/>
    <w:rsid w:val="007560A2"/>
    <w:rsid w:val="00756F5A"/>
    <w:rsid w:val="00757692"/>
    <w:rsid w:val="00761428"/>
    <w:rsid w:val="00761C33"/>
    <w:rsid w:val="00762AF5"/>
    <w:rsid w:val="00762B0B"/>
    <w:rsid w:val="007632D4"/>
    <w:rsid w:val="0076432F"/>
    <w:rsid w:val="0076677A"/>
    <w:rsid w:val="00773401"/>
    <w:rsid w:val="00773D00"/>
    <w:rsid w:val="0077520D"/>
    <w:rsid w:val="00775C96"/>
    <w:rsid w:val="00776565"/>
    <w:rsid w:val="00777872"/>
    <w:rsid w:val="00780AF4"/>
    <w:rsid w:val="00781DB0"/>
    <w:rsid w:val="00781F8F"/>
    <w:rsid w:val="0078248B"/>
    <w:rsid w:val="00782A1A"/>
    <w:rsid w:val="00783730"/>
    <w:rsid w:val="007837B9"/>
    <w:rsid w:val="00784F24"/>
    <w:rsid w:val="00785B35"/>
    <w:rsid w:val="007865DB"/>
    <w:rsid w:val="00786F8C"/>
    <w:rsid w:val="0078796D"/>
    <w:rsid w:val="007907CB"/>
    <w:rsid w:val="0079551B"/>
    <w:rsid w:val="0079595A"/>
    <w:rsid w:val="00795988"/>
    <w:rsid w:val="007A0337"/>
    <w:rsid w:val="007A2426"/>
    <w:rsid w:val="007A2EEF"/>
    <w:rsid w:val="007A36C2"/>
    <w:rsid w:val="007A3945"/>
    <w:rsid w:val="007A3BAF"/>
    <w:rsid w:val="007A3BDA"/>
    <w:rsid w:val="007A4F15"/>
    <w:rsid w:val="007A505B"/>
    <w:rsid w:val="007A5318"/>
    <w:rsid w:val="007A56B9"/>
    <w:rsid w:val="007A59E4"/>
    <w:rsid w:val="007A5BD5"/>
    <w:rsid w:val="007A5E93"/>
    <w:rsid w:val="007A63E2"/>
    <w:rsid w:val="007A715B"/>
    <w:rsid w:val="007B0F77"/>
    <w:rsid w:val="007B2F37"/>
    <w:rsid w:val="007B2F43"/>
    <w:rsid w:val="007B3517"/>
    <w:rsid w:val="007B3714"/>
    <w:rsid w:val="007B3E04"/>
    <w:rsid w:val="007B3FD2"/>
    <w:rsid w:val="007B4CC4"/>
    <w:rsid w:val="007B584B"/>
    <w:rsid w:val="007B5AB7"/>
    <w:rsid w:val="007B6601"/>
    <w:rsid w:val="007B6C3C"/>
    <w:rsid w:val="007B7A44"/>
    <w:rsid w:val="007B7A8E"/>
    <w:rsid w:val="007B7DC6"/>
    <w:rsid w:val="007C1252"/>
    <w:rsid w:val="007C3D5B"/>
    <w:rsid w:val="007C403C"/>
    <w:rsid w:val="007C4BDD"/>
    <w:rsid w:val="007C4D81"/>
    <w:rsid w:val="007C51A4"/>
    <w:rsid w:val="007C55FC"/>
    <w:rsid w:val="007C5B27"/>
    <w:rsid w:val="007C6C21"/>
    <w:rsid w:val="007C7D36"/>
    <w:rsid w:val="007D0C82"/>
    <w:rsid w:val="007D0DBC"/>
    <w:rsid w:val="007D136C"/>
    <w:rsid w:val="007D1F39"/>
    <w:rsid w:val="007D21A4"/>
    <w:rsid w:val="007D29D5"/>
    <w:rsid w:val="007D2AED"/>
    <w:rsid w:val="007D2C69"/>
    <w:rsid w:val="007D3299"/>
    <w:rsid w:val="007D365E"/>
    <w:rsid w:val="007D3B50"/>
    <w:rsid w:val="007D4A17"/>
    <w:rsid w:val="007D5824"/>
    <w:rsid w:val="007D70F5"/>
    <w:rsid w:val="007E07ED"/>
    <w:rsid w:val="007E0FAF"/>
    <w:rsid w:val="007E1E55"/>
    <w:rsid w:val="007E2990"/>
    <w:rsid w:val="007E49C5"/>
    <w:rsid w:val="007E4FBB"/>
    <w:rsid w:val="007E5929"/>
    <w:rsid w:val="007E6093"/>
    <w:rsid w:val="007E651B"/>
    <w:rsid w:val="007E6A3D"/>
    <w:rsid w:val="007F1297"/>
    <w:rsid w:val="007F208B"/>
    <w:rsid w:val="007F2135"/>
    <w:rsid w:val="007F2A00"/>
    <w:rsid w:val="007F38BB"/>
    <w:rsid w:val="007F41F9"/>
    <w:rsid w:val="007F431C"/>
    <w:rsid w:val="007F4D9E"/>
    <w:rsid w:val="007F5D21"/>
    <w:rsid w:val="007F608A"/>
    <w:rsid w:val="007F60CE"/>
    <w:rsid w:val="007F69C9"/>
    <w:rsid w:val="007F6FA8"/>
    <w:rsid w:val="007F7882"/>
    <w:rsid w:val="00800E54"/>
    <w:rsid w:val="00801422"/>
    <w:rsid w:val="00801C89"/>
    <w:rsid w:val="00801F84"/>
    <w:rsid w:val="008021E4"/>
    <w:rsid w:val="008039BD"/>
    <w:rsid w:val="00803EB4"/>
    <w:rsid w:val="008042B2"/>
    <w:rsid w:val="0080473C"/>
    <w:rsid w:val="008057CD"/>
    <w:rsid w:val="008060D2"/>
    <w:rsid w:val="008066AA"/>
    <w:rsid w:val="00806EE0"/>
    <w:rsid w:val="00806EE8"/>
    <w:rsid w:val="008070FD"/>
    <w:rsid w:val="00807382"/>
    <w:rsid w:val="00807598"/>
    <w:rsid w:val="00807BDB"/>
    <w:rsid w:val="00810133"/>
    <w:rsid w:val="00810D42"/>
    <w:rsid w:val="00810D4D"/>
    <w:rsid w:val="008115FC"/>
    <w:rsid w:val="00812390"/>
    <w:rsid w:val="00812523"/>
    <w:rsid w:val="00812880"/>
    <w:rsid w:val="00813B9C"/>
    <w:rsid w:val="008141C1"/>
    <w:rsid w:val="008153FE"/>
    <w:rsid w:val="00815E10"/>
    <w:rsid w:val="00815F68"/>
    <w:rsid w:val="00817201"/>
    <w:rsid w:val="008179EA"/>
    <w:rsid w:val="00817FA3"/>
    <w:rsid w:val="0082065E"/>
    <w:rsid w:val="00820E8A"/>
    <w:rsid w:val="00821E24"/>
    <w:rsid w:val="00822537"/>
    <w:rsid w:val="0082255B"/>
    <w:rsid w:val="0082278E"/>
    <w:rsid w:val="008229C8"/>
    <w:rsid w:val="00822D5B"/>
    <w:rsid w:val="00824655"/>
    <w:rsid w:val="00824DD8"/>
    <w:rsid w:val="00825868"/>
    <w:rsid w:val="00825C16"/>
    <w:rsid w:val="00825F04"/>
    <w:rsid w:val="00827AE0"/>
    <w:rsid w:val="00831E1E"/>
    <w:rsid w:val="0083235F"/>
    <w:rsid w:val="008333D4"/>
    <w:rsid w:val="008333F8"/>
    <w:rsid w:val="008339FD"/>
    <w:rsid w:val="00833D5B"/>
    <w:rsid w:val="00834765"/>
    <w:rsid w:val="008347C8"/>
    <w:rsid w:val="00835C99"/>
    <w:rsid w:val="00835DB8"/>
    <w:rsid w:val="00836A92"/>
    <w:rsid w:val="00841792"/>
    <w:rsid w:val="00841C26"/>
    <w:rsid w:val="00843F42"/>
    <w:rsid w:val="008445FF"/>
    <w:rsid w:val="00844BCC"/>
    <w:rsid w:val="00844CC1"/>
    <w:rsid w:val="00844E75"/>
    <w:rsid w:val="00845F51"/>
    <w:rsid w:val="00847233"/>
    <w:rsid w:val="00847F6E"/>
    <w:rsid w:val="0085110E"/>
    <w:rsid w:val="0085118D"/>
    <w:rsid w:val="00851BB5"/>
    <w:rsid w:val="0085422F"/>
    <w:rsid w:val="008545A3"/>
    <w:rsid w:val="00854B94"/>
    <w:rsid w:val="0085511B"/>
    <w:rsid w:val="008556F5"/>
    <w:rsid w:val="00855B37"/>
    <w:rsid w:val="00855C65"/>
    <w:rsid w:val="008579CC"/>
    <w:rsid w:val="00860DEE"/>
    <w:rsid w:val="00861086"/>
    <w:rsid w:val="008617C2"/>
    <w:rsid w:val="00861965"/>
    <w:rsid w:val="008626B3"/>
    <w:rsid w:val="008649AB"/>
    <w:rsid w:val="00864F54"/>
    <w:rsid w:val="00864FDA"/>
    <w:rsid w:val="008652A5"/>
    <w:rsid w:val="0086579A"/>
    <w:rsid w:val="00866E04"/>
    <w:rsid w:val="008670E4"/>
    <w:rsid w:val="0087016A"/>
    <w:rsid w:val="008710AC"/>
    <w:rsid w:val="00871298"/>
    <w:rsid w:val="008716D4"/>
    <w:rsid w:val="0087177D"/>
    <w:rsid w:val="00871BC9"/>
    <w:rsid w:val="008721C5"/>
    <w:rsid w:val="00872514"/>
    <w:rsid w:val="00873467"/>
    <w:rsid w:val="00874232"/>
    <w:rsid w:val="00874B2C"/>
    <w:rsid w:val="00874E7B"/>
    <w:rsid w:val="00875079"/>
    <w:rsid w:val="0087577E"/>
    <w:rsid w:val="008760B0"/>
    <w:rsid w:val="00876B3C"/>
    <w:rsid w:val="008770D4"/>
    <w:rsid w:val="00877DDA"/>
    <w:rsid w:val="008808F2"/>
    <w:rsid w:val="00880CD6"/>
    <w:rsid w:val="00880E66"/>
    <w:rsid w:val="008822F9"/>
    <w:rsid w:val="008840AF"/>
    <w:rsid w:val="00884432"/>
    <w:rsid w:val="008844ED"/>
    <w:rsid w:val="008859C3"/>
    <w:rsid w:val="00885C4A"/>
    <w:rsid w:val="00886310"/>
    <w:rsid w:val="008901B1"/>
    <w:rsid w:val="00890B7A"/>
    <w:rsid w:val="00891A5B"/>
    <w:rsid w:val="00892943"/>
    <w:rsid w:val="00892D9E"/>
    <w:rsid w:val="0089303A"/>
    <w:rsid w:val="00893C1A"/>
    <w:rsid w:val="00893F55"/>
    <w:rsid w:val="008941CB"/>
    <w:rsid w:val="0089503A"/>
    <w:rsid w:val="00895EB5"/>
    <w:rsid w:val="008961BD"/>
    <w:rsid w:val="00896238"/>
    <w:rsid w:val="0089663C"/>
    <w:rsid w:val="00896EE5"/>
    <w:rsid w:val="00897174"/>
    <w:rsid w:val="00897746"/>
    <w:rsid w:val="008A0C52"/>
    <w:rsid w:val="008A26DD"/>
    <w:rsid w:val="008A3345"/>
    <w:rsid w:val="008A3B2C"/>
    <w:rsid w:val="008A3B9F"/>
    <w:rsid w:val="008A427D"/>
    <w:rsid w:val="008A4EFC"/>
    <w:rsid w:val="008A5654"/>
    <w:rsid w:val="008A6427"/>
    <w:rsid w:val="008A64EE"/>
    <w:rsid w:val="008A7C78"/>
    <w:rsid w:val="008B0F0B"/>
    <w:rsid w:val="008B110A"/>
    <w:rsid w:val="008B1FF6"/>
    <w:rsid w:val="008B24BC"/>
    <w:rsid w:val="008B2DCE"/>
    <w:rsid w:val="008B4E25"/>
    <w:rsid w:val="008B56C1"/>
    <w:rsid w:val="008B5ACE"/>
    <w:rsid w:val="008B61CC"/>
    <w:rsid w:val="008B6505"/>
    <w:rsid w:val="008B692E"/>
    <w:rsid w:val="008B75C1"/>
    <w:rsid w:val="008C037B"/>
    <w:rsid w:val="008C04B1"/>
    <w:rsid w:val="008C0C78"/>
    <w:rsid w:val="008C1219"/>
    <w:rsid w:val="008C1225"/>
    <w:rsid w:val="008C169A"/>
    <w:rsid w:val="008C1ABC"/>
    <w:rsid w:val="008C209C"/>
    <w:rsid w:val="008C2D83"/>
    <w:rsid w:val="008C3735"/>
    <w:rsid w:val="008C414D"/>
    <w:rsid w:val="008C4332"/>
    <w:rsid w:val="008C45BE"/>
    <w:rsid w:val="008C5D65"/>
    <w:rsid w:val="008C74A0"/>
    <w:rsid w:val="008C7703"/>
    <w:rsid w:val="008D1291"/>
    <w:rsid w:val="008D23CC"/>
    <w:rsid w:val="008D23E7"/>
    <w:rsid w:val="008D282D"/>
    <w:rsid w:val="008D2CB0"/>
    <w:rsid w:val="008D2F6B"/>
    <w:rsid w:val="008D3F81"/>
    <w:rsid w:val="008D412E"/>
    <w:rsid w:val="008D45B0"/>
    <w:rsid w:val="008D614D"/>
    <w:rsid w:val="008D6A4E"/>
    <w:rsid w:val="008D712F"/>
    <w:rsid w:val="008D7DBA"/>
    <w:rsid w:val="008D7E64"/>
    <w:rsid w:val="008E08B4"/>
    <w:rsid w:val="008E14B3"/>
    <w:rsid w:val="008E42A4"/>
    <w:rsid w:val="008E511E"/>
    <w:rsid w:val="008E7075"/>
    <w:rsid w:val="008F0216"/>
    <w:rsid w:val="008F06BC"/>
    <w:rsid w:val="008F272D"/>
    <w:rsid w:val="008F27D2"/>
    <w:rsid w:val="008F394D"/>
    <w:rsid w:val="008F44A3"/>
    <w:rsid w:val="008F46F9"/>
    <w:rsid w:val="008F73A8"/>
    <w:rsid w:val="008F78ED"/>
    <w:rsid w:val="00900137"/>
    <w:rsid w:val="009009C3"/>
    <w:rsid w:val="00900D18"/>
    <w:rsid w:val="00900D38"/>
    <w:rsid w:val="00901D66"/>
    <w:rsid w:val="00903245"/>
    <w:rsid w:val="00904312"/>
    <w:rsid w:val="00904379"/>
    <w:rsid w:val="0090591B"/>
    <w:rsid w:val="00905983"/>
    <w:rsid w:val="00905D50"/>
    <w:rsid w:val="00912C1B"/>
    <w:rsid w:val="009141CB"/>
    <w:rsid w:val="0091485F"/>
    <w:rsid w:val="009155B6"/>
    <w:rsid w:val="0091580B"/>
    <w:rsid w:val="009159C9"/>
    <w:rsid w:val="00915F1A"/>
    <w:rsid w:val="00916507"/>
    <w:rsid w:val="0091673B"/>
    <w:rsid w:val="009179D5"/>
    <w:rsid w:val="009206AA"/>
    <w:rsid w:val="009223F5"/>
    <w:rsid w:val="00923B05"/>
    <w:rsid w:val="0092490F"/>
    <w:rsid w:val="00924DAC"/>
    <w:rsid w:val="0092522E"/>
    <w:rsid w:val="00925936"/>
    <w:rsid w:val="00925CB6"/>
    <w:rsid w:val="00926095"/>
    <w:rsid w:val="009261D5"/>
    <w:rsid w:val="0092676A"/>
    <w:rsid w:val="009268F0"/>
    <w:rsid w:val="0093066E"/>
    <w:rsid w:val="00930D95"/>
    <w:rsid w:val="00930E2C"/>
    <w:rsid w:val="0093297F"/>
    <w:rsid w:val="00934898"/>
    <w:rsid w:val="00934B9B"/>
    <w:rsid w:val="00934EB2"/>
    <w:rsid w:val="00935C89"/>
    <w:rsid w:val="009363FF"/>
    <w:rsid w:val="00937F34"/>
    <w:rsid w:val="00940E6D"/>
    <w:rsid w:val="00941AB6"/>
    <w:rsid w:val="009423B6"/>
    <w:rsid w:val="00942B0C"/>
    <w:rsid w:val="00943108"/>
    <w:rsid w:val="00943406"/>
    <w:rsid w:val="00943A30"/>
    <w:rsid w:val="009444E4"/>
    <w:rsid w:val="0094504D"/>
    <w:rsid w:val="009450D1"/>
    <w:rsid w:val="00945BFC"/>
    <w:rsid w:val="0094655F"/>
    <w:rsid w:val="00946822"/>
    <w:rsid w:val="00947A5E"/>
    <w:rsid w:val="00950917"/>
    <w:rsid w:val="00951761"/>
    <w:rsid w:val="00951C49"/>
    <w:rsid w:val="00951F23"/>
    <w:rsid w:val="00952215"/>
    <w:rsid w:val="00952836"/>
    <w:rsid w:val="00953DB2"/>
    <w:rsid w:val="00953DDE"/>
    <w:rsid w:val="00953F21"/>
    <w:rsid w:val="00954255"/>
    <w:rsid w:val="0095498F"/>
    <w:rsid w:val="00954CEF"/>
    <w:rsid w:val="00954E9C"/>
    <w:rsid w:val="009556A3"/>
    <w:rsid w:val="009556B3"/>
    <w:rsid w:val="009564FB"/>
    <w:rsid w:val="00956A68"/>
    <w:rsid w:val="00960DAE"/>
    <w:rsid w:val="009611BA"/>
    <w:rsid w:val="0096159B"/>
    <w:rsid w:val="00962223"/>
    <w:rsid w:val="0096295A"/>
    <w:rsid w:val="009636A5"/>
    <w:rsid w:val="00963941"/>
    <w:rsid w:val="00964B96"/>
    <w:rsid w:val="00965137"/>
    <w:rsid w:val="009651B5"/>
    <w:rsid w:val="0096612D"/>
    <w:rsid w:val="0096685F"/>
    <w:rsid w:val="009668C5"/>
    <w:rsid w:val="0096780F"/>
    <w:rsid w:val="00967A58"/>
    <w:rsid w:val="00970A1D"/>
    <w:rsid w:val="009714FD"/>
    <w:rsid w:val="00971D15"/>
    <w:rsid w:val="009732CF"/>
    <w:rsid w:val="009749BF"/>
    <w:rsid w:val="00974D0D"/>
    <w:rsid w:val="0097526E"/>
    <w:rsid w:val="009757DF"/>
    <w:rsid w:val="00975F76"/>
    <w:rsid w:val="00980893"/>
    <w:rsid w:val="00981609"/>
    <w:rsid w:val="00981E17"/>
    <w:rsid w:val="00982626"/>
    <w:rsid w:val="00982EFC"/>
    <w:rsid w:val="00982F38"/>
    <w:rsid w:val="00985C28"/>
    <w:rsid w:val="009865A6"/>
    <w:rsid w:val="0098693D"/>
    <w:rsid w:val="00987AB5"/>
    <w:rsid w:val="00990541"/>
    <w:rsid w:val="00990762"/>
    <w:rsid w:val="00990969"/>
    <w:rsid w:val="00990E04"/>
    <w:rsid w:val="00990F43"/>
    <w:rsid w:val="0099274D"/>
    <w:rsid w:val="009932FB"/>
    <w:rsid w:val="00993AE8"/>
    <w:rsid w:val="009947EB"/>
    <w:rsid w:val="00994C0C"/>
    <w:rsid w:val="00994CE3"/>
    <w:rsid w:val="00995103"/>
    <w:rsid w:val="009953B0"/>
    <w:rsid w:val="00995C6E"/>
    <w:rsid w:val="00997301"/>
    <w:rsid w:val="0099779B"/>
    <w:rsid w:val="00997B9E"/>
    <w:rsid w:val="009A1096"/>
    <w:rsid w:val="009A1EFD"/>
    <w:rsid w:val="009A2045"/>
    <w:rsid w:val="009A3B70"/>
    <w:rsid w:val="009A4668"/>
    <w:rsid w:val="009A602A"/>
    <w:rsid w:val="009A6A0D"/>
    <w:rsid w:val="009A7319"/>
    <w:rsid w:val="009A7C4A"/>
    <w:rsid w:val="009B013A"/>
    <w:rsid w:val="009B0937"/>
    <w:rsid w:val="009B0EFF"/>
    <w:rsid w:val="009B12A0"/>
    <w:rsid w:val="009B19C5"/>
    <w:rsid w:val="009B1B35"/>
    <w:rsid w:val="009B1EAA"/>
    <w:rsid w:val="009B5313"/>
    <w:rsid w:val="009B5681"/>
    <w:rsid w:val="009B5CDC"/>
    <w:rsid w:val="009B6865"/>
    <w:rsid w:val="009C1025"/>
    <w:rsid w:val="009C28BD"/>
    <w:rsid w:val="009C34E0"/>
    <w:rsid w:val="009C393C"/>
    <w:rsid w:val="009C65A3"/>
    <w:rsid w:val="009C6908"/>
    <w:rsid w:val="009C7230"/>
    <w:rsid w:val="009D0212"/>
    <w:rsid w:val="009D0BAD"/>
    <w:rsid w:val="009D103F"/>
    <w:rsid w:val="009D1917"/>
    <w:rsid w:val="009D4B8D"/>
    <w:rsid w:val="009D4D45"/>
    <w:rsid w:val="009D6EAB"/>
    <w:rsid w:val="009E0003"/>
    <w:rsid w:val="009E18EC"/>
    <w:rsid w:val="009E28EF"/>
    <w:rsid w:val="009E337C"/>
    <w:rsid w:val="009E42A2"/>
    <w:rsid w:val="009E43C5"/>
    <w:rsid w:val="009E5BF5"/>
    <w:rsid w:val="009E6268"/>
    <w:rsid w:val="009E76CD"/>
    <w:rsid w:val="009F0CE8"/>
    <w:rsid w:val="009F16B6"/>
    <w:rsid w:val="009F1AB3"/>
    <w:rsid w:val="009F47C6"/>
    <w:rsid w:val="009F4E0A"/>
    <w:rsid w:val="009F505C"/>
    <w:rsid w:val="009F6215"/>
    <w:rsid w:val="009F649A"/>
    <w:rsid w:val="009F7053"/>
    <w:rsid w:val="009F73BB"/>
    <w:rsid w:val="00A00E5D"/>
    <w:rsid w:val="00A011AD"/>
    <w:rsid w:val="00A015AD"/>
    <w:rsid w:val="00A020A4"/>
    <w:rsid w:val="00A02214"/>
    <w:rsid w:val="00A02578"/>
    <w:rsid w:val="00A02764"/>
    <w:rsid w:val="00A0281A"/>
    <w:rsid w:val="00A02F30"/>
    <w:rsid w:val="00A039BD"/>
    <w:rsid w:val="00A03F4F"/>
    <w:rsid w:val="00A0446F"/>
    <w:rsid w:val="00A058EF"/>
    <w:rsid w:val="00A05D0D"/>
    <w:rsid w:val="00A071CD"/>
    <w:rsid w:val="00A07970"/>
    <w:rsid w:val="00A12B12"/>
    <w:rsid w:val="00A144A5"/>
    <w:rsid w:val="00A16FCB"/>
    <w:rsid w:val="00A20906"/>
    <w:rsid w:val="00A20DEA"/>
    <w:rsid w:val="00A23D64"/>
    <w:rsid w:val="00A24A0D"/>
    <w:rsid w:val="00A26716"/>
    <w:rsid w:val="00A26D53"/>
    <w:rsid w:val="00A27387"/>
    <w:rsid w:val="00A276CE"/>
    <w:rsid w:val="00A2793A"/>
    <w:rsid w:val="00A313B6"/>
    <w:rsid w:val="00A335A5"/>
    <w:rsid w:val="00A33744"/>
    <w:rsid w:val="00A33787"/>
    <w:rsid w:val="00A33839"/>
    <w:rsid w:val="00A3611A"/>
    <w:rsid w:val="00A36B8D"/>
    <w:rsid w:val="00A373E1"/>
    <w:rsid w:val="00A37A36"/>
    <w:rsid w:val="00A37CCE"/>
    <w:rsid w:val="00A405D7"/>
    <w:rsid w:val="00A40B56"/>
    <w:rsid w:val="00A41506"/>
    <w:rsid w:val="00A43762"/>
    <w:rsid w:val="00A43EAE"/>
    <w:rsid w:val="00A44047"/>
    <w:rsid w:val="00A444B8"/>
    <w:rsid w:val="00A44EB3"/>
    <w:rsid w:val="00A454CE"/>
    <w:rsid w:val="00A45C70"/>
    <w:rsid w:val="00A46A86"/>
    <w:rsid w:val="00A46FEE"/>
    <w:rsid w:val="00A4799B"/>
    <w:rsid w:val="00A47F7F"/>
    <w:rsid w:val="00A5002F"/>
    <w:rsid w:val="00A5045A"/>
    <w:rsid w:val="00A50B78"/>
    <w:rsid w:val="00A526C8"/>
    <w:rsid w:val="00A53B13"/>
    <w:rsid w:val="00A55493"/>
    <w:rsid w:val="00A55735"/>
    <w:rsid w:val="00A56690"/>
    <w:rsid w:val="00A56A00"/>
    <w:rsid w:val="00A56B84"/>
    <w:rsid w:val="00A57D5A"/>
    <w:rsid w:val="00A57E74"/>
    <w:rsid w:val="00A57F8E"/>
    <w:rsid w:val="00A60736"/>
    <w:rsid w:val="00A61D1D"/>
    <w:rsid w:val="00A641CE"/>
    <w:rsid w:val="00A65D71"/>
    <w:rsid w:val="00A65F89"/>
    <w:rsid w:val="00A6758D"/>
    <w:rsid w:val="00A67B6F"/>
    <w:rsid w:val="00A67BD0"/>
    <w:rsid w:val="00A67EE9"/>
    <w:rsid w:val="00A7097D"/>
    <w:rsid w:val="00A71B29"/>
    <w:rsid w:val="00A72B05"/>
    <w:rsid w:val="00A73CA5"/>
    <w:rsid w:val="00A75780"/>
    <w:rsid w:val="00A75865"/>
    <w:rsid w:val="00A75CFF"/>
    <w:rsid w:val="00A75EF6"/>
    <w:rsid w:val="00A76838"/>
    <w:rsid w:val="00A77BDD"/>
    <w:rsid w:val="00A77C7C"/>
    <w:rsid w:val="00A80285"/>
    <w:rsid w:val="00A803C3"/>
    <w:rsid w:val="00A80752"/>
    <w:rsid w:val="00A81E04"/>
    <w:rsid w:val="00A820C8"/>
    <w:rsid w:val="00A8244B"/>
    <w:rsid w:val="00A825A3"/>
    <w:rsid w:val="00A82BE4"/>
    <w:rsid w:val="00A838E1"/>
    <w:rsid w:val="00A84065"/>
    <w:rsid w:val="00A84325"/>
    <w:rsid w:val="00A84A23"/>
    <w:rsid w:val="00A85305"/>
    <w:rsid w:val="00A858F6"/>
    <w:rsid w:val="00A85A27"/>
    <w:rsid w:val="00A85A48"/>
    <w:rsid w:val="00A85FB9"/>
    <w:rsid w:val="00A860C1"/>
    <w:rsid w:val="00A869E1"/>
    <w:rsid w:val="00A8743D"/>
    <w:rsid w:val="00A87846"/>
    <w:rsid w:val="00A90960"/>
    <w:rsid w:val="00A90C04"/>
    <w:rsid w:val="00A91FBE"/>
    <w:rsid w:val="00A92B91"/>
    <w:rsid w:val="00A92BEE"/>
    <w:rsid w:val="00A9367C"/>
    <w:rsid w:val="00A93AB3"/>
    <w:rsid w:val="00A9426B"/>
    <w:rsid w:val="00A94526"/>
    <w:rsid w:val="00A947DC"/>
    <w:rsid w:val="00A951E6"/>
    <w:rsid w:val="00A95FAB"/>
    <w:rsid w:val="00A974FE"/>
    <w:rsid w:val="00AA0D23"/>
    <w:rsid w:val="00AA383B"/>
    <w:rsid w:val="00AA3B99"/>
    <w:rsid w:val="00AA460D"/>
    <w:rsid w:val="00AA46C2"/>
    <w:rsid w:val="00AA48C5"/>
    <w:rsid w:val="00AA5343"/>
    <w:rsid w:val="00AA55D3"/>
    <w:rsid w:val="00AA6175"/>
    <w:rsid w:val="00AA6182"/>
    <w:rsid w:val="00AA6BF8"/>
    <w:rsid w:val="00AA6ED5"/>
    <w:rsid w:val="00AA72E7"/>
    <w:rsid w:val="00AA7313"/>
    <w:rsid w:val="00AA7774"/>
    <w:rsid w:val="00AA7886"/>
    <w:rsid w:val="00AA7FE6"/>
    <w:rsid w:val="00AB0B67"/>
    <w:rsid w:val="00AB1DBD"/>
    <w:rsid w:val="00AB2BC7"/>
    <w:rsid w:val="00AB384D"/>
    <w:rsid w:val="00AB39A7"/>
    <w:rsid w:val="00AB3D55"/>
    <w:rsid w:val="00AB529D"/>
    <w:rsid w:val="00AB52F1"/>
    <w:rsid w:val="00AB53B4"/>
    <w:rsid w:val="00AB589E"/>
    <w:rsid w:val="00AB5BD7"/>
    <w:rsid w:val="00AB5F35"/>
    <w:rsid w:val="00AB6A49"/>
    <w:rsid w:val="00AB74A5"/>
    <w:rsid w:val="00AB7D5B"/>
    <w:rsid w:val="00AC0994"/>
    <w:rsid w:val="00AC0E01"/>
    <w:rsid w:val="00AC1512"/>
    <w:rsid w:val="00AC1905"/>
    <w:rsid w:val="00AC25D2"/>
    <w:rsid w:val="00AC2D12"/>
    <w:rsid w:val="00AC2D40"/>
    <w:rsid w:val="00AC312A"/>
    <w:rsid w:val="00AC5AF2"/>
    <w:rsid w:val="00AC5CCC"/>
    <w:rsid w:val="00AC5F69"/>
    <w:rsid w:val="00AC667F"/>
    <w:rsid w:val="00AD0E8F"/>
    <w:rsid w:val="00AD168E"/>
    <w:rsid w:val="00AD1BC4"/>
    <w:rsid w:val="00AD28AC"/>
    <w:rsid w:val="00AD2C5E"/>
    <w:rsid w:val="00AD463E"/>
    <w:rsid w:val="00AD4691"/>
    <w:rsid w:val="00AD4891"/>
    <w:rsid w:val="00AD592F"/>
    <w:rsid w:val="00AD5AA2"/>
    <w:rsid w:val="00AD5E46"/>
    <w:rsid w:val="00AD5F87"/>
    <w:rsid w:val="00AD78AB"/>
    <w:rsid w:val="00AD7A09"/>
    <w:rsid w:val="00AE0024"/>
    <w:rsid w:val="00AE0DA2"/>
    <w:rsid w:val="00AE109D"/>
    <w:rsid w:val="00AE1793"/>
    <w:rsid w:val="00AE1D9E"/>
    <w:rsid w:val="00AE3087"/>
    <w:rsid w:val="00AE523A"/>
    <w:rsid w:val="00AE5529"/>
    <w:rsid w:val="00AE5827"/>
    <w:rsid w:val="00AE5B5B"/>
    <w:rsid w:val="00AE6174"/>
    <w:rsid w:val="00AE7622"/>
    <w:rsid w:val="00AE7777"/>
    <w:rsid w:val="00AF074E"/>
    <w:rsid w:val="00AF1B0E"/>
    <w:rsid w:val="00AF28F5"/>
    <w:rsid w:val="00AF2A25"/>
    <w:rsid w:val="00AF2D7F"/>
    <w:rsid w:val="00AF31F4"/>
    <w:rsid w:val="00AF36CC"/>
    <w:rsid w:val="00AF3777"/>
    <w:rsid w:val="00AF38FD"/>
    <w:rsid w:val="00AF3AA5"/>
    <w:rsid w:val="00AF43F3"/>
    <w:rsid w:val="00AF4582"/>
    <w:rsid w:val="00AF5741"/>
    <w:rsid w:val="00AF64C4"/>
    <w:rsid w:val="00AF7A88"/>
    <w:rsid w:val="00AF7EB3"/>
    <w:rsid w:val="00B00B35"/>
    <w:rsid w:val="00B01E1F"/>
    <w:rsid w:val="00B023F8"/>
    <w:rsid w:val="00B028BF"/>
    <w:rsid w:val="00B03BE9"/>
    <w:rsid w:val="00B03D0A"/>
    <w:rsid w:val="00B04A13"/>
    <w:rsid w:val="00B05B19"/>
    <w:rsid w:val="00B07376"/>
    <w:rsid w:val="00B07DA7"/>
    <w:rsid w:val="00B111E0"/>
    <w:rsid w:val="00B12D66"/>
    <w:rsid w:val="00B145BB"/>
    <w:rsid w:val="00B14D51"/>
    <w:rsid w:val="00B20417"/>
    <w:rsid w:val="00B21239"/>
    <w:rsid w:val="00B21E9A"/>
    <w:rsid w:val="00B21F6C"/>
    <w:rsid w:val="00B22CB9"/>
    <w:rsid w:val="00B25976"/>
    <w:rsid w:val="00B26443"/>
    <w:rsid w:val="00B26DBB"/>
    <w:rsid w:val="00B30493"/>
    <w:rsid w:val="00B31AFB"/>
    <w:rsid w:val="00B31CC3"/>
    <w:rsid w:val="00B32A20"/>
    <w:rsid w:val="00B33243"/>
    <w:rsid w:val="00B3330E"/>
    <w:rsid w:val="00B3367D"/>
    <w:rsid w:val="00B33C75"/>
    <w:rsid w:val="00B3439E"/>
    <w:rsid w:val="00B34CEE"/>
    <w:rsid w:val="00B354EA"/>
    <w:rsid w:val="00B3555C"/>
    <w:rsid w:val="00B35877"/>
    <w:rsid w:val="00B36128"/>
    <w:rsid w:val="00B36A9F"/>
    <w:rsid w:val="00B36B9C"/>
    <w:rsid w:val="00B3789C"/>
    <w:rsid w:val="00B402F0"/>
    <w:rsid w:val="00B408E2"/>
    <w:rsid w:val="00B42514"/>
    <w:rsid w:val="00B429B8"/>
    <w:rsid w:val="00B42E4E"/>
    <w:rsid w:val="00B43CF8"/>
    <w:rsid w:val="00B43DE5"/>
    <w:rsid w:val="00B454A6"/>
    <w:rsid w:val="00B454C9"/>
    <w:rsid w:val="00B476B8"/>
    <w:rsid w:val="00B52F81"/>
    <w:rsid w:val="00B53014"/>
    <w:rsid w:val="00B5354A"/>
    <w:rsid w:val="00B53A91"/>
    <w:rsid w:val="00B53CFD"/>
    <w:rsid w:val="00B547B9"/>
    <w:rsid w:val="00B5702F"/>
    <w:rsid w:val="00B5713B"/>
    <w:rsid w:val="00B5759F"/>
    <w:rsid w:val="00B578D7"/>
    <w:rsid w:val="00B57DC6"/>
    <w:rsid w:val="00B6015F"/>
    <w:rsid w:val="00B60CA2"/>
    <w:rsid w:val="00B60CCF"/>
    <w:rsid w:val="00B61506"/>
    <w:rsid w:val="00B61B94"/>
    <w:rsid w:val="00B6361B"/>
    <w:rsid w:val="00B639E8"/>
    <w:rsid w:val="00B6469D"/>
    <w:rsid w:val="00B646B5"/>
    <w:rsid w:val="00B648BF"/>
    <w:rsid w:val="00B65A5B"/>
    <w:rsid w:val="00B66BA8"/>
    <w:rsid w:val="00B67408"/>
    <w:rsid w:val="00B67A00"/>
    <w:rsid w:val="00B67C69"/>
    <w:rsid w:val="00B70D5C"/>
    <w:rsid w:val="00B71072"/>
    <w:rsid w:val="00B74886"/>
    <w:rsid w:val="00B74C66"/>
    <w:rsid w:val="00B75C0E"/>
    <w:rsid w:val="00B76C5F"/>
    <w:rsid w:val="00B81887"/>
    <w:rsid w:val="00B829B9"/>
    <w:rsid w:val="00B82AC0"/>
    <w:rsid w:val="00B843F0"/>
    <w:rsid w:val="00B8453C"/>
    <w:rsid w:val="00B859DF"/>
    <w:rsid w:val="00B86362"/>
    <w:rsid w:val="00B90083"/>
    <w:rsid w:val="00B91DE2"/>
    <w:rsid w:val="00B920B0"/>
    <w:rsid w:val="00B9277F"/>
    <w:rsid w:val="00B93BBF"/>
    <w:rsid w:val="00B9406B"/>
    <w:rsid w:val="00BA05B9"/>
    <w:rsid w:val="00BA0BC3"/>
    <w:rsid w:val="00BA0D9D"/>
    <w:rsid w:val="00BA2649"/>
    <w:rsid w:val="00BA268E"/>
    <w:rsid w:val="00BA327A"/>
    <w:rsid w:val="00BA3961"/>
    <w:rsid w:val="00BA52E8"/>
    <w:rsid w:val="00BA598F"/>
    <w:rsid w:val="00BA5C5C"/>
    <w:rsid w:val="00BA6BDF"/>
    <w:rsid w:val="00BA70D2"/>
    <w:rsid w:val="00BA78B9"/>
    <w:rsid w:val="00BB0A7B"/>
    <w:rsid w:val="00BB0B35"/>
    <w:rsid w:val="00BB23F5"/>
    <w:rsid w:val="00BB2544"/>
    <w:rsid w:val="00BB46AA"/>
    <w:rsid w:val="00BB51C1"/>
    <w:rsid w:val="00BB5DF0"/>
    <w:rsid w:val="00BB5E6D"/>
    <w:rsid w:val="00BB5E87"/>
    <w:rsid w:val="00BB6BDB"/>
    <w:rsid w:val="00BB7A39"/>
    <w:rsid w:val="00BC0B26"/>
    <w:rsid w:val="00BC20DE"/>
    <w:rsid w:val="00BC2EC9"/>
    <w:rsid w:val="00BC30E3"/>
    <w:rsid w:val="00BC3609"/>
    <w:rsid w:val="00BC3DD6"/>
    <w:rsid w:val="00BC41AA"/>
    <w:rsid w:val="00BC43A7"/>
    <w:rsid w:val="00BC533D"/>
    <w:rsid w:val="00BC54EB"/>
    <w:rsid w:val="00BC5833"/>
    <w:rsid w:val="00BC652E"/>
    <w:rsid w:val="00BC788F"/>
    <w:rsid w:val="00BD08EF"/>
    <w:rsid w:val="00BD105C"/>
    <w:rsid w:val="00BD29CC"/>
    <w:rsid w:val="00BD3D08"/>
    <w:rsid w:val="00BD3D84"/>
    <w:rsid w:val="00BD4FAF"/>
    <w:rsid w:val="00BD500C"/>
    <w:rsid w:val="00BD516E"/>
    <w:rsid w:val="00BD5829"/>
    <w:rsid w:val="00BD5C04"/>
    <w:rsid w:val="00BD6655"/>
    <w:rsid w:val="00BE02E3"/>
    <w:rsid w:val="00BE2B8E"/>
    <w:rsid w:val="00BE2E36"/>
    <w:rsid w:val="00BE4427"/>
    <w:rsid w:val="00BE469A"/>
    <w:rsid w:val="00BE506B"/>
    <w:rsid w:val="00BE591E"/>
    <w:rsid w:val="00BE62E5"/>
    <w:rsid w:val="00BE6A55"/>
    <w:rsid w:val="00BE6AE1"/>
    <w:rsid w:val="00BE78F2"/>
    <w:rsid w:val="00BF06AE"/>
    <w:rsid w:val="00BF22B8"/>
    <w:rsid w:val="00BF454E"/>
    <w:rsid w:val="00BF46DB"/>
    <w:rsid w:val="00BF731D"/>
    <w:rsid w:val="00BF79B0"/>
    <w:rsid w:val="00C0219C"/>
    <w:rsid w:val="00C02A74"/>
    <w:rsid w:val="00C02E30"/>
    <w:rsid w:val="00C03828"/>
    <w:rsid w:val="00C0394C"/>
    <w:rsid w:val="00C03B0E"/>
    <w:rsid w:val="00C04DDA"/>
    <w:rsid w:val="00C05041"/>
    <w:rsid w:val="00C0581C"/>
    <w:rsid w:val="00C0589E"/>
    <w:rsid w:val="00C104F7"/>
    <w:rsid w:val="00C10F0C"/>
    <w:rsid w:val="00C11357"/>
    <w:rsid w:val="00C11A58"/>
    <w:rsid w:val="00C128D5"/>
    <w:rsid w:val="00C1320A"/>
    <w:rsid w:val="00C14541"/>
    <w:rsid w:val="00C14D9E"/>
    <w:rsid w:val="00C158B8"/>
    <w:rsid w:val="00C15D11"/>
    <w:rsid w:val="00C160EB"/>
    <w:rsid w:val="00C163F9"/>
    <w:rsid w:val="00C16AEF"/>
    <w:rsid w:val="00C16EBA"/>
    <w:rsid w:val="00C20E28"/>
    <w:rsid w:val="00C20F63"/>
    <w:rsid w:val="00C21702"/>
    <w:rsid w:val="00C21F51"/>
    <w:rsid w:val="00C224E7"/>
    <w:rsid w:val="00C22877"/>
    <w:rsid w:val="00C2299B"/>
    <w:rsid w:val="00C248FF"/>
    <w:rsid w:val="00C24E56"/>
    <w:rsid w:val="00C24F2C"/>
    <w:rsid w:val="00C25CDE"/>
    <w:rsid w:val="00C2691B"/>
    <w:rsid w:val="00C27B34"/>
    <w:rsid w:val="00C30E38"/>
    <w:rsid w:val="00C30F10"/>
    <w:rsid w:val="00C3111E"/>
    <w:rsid w:val="00C31907"/>
    <w:rsid w:val="00C31C81"/>
    <w:rsid w:val="00C3265F"/>
    <w:rsid w:val="00C326AC"/>
    <w:rsid w:val="00C328DC"/>
    <w:rsid w:val="00C32F7B"/>
    <w:rsid w:val="00C33047"/>
    <w:rsid w:val="00C368FA"/>
    <w:rsid w:val="00C376FD"/>
    <w:rsid w:val="00C40E0A"/>
    <w:rsid w:val="00C41555"/>
    <w:rsid w:val="00C42F13"/>
    <w:rsid w:val="00C43596"/>
    <w:rsid w:val="00C43CCC"/>
    <w:rsid w:val="00C45B2A"/>
    <w:rsid w:val="00C46144"/>
    <w:rsid w:val="00C463EC"/>
    <w:rsid w:val="00C529EF"/>
    <w:rsid w:val="00C529FE"/>
    <w:rsid w:val="00C53059"/>
    <w:rsid w:val="00C53703"/>
    <w:rsid w:val="00C5414A"/>
    <w:rsid w:val="00C56393"/>
    <w:rsid w:val="00C5643C"/>
    <w:rsid w:val="00C56442"/>
    <w:rsid w:val="00C56E8F"/>
    <w:rsid w:val="00C603FF"/>
    <w:rsid w:val="00C60522"/>
    <w:rsid w:val="00C63536"/>
    <w:rsid w:val="00C64E80"/>
    <w:rsid w:val="00C66D30"/>
    <w:rsid w:val="00C67849"/>
    <w:rsid w:val="00C67A2D"/>
    <w:rsid w:val="00C67A97"/>
    <w:rsid w:val="00C67DAD"/>
    <w:rsid w:val="00C67EEE"/>
    <w:rsid w:val="00C707A3"/>
    <w:rsid w:val="00C70D07"/>
    <w:rsid w:val="00C711BE"/>
    <w:rsid w:val="00C71486"/>
    <w:rsid w:val="00C716FC"/>
    <w:rsid w:val="00C73456"/>
    <w:rsid w:val="00C746F3"/>
    <w:rsid w:val="00C749D7"/>
    <w:rsid w:val="00C74AF3"/>
    <w:rsid w:val="00C75D21"/>
    <w:rsid w:val="00C76AF8"/>
    <w:rsid w:val="00C77028"/>
    <w:rsid w:val="00C771B5"/>
    <w:rsid w:val="00C803D4"/>
    <w:rsid w:val="00C80875"/>
    <w:rsid w:val="00C815B1"/>
    <w:rsid w:val="00C81F7D"/>
    <w:rsid w:val="00C82070"/>
    <w:rsid w:val="00C825FD"/>
    <w:rsid w:val="00C82778"/>
    <w:rsid w:val="00C82E8A"/>
    <w:rsid w:val="00C832F3"/>
    <w:rsid w:val="00C8357C"/>
    <w:rsid w:val="00C837DC"/>
    <w:rsid w:val="00C83894"/>
    <w:rsid w:val="00C85835"/>
    <w:rsid w:val="00C85D5A"/>
    <w:rsid w:val="00C86763"/>
    <w:rsid w:val="00C87948"/>
    <w:rsid w:val="00C87A97"/>
    <w:rsid w:val="00C91B94"/>
    <w:rsid w:val="00C93022"/>
    <w:rsid w:val="00C93410"/>
    <w:rsid w:val="00C94E12"/>
    <w:rsid w:val="00C962D6"/>
    <w:rsid w:val="00C96BF8"/>
    <w:rsid w:val="00CA2FC3"/>
    <w:rsid w:val="00CA3CF6"/>
    <w:rsid w:val="00CA5D04"/>
    <w:rsid w:val="00CA6BA3"/>
    <w:rsid w:val="00CA6C26"/>
    <w:rsid w:val="00CB0214"/>
    <w:rsid w:val="00CB0B80"/>
    <w:rsid w:val="00CB0DF3"/>
    <w:rsid w:val="00CB124B"/>
    <w:rsid w:val="00CB1678"/>
    <w:rsid w:val="00CB21A8"/>
    <w:rsid w:val="00CB2B85"/>
    <w:rsid w:val="00CB3098"/>
    <w:rsid w:val="00CB30F8"/>
    <w:rsid w:val="00CB3796"/>
    <w:rsid w:val="00CB3BA8"/>
    <w:rsid w:val="00CB3E66"/>
    <w:rsid w:val="00CB4522"/>
    <w:rsid w:val="00CB49C1"/>
    <w:rsid w:val="00CB58FA"/>
    <w:rsid w:val="00CB59B0"/>
    <w:rsid w:val="00CB5AE8"/>
    <w:rsid w:val="00CB5B72"/>
    <w:rsid w:val="00CB6A13"/>
    <w:rsid w:val="00CB6A1D"/>
    <w:rsid w:val="00CB6B26"/>
    <w:rsid w:val="00CB72B9"/>
    <w:rsid w:val="00CB7425"/>
    <w:rsid w:val="00CB7686"/>
    <w:rsid w:val="00CC109B"/>
    <w:rsid w:val="00CC2427"/>
    <w:rsid w:val="00CC24F3"/>
    <w:rsid w:val="00CC2E41"/>
    <w:rsid w:val="00CC33B5"/>
    <w:rsid w:val="00CC499E"/>
    <w:rsid w:val="00CC5079"/>
    <w:rsid w:val="00CC5DB1"/>
    <w:rsid w:val="00CC6C8C"/>
    <w:rsid w:val="00CC719C"/>
    <w:rsid w:val="00CC7AB5"/>
    <w:rsid w:val="00CD05CA"/>
    <w:rsid w:val="00CD0C73"/>
    <w:rsid w:val="00CD0E21"/>
    <w:rsid w:val="00CD1ABF"/>
    <w:rsid w:val="00CD1E08"/>
    <w:rsid w:val="00CD1FC9"/>
    <w:rsid w:val="00CD4A34"/>
    <w:rsid w:val="00CD62FF"/>
    <w:rsid w:val="00CD78B4"/>
    <w:rsid w:val="00CE1C44"/>
    <w:rsid w:val="00CE24ED"/>
    <w:rsid w:val="00CE3B08"/>
    <w:rsid w:val="00CE4552"/>
    <w:rsid w:val="00CE4A4A"/>
    <w:rsid w:val="00CE6AD1"/>
    <w:rsid w:val="00CE6E3E"/>
    <w:rsid w:val="00CF0A3E"/>
    <w:rsid w:val="00CF1281"/>
    <w:rsid w:val="00CF1685"/>
    <w:rsid w:val="00CF1A82"/>
    <w:rsid w:val="00CF5622"/>
    <w:rsid w:val="00CF6829"/>
    <w:rsid w:val="00CF68A9"/>
    <w:rsid w:val="00CF6A73"/>
    <w:rsid w:val="00CF6C28"/>
    <w:rsid w:val="00D004B9"/>
    <w:rsid w:val="00D0060D"/>
    <w:rsid w:val="00D00660"/>
    <w:rsid w:val="00D00767"/>
    <w:rsid w:val="00D00898"/>
    <w:rsid w:val="00D01FD4"/>
    <w:rsid w:val="00D02020"/>
    <w:rsid w:val="00D0434C"/>
    <w:rsid w:val="00D04C7E"/>
    <w:rsid w:val="00D06DEB"/>
    <w:rsid w:val="00D10C01"/>
    <w:rsid w:val="00D1117A"/>
    <w:rsid w:val="00D15723"/>
    <w:rsid w:val="00D157F1"/>
    <w:rsid w:val="00D15CDA"/>
    <w:rsid w:val="00D15ED8"/>
    <w:rsid w:val="00D16501"/>
    <w:rsid w:val="00D166D1"/>
    <w:rsid w:val="00D169AC"/>
    <w:rsid w:val="00D17E0F"/>
    <w:rsid w:val="00D2049A"/>
    <w:rsid w:val="00D213FC"/>
    <w:rsid w:val="00D21B59"/>
    <w:rsid w:val="00D239C0"/>
    <w:rsid w:val="00D23EA5"/>
    <w:rsid w:val="00D2526A"/>
    <w:rsid w:val="00D25625"/>
    <w:rsid w:val="00D258EA"/>
    <w:rsid w:val="00D278A0"/>
    <w:rsid w:val="00D278C3"/>
    <w:rsid w:val="00D278F7"/>
    <w:rsid w:val="00D3146B"/>
    <w:rsid w:val="00D31F95"/>
    <w:rsid w:val="00D3389C"/>
    <w:rsid w:val="00D33950"/>
    <w:rsid w:val="00D34546"/>
    <w:rsid w:val="00D34685"/>
    <w:rsid w:val="00D34A75"/>
    <w:rsid w:val="00D34EFC"/>
    <w:rsid w:val="00D35114"/>
    <w:rsid w:val="00D35E5B"/>
    <w:rsid w:val="00D35EE8"/>
    <w:rsid w:val="00D361B5"/>
    <w:rsid w:val="00D3779F"/>
    <w:rsid w:val="00D40026"/>
    <w:rsid w:val="00D419F4"/>
    <w:rsid w:val="00D4310A"/>
    <w:rsid w:val="00D442DD"/>
    <w:rsid w:val="00D44771"/>
    <w:rsid w:val="00D448C2"/>
    <w:rsid w:val="00D4682D"/>
    <w:rsid w:val="00D50CA2"/>
    <w:rsid w:val="00D5269D"/>
    <w:rsid w:val="00D533B8"/>
    <w:rsid w:val="00D53BAD"/>
    <w:rsid w:val="00D53E25"/>
    <w:rsid w:val="00D540C8"/>
    <w:rsid w:val="00D54357"/>
    <w:rsid w:val="00D550BE"/>
    <w:rsid w:val="00D5563E"/>
    <w:rsid w:val="00D55E44"/>
    <w:rsid w:val="00D574C8"/>
    <w:rsid w:val="00D57D37"/>
    <w:rsid w:val="00D612C2"/>
    <w:rsid w:val="00D6251F"/>
    <w:rsid w:val="00D6299F"/>
    <w:rsid w:val="00D63BD8"/>
    <w:rsid w:val="00D64B78"/>
    <w:rsid w:val="00D65535"/>
    <w:rsid w:val="00D65DCC"/>
    <w:rsid w:val="00D66425"/>
    <w:rsid w:val="00D66711"/>
    <w:rsid w:val="00D672EB"/>
    <w:rsid w:val="00D679D0"/>
    <w:rsid w:val="00D70025"/>
    <w:rsid w:val="00D705B7"/>
    <w:rsid w:val="00D71483"/>
    <w:rsid w:val="00D731BA"/>
    <w:rsid w:val="00D731C1"/>
    <w:rsid w:val="00D732E3"/>
    <w:rsid w:val="00D74C92"/>
    <w:rsid w:val="00D75F38"/>
    <w:rsid w:val="00D767E7"/>
    <w:rsid w:val="00D76B98"/>
    <w:rsid w:val="00D81D3F"/>
    <w:rsid w:val="00D82A85"/>
    <w:rsid w:val="00D8606C"/>
    <w:rsid w:val="00D86A9B"/>
    <w:rsid w:val="00D86D19"/>
    <w:rsid w:val="00D87FD9"/>
    <w:rsid w:val="00D9021E"/>
    <w:rsid w:val="00D90984"/>
    <w:rsid w:val="00D94986"/>
    <w:rsid w:val="00D949E2"/>
    <w:rsid w:val="00D94BFB"/>
    <w:rsid w:val="00D95F70"/>
    <w:rsid w:val="00D96361"/>
    <w:rsid w:val="00D97421"/>
    <w:rsid w:val="00DA096D"/>
    <w:rsid w:val="00DA1FFE"/>
    <w:rsid w:val="00DA4200"/>
    <w:rsid w:val="00DA45B1"/>
    <w:rsid w:val="00DA4EBE"/>
    <w:rsid w:val="00DA5433"/>
    <w:rsid w:val="00DA6856"/>
    <w:rsid w:val="00DA6BDC"/>
    <w:rsid w:val="00DB0543"/>
    <w:rsid w:val="00DB07E4"/>
    <w:rsid w:val="00DB0EDF"/>
    <w:rsid w:val="00DB5083"/>
    <w:rsid w:val="00DB63D2"/>
    <w:rsid w:val="00DB6DC1"/>
    <w:rsid w:val="00DB7090"/>
    <w:rsid w:val="00DB7D2A"/>
    <w:rsid w:val="00DC217B"/>
    <w:rsid w:val="00DC2A25"/>
    <w:rsid w:val="00DC3BE9"/>
    <w:rsid w:val="00DC4100"/>
    <w:rsid w:val="00DC4EDE"/>
    <w:rsid w:val="00DC4F23"/>
    <w:rsid w:val="00DC539E"/>
    <w:rsid w:val="00DC56CA"/>
    <w:rsid w:val="00DC5A13"/>
    <w:rsid w:val="00DC5E1C"/>
    <w:rsid w:val="00DC5EF5"/>
    <w:rsid w:val="00DD1F93"/>
    <w:rsid w:val="00DD28C0"/>
    <w:rsid w:val="00DD29C8"/>
    <w:rsid w:val="00DD3C78"/>
    <w:rsid w:val="00DD457D"/>
    <w:rsid w:val="00DD46B4"/>
    <w:rsid w:val="00DD46EB"/>
    <w:rsid w:val="00DD4868"/>
    <w:rsid w:val="00DD4B87"/>
    <w:rsid w:val="00DD5725"/>
    <w:rsid w:val="00DD63B9"/>
    <w:rsid w:val="00DD73E3"/>
    <w:rsid w:val="00DD7E2B"/>
    <w:rsid w:val="00DE0205"/>
    <w:rsid w:val="00DE118E"/>
    <w:rsid w:val="00DE1E1D"/>
    <w:rsid w:val="00DE1E43"/>
    <w:rsid w:val="00DE2340"/>
    <w:rsid w:val="00DE3EF0"/>
    <w:rsid w:val="00DE4103"/>
    <w:rsid w:val="00DE4583"/>
    <w:rsid w:val="00DE4724"/>
    <w:rsid w:val="00DE4ED5"/>
    <w:rsid w:val="00DE566A"/>
    <w:rsid w:val="00DE5810"/>
    <w:rsid w:val="00DE749B"/>
    <w:rsid w:val="00DF1DB4"/>
    <w:rsid w:val="00DF214A"/>
    <w:rsid w:val="00DF2429"/>
    <w:rsid w:val="00DF26D7"/>
    <w:rsid w:val="00DF3A71"/>
    <w:rsid w:val="00DF4242"/>
    <w:rsid w:val="00DF4517"/>
    <w:rsid w:val="00DF503C"/>
    <w:rsid w:val="00DF7375"/>
    <w:rsid w:val="00E001CD"/>
    <w:rsid w:val="00E00890"/>
    <w:rsid w:val="00E0221D"/>
    <w:rsid w:val="00E025BD"/>
    <w:rsid w:val="00E03418"/>
    <w:rsid w:val="00E04E19"/>
    <w:rsid w:val="00E0576C"/>
    <w:rsid w:val="00E05C66"/>
    <w:rsid w:val="00E05F45"/>
    <w:rsid w:val="00E05FD8"/>
    <w:rsid w:val="00E07416"/>
    <w:rsid w:val="00E0780D"/>
    <w:rsid w:val="00E10A14"/>
    <w:rsid w:val="00E1142D"/>
    <w:rsid w:val="00E11F68"/>
    <w:rsid w:val="00E12238"/>
    <w:rsid w:val="00E12596"/>
    <w:rsid w:val="00E133D7"/>
    <w:rsid w:val="00E1341F"/>
    <w:rsid w:val="00E13846"/>
    <w:rsid w:val="00E13E40"/>
    <w:rsid w:val="00E14E81"/>
    <w:rsid w:val="00E1513D"/>
    <w:rsid w:val="00E1560C"/>
    <w:rsid w:val="00E15AA3"/>
    <w:rsid w:val="00E15B71"/>
    <w:rsid w:val="00E15C00"/>
    <w:rsid w:val="00E15CAE"/>
    <w:rsid w:val="00E1674D"/>
    <w:rsid w:val="00E16C89"/>
    <w:rsid w:val="00E173A4"/>
    <w:rsid w:val="00E213D5"/>
    <w:rsid w:val="00E21726"/>
    <w:rsid w:val="00E21D51"/>
    <w:rsid w:val="00E2349C"/>
    <w:rsid w:val="00E23509"/>
    <w:rsid w:val="00E23538"/>
    <w:rsid w:val="00E2359D"/>
    <w:rsid w:val="00E23F8E"/>
    <w:rsid w:val="00E24211"/>
    <w:rsid w:val="00E249F7"/>
    <w:rsid w:val="00E24C9C"/>
    <w:rsid w:val="00E24D82"/>
    <w:rsid w:val="00E25852"/>
    <w:rsid w:val="00E25A79"/>
    <w:rsid w:val="00E260F2"/>
    <w:rsid w:val="00E2638F"/>
    <w:rsid w:val="00E26F74"/>
    <w:rsid w:val="00E329A2"/>
    <w:rsid w:val="00E32E13"/>
    <w:rsid w:val="00E33007"/>
    <w:rsid w:val="00E331F4"/>
    <w:rsid w:val="00E33595"/>
    <w:rsid w:val="00E344CD"/>
    <w:rsid w:val="00E35855"/>
    <w:rsid w:val="00E37182"/>
    <w:rsid w:val="00E376D2"/>
    <w:rsid w:val="00E403FD"/>
    <w:rsid w:val="00E41144"/>
    <w:rsid w:val="00E41345"/>
    <w:rsid w:val="00E42089"/>
    <w:rsid w:val="00E42774"/>
    <w:rsid w:val="00E42AD2"/>
    <w:rsid w:val="00E42AEC"/>
    <w:rsid w:val="00E438CF"/>
    <w:rsid w:val="00E43DA2"/>
    <w:rsid w:val="00E44375"/>
    <w:rsid w:val="00E46721"/>
    <w:rsid w:val="00E468F2"/>
    <w:rsid w:val="00E46C4A"/>
    <w:rsid w:val="00E47587"/>
    <w:rsid w:val="00E47BFE"/>
    <w:rsid w:val="00E50174"/>
    <w:rsid w:val="00E50462"/>
    <w:rsid w:val="00E533DB"/>
    <w:rsid w:val="00E5373F"/>
    <w:rsid w:val="00E54633"/>
    <w:rsid w:val="00E54AD0"/>
    <w:rsid w:val="00E55026"/>
    <w:rsid w:val="00E55CC0"/>
    <w:rsid w:val="00E56ED2"/>
    <w:rsid w:val="00E5702B"/>
    <w:rsid w:val="00E570A3"/>
    <w:rsid w:val="00E60109"/>
    <w:rsid w:val="00E61908"/>
    <w:rsid w:val="00E61F9A"/>
    <w:rsid w:val="00E648B9"/>
    <w:rsid w:val="00E64FF8"/>
    <w:rsid w:val="00E669C5"/>
    <w:rsid w:val="00E6703B"/>
    <w:rsid w:val="00E67590"/>
    <w:rsid w:val="00E67C76"/>
    <w:rsid w:val="00E70DF1"/>
    <w:rsid w:val="00E72B2A"/>
    <w:rsid w:val="00E731A5"/>
    <w:rsid w:val="00E734E5"/>
    <w:rsid w:val="00E7361F"/>
    <w:rsid w:val="00E74210"/>
    <w:rsid w:val="00E7423E"/>
    <w:rsid w:val="00E75F27"/>
    <w:rsid w:val="00E77693"/>
    <w:rsid w:val="00E804BC"/>
    <w:rsid w:val="00E81CFD"/>
    <w:rsid w:val="00E8204E"/>
    <w:rsid w:val="00E82342"/>
    <w:rsid w:val="00E83E39"/>
    <w:rsid w:val="00E83FD2"/>
    <w:rsid w:val="00E84641"/>
    <w:rsid w:val="00E84E00"/>
    <w:rsid w:val="00E84ED9"/>
    <w:rsid w:val="00E85E00"/>
    <w:rsid w:val="00E86862"/>
    <w:rsid w:val="00E868DF"/>
    <w:rsid w:val="00E875D4"/>
    <w:rsid w:val="00E877B4"/>
    <w:rsid w:val="00E90A1D"/>
    <w:rsid w:val="00E91749"/>
    <w:rsid w:val="00E9183D"/>
    <w:rsid w:val="00E9300D"/>
    <w:rsid w:val="00E9336C"/>
    <w:rsid w:val="00E9666F"/>
    <w:rsid w:val="00E96674"/>
    <w:rsid w:val="00E96707"/>
    <w:rsid w:val="00E977BC"/>
    <w:rsid w:val="00EA0037"/>
    <w:rsid w:val="00EA1506"/>
    <w:rsid w:val="00EA1B3B"/>
    <w:rsid w:val="00EA1DD3"/>
    <w:rsid w:val="00EA2BEC"/>
    <w:rsid w:val="00EA3578"/>
    <w:rsid w:val="00EA37ED"/>
    <w:rsid w:val="00EA56D7"/>
    <w:rsid w:val="00EA65AA"/>
    <w:rsid w:val="00EA68DF"/>
    <w:rsid w:val="00EA6AD7"/>
    <w:rsid w:val="00EA6B68"/>
    <w:rsid w:val="00EA7A06"/>
    <w:rsid w:val="00EA7FDE"/>
    <w:rsid w:val="00EB0081"/>
    <w:rsid w:val="00EB195A"/>
    <w:rsid w:val="00EB2140"/>
    <w:rsid w:val="00EB2302"/>
    <w:rsid w:val="00EB264E"/>
    <w:rsid w:val="00EB2BCB"/>
    <w:rsid w:val="00EB446B"/>
    <w:rsid w:val="00EB4AF3"/>
    <w:rsid w:val="00EB5844"/>
    <w:rsid w:val="00EB610F"/>
    <w:rsid w:val="00EB6695"/>
    <w:rsid w:val="00EB6D65"/>
    <w:rsid w:val="00EB7650"/>
    <w:rsid w:val="00EB76EA"/>
    <w:rsid w:val="00EC0334"/>
    <w:rsid w:val="00EC09F1"/>
    <w:rsid w:val="00EC0AEF"/>
    <w:rsid w:val="00EC278C"/>
    <w:rsid w:val="00EC4BFE"/>
    <w:rsid w:val="00EC5021"/>
    <w:rsid w:val="00EC531F"/>
    <w:rsid w:val="00EC5DBB"/>
    <w:rsid w:val="00EC5E69"/>
    <w:rsid w:val="00EC62BE"/>
    <w:rsid w:val="00ED14FC"/>
    <w:rsid w:val="00ED266C"/>
    <w:rsid w:val="00ED2805"/>
    <w:rsid w:val="00ED3821"/>
    <w:rsid w:val="00ED5969"/>
    <w:rsid w:val="00ED5D54"/>
    <w:rsid w:val="00ED5E04"/>
    <w:rsid w:val="00ED6BFC"/>
    <w:rsid w:val="00EE0164"/>
    <w:rsid w:val="00EE02D2"/>
    <w:rsid w:val="00EE0EF2"/>
    <w:rsid w:val="00EE1A48"/>
    <w:rsid w:val="00EE30DB"/>
    <w:rsid w:val="00EE3458"/>
    <w:rsid w:val="00EE4171"/>
    <w:rsid w:val="00EE63DE"/>
    <w:rsid w:val="00EE690B"/>
    <w:rsid w:val="00EE6C54"/>
    <w:rsid w:val="00EE6CEB"/>
    <w:rsid w:val="00EF0062"/>
    <w:rsid w:val="00EF09CC"/>
    <w:rsid w:val="00EF2820"/>
    <w:rsid w:val="00EF29C7"/>
    <w:rsid w:val="00EF3AEF"/>
    <w:rsid w:val="00EF3B8F"/>
    <w:rsid w:val="00EF4ABA"/>
    <w:rsid w:val="00EF51E1"/>
    <w:rsid w:val="00EF690A"/>
    <w:rsid w:val="00EF731E"/>
    <w:rsid w:val="00F013F1"/>
    <w:rsid w:val="00F017CB"/>
    <w:rsid w:val="00F02989"/>
    <w:rsid w:val="00F02F33"/>
    <w:rsid w:val="00F03BEB"/>
    <w:rsid w:val="00F04932"/>
    <w:rsid w:val="00F04985"/>
    <w:rsid w:val="00F05F39"/>
    <w:rsid w:val="00F060B1"/>
    <w:rsid w:val="00F06412"/>
    <w:rsid w:val="00F064B7"/>
    <w:rsid w:val="00F07486"/>
    <w:rsid w:val="00F07FB4"/>
    <w:rsid w:val="00F10530"/>
    <w:rsid w:val="00F10A7D"/>
    <w:rsid w:val="00F11BA2"/>
    <w:rsid w:val="00F12669"/>
    <w:rsid w:val="00F127EC"/>
    <w:rsid w:val="00F13B3F"/>
    <w:rsid w:val="00F15278"/>
    <w:rsid w:val="00F158EC"/>
    <w:rsid w:val="00F160C3"/>
    <w:rsid w:val="00F16ECC"/>
    <w:rsid w:val="00F17423"/>
    <w:rsid w:val="00F175BA"/>
    <w:rsid w:val="00F20B3F"/>
    <w:rsid w:val="00F20B6E"/>
    <w:rsid w:val="00F21F8C"/>
    <w:rsid w:val="00F22224"/>
    <w:rsid w:val="00F258DE"/>
    <w:rsid w:val="00F267FC"/>
    <w:rsid w:val="00F26AD6"/>
    <w:rsid w:val="00F31EDF"/>
    <w:rsid w:val="00F323A3"/>
    <w:rsid w:val="00F32E6E"/>
    <w:rsid w:val="00F3340D"/>
    <w:rsid w:val="00F34D2B"/>
    <w:rsid w:val="00F37258"/>
    <w:rsid w:val="00F40852"/>
    <w:rsid w:val="00F40B01"/>
    <w:rsid w:val="00F42636"/>
    <w:rsid w:val="00F428B3"/>
    <w:rsid w:val="00F44C10"/>
    <w:rsid w:val="00F45D7C"/>
    <w:rsid w:val="00F46135"/>
    <w:rsid w:val="00F47433"/>
    <w:rsid w:val="00F50CF8"/>
    <w:rsid w:val="00F50DE9"/>
    <w:rsid w:val="00F51282"/>
    <w:rsid w:val="00F522CF"/>
    <w:rsid w:val="00F534EB"/>
    <w:rsid w:val="00F54617"/>
    <w:rsid w:val="00F54642"/>
    <w:rsid w:val="00F567F8"/>
    <w:rsid w:val="00F56A88"/>
    <w:rsid w:val="00F5751E"/>
    <w:rsid w:val="00F60E92"/>
    <w:rsid w:val="00F60FA0"/>
    <w:rsid w:val="00F61060"/>
    <w:rsid w:val="00F620BB"/>
    <w:rsid w:val="00F6310F"/>
    <w:rsid w:val="00F638F4"/>
    <w:rsid w:val="00F63966"/>
    <w:rsid w:val="00F639B2"/>
    <w:rsid w:val="00F63F4E"/>
    <w:rsid w:val="00F64F31"/>
    <w:rsid w:val="00F65D5D"/>
    <w:rsid w:val="00F66313"/>
    <w:rsid w:val="00F663F9"/>
    <w:rsid w:val="00F66490"/>
    <w:rsid w:val="00F66945"/>
    <w:rsid w:val="00F66EA9"/>
    <w:rsid w:val="00F67061"/>
    <w:rsid w:val="00F67DC4"/>
    <w:rsid w:val="00F700D1"/>
    <w:rsid w:val="00F701CD"/>
    <w:rsid w:val="00F71AB5"/>
    <w:rsid w:val="00F73308"/>
    <w:rsid w:val="00F7587D"/>
    <w:rsid w:val="00F766D2"/>
    <w:rsid w:val="00F76D5B"/>
    <w:rsid w:val="00F779FA"/>
    <w:rsid w:val="00F81B75"/>
    <w:rsid w:val="00F8404B"/>
    <w:rsid w:val="00F843B2"/>
    <w:rsid w:val="00F857F8"/>
    <w:rsid w:val="00F858BC"/>
    <w:rsid w:val="00F870EC"/>
    <w:rsid w:val="00F87151"/>
    <w:rsid w:val="00F87906"/>
    <w:rsid w:val="00F87A4E"/>
    <w:rsid w:val="00F909F4"/>
    <w:rsid w:val="00F90CD8"/>
    <w:rsid w:val="00F90EE5"/>
    <w:rsid w:val="00F911AC"/>
    <w:rsid w:val="00F918BB"/>
    <w:rsid w:val="00F92ECC"/>
    <w:rsid w:val="00F938B1"/>
    <w:rsid w:val="00F93DA6"/>
    <w:rsid w:val="00F93DB7"/>
    <w:rsid w:val="00F93DC5"/>
    <w:rsid w:val="00F93FDD"/>
    <w:rsid w:val="00F95C7F"/>
    <w:rsid w:val="00F96524"/>
    <w:rsid w:val="00F97478"/>
    <w:rsid w:val="00F9777C"/>
    <w:rsid w:val="00FA2034"/>
    <w:rsid w:val="00FA2C8D"/>
    <w:rsid w:val="00FA3474"/>
    <w:rsid w:val="00FA360D"/>
    <w:rsid w:val="00FA4DF3"/>
    <w:rsid w:val="00FA4EB7"/>
    <w:rsid w:val="00FA5590"/>
    <w:rsid w:val="00FA62C0"/>
    <w:rsid w:val="00FA7683"/>
    <w:rsid w:val="00FA77F8"/>
    <w:rsid w:val="00FA7A54"/>
    <w:rsid w:val="00FA7D82"/>
    <w:rsid w:val="00FB0DF5"/>
    <w:rsid w:val="00FB2ECB"/>
    <w:rsid w:val="00FB3E8D"/>
    <w:rsid w:val="00FB443E"/>
    <w:rsid w:val="00FB459C"/>
    <w:rsid w:val="00FB4AC3"/>
    <w:rsid w:val="00FB4C95"/>
    <w:rsid w:val="00FB4CFA"/>
    <w:rsid w:val="00FB4F9D"/>
    <w:rsid w:val="00FB5F4C"/>
    <w:rsid w:val="00FC16B5"/>
    <w:rsid w:val="00FC1704"/>
    <w:rsid w:val="00FC2064"/>
    <w:rsid w:val="00FC2AEF"/>
    <w:rsid w:val="00FC3737"/>
    <w:rsid w:val="00FC37F9"/>
    <w:rsid w:val="00FC3938"/>
    <w:rsid w:val="00FC45C4"/>
    <w:rsid w:val="00FC4B70"/>
    <w:rsid w:val="00FC4C5F"/>
    <w:rsid w:val="00FC4ED0"/>
    <w:rsid w:val="00FC5FF7"/>
    <w:rsid w:val="00FC776B"/>
    <w:rsid w:val="00FD0C2B"/>
    <w:rsid w:val="00FD0C2C"/>
    <w:rsid w:val="00FD1B71"/>
    <w:rsid w:val="00FD240B"/>
    <w:rsid w:val="00FD3848"/>
    <w:rsid w:val="00FD433D"/>
    <w:rsid w:val="00FD443A"/>
    <w:rsid w:val="00FD5C0C"/>
    <w:rsid w:val="00FD5D77"/>
    <w:rsid w:val="00FE0B15"/>
    <w:rsid w:val="00FE1CCC"/>
    <w:rsid w:val="00FE1DD5"/>
    <w:rsid w:val="00FE21EF"/>
    <w:rsid w:val="00FE26E7"/>
    <w:rsid w:val="00FE34E0"/>
    <w:rsid w:val="00FE3D9A"/>
    <w:rsid w:val="00FE42CD"/>
    <w:rsid w:val="00FE48A1"/>
    <w:rsid w:val="00FE55BB"/>
    <w:rsid w:val="00FE69AA"/>
    <w:rsid w:val="00FE715D"/>
    <w:rsid w:val="00FE765A"/>
    <w:rsid w:val="00FF0761"/>
    <w:rsid w:val="00FF1E8F"/>
    <w:rsid w:val="00FF200F"/>
    <w:rsid w:val="00FF2769"/>
    <w:rsid w:val="00FF27D7"/>
    <w:rsid w:val="00FF3C02"/>
    <w:rsid w:val="00FF3C29"/>
    <w:rsid w:val="00FF50D0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4CEF47"/>
  <w15:docId w15:val="{7C2E8558-633F-4B14-9014-5CDEE0D1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496"/>
  </w:style>
  <w:style w:type="paragraph" w:styleId="Nagwek1">
    <w:name w:val="heading 1"/>
    <w:basedOn w:val="Normalny"/>
    <w:next w:val="Normalny"/>
    <w:link w:val="Nagwek1Znak"/>
    <w:qFormat/>
    <w:rsid w:val="00317C5A"/>
    <w:pPr>
      <w:keepNext/>
      <w:keepLines/>
      <w:numPr>
        <w:numId w:val="1"/>
      </w:numPr>
      <w:suppressAutoHyphen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684496"/>
    <w:pPr>
      <w:tabs>
        <w:tab w:val="left" w:pos="360"/>
      </w:tabs>
      <w:ind w:left="360" w:hanging="360"/>
    </w:pPr>
    <w:rPr>
      <w:snapToGrid w:val="0"/>
      <w:sz w:val="24"/>
    </w:rPr>
  </w:style>
  <w:style w:type="paragraph" w:styleId="Stopka">
    <w:name w:val="footer"/>
    <w:basedOn w:val="Normalny"/>
    <w:link w:val="StopkaZnak"/>
    <w:uiPriority w:val="99"/>
    <w:rsid w:val="0068449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84496"/>
  </w:style>
  <w:style w:type="paragraph" w:styleId="Tekstpodstawowy">
    <w:name w:val="Body Text"/>
    <w:basedOn w:val="Normalny"/>
    <w:link w:val="TekstpodstawowyZnak"/>
    <w:uiPriority w:val="99"/>
    <w:rsid w:val="00684496"/>
    <w:pPr>
      <w:spacing w:after="120"/>
    </w:pPr>
  </w:style>
  <w:style w:type="character" w:customStyle="1" w:styleId="Tekstpodstawowywcity2Znak">
    <w:name w:val="Tekst podstawowy wcięty 2 Znak"/>
    <w:link w:val="Tekstpodstawowywcity2"/>
    <w:rsid w:val="002C02BB"/>
    <w:rPr>
      <w:snapToGrid w:val="0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2C02BB"/>
  </w:style>
  <w:style w:type="paragraph" w:customStyle="1" w:styleId="redniecieniowanie1akcent21">
    <w:name w:val="Średnie cieniowanie 1 — akcent 21"/>
    <w:uiPriority w:val="1"/>
    <w:qFormat/>
    <w:rsid w:val="006042CE"/>
  </w:style>
  <w:style w:type="paragraph" w:styleId="Nagwek">
    <w:name w:val="header"/>
    <w:basedOn w:val="Normalny"/>
    <w:link w:val="NagwekZnak"/>
    <w:uiPriority w:val="99"/>
    <w:unhideWhenUsed/>
    <w:rsid w:val="002439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916"/>
  </w:style>
  <w:style w:type="paragraph" w:styleId="Tekstpodstawowywcity">
    <w:name w:val="Body Text Indent"/>
    <w:basedOn w:val="Normalny"/>
    <w:rsid w:val="00366865"/>
    <w:pPr>
      <w:spacing w:after="120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6F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46F5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246F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6F5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6F5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F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46F57"/>
    <w:rPr>
      <w:b/>
      <w:bCs/>
    </w:rPr>
  </w:style>
  <w:style w:type="table" w:styleId="Tabela-Siatka">
    <w:name w:val="Table Grid"/>
    <w:basedOn w:val="Standardowy"/>
    <w:uiPriority w:val="59"/>
    <w:rsid w:val="0000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74AF3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character" w:customStyle="1" w:styleId="BodyTextChar">
    <w:name w:val="Body Text Char"/>
    <w:link w:val="TextBody"/>
    <w:qFormat/>
    <w:rsid w:val="00E82342"/>
    <w:rPr>
      <w:sz w:val="28"/>
    </w:rPr>
  </w:style>
  <w:style w:type="paragraph" w:customStyle="1" w:styleId="TextBody">
    <w:name w:val="Text Body"/>
    <w:basedOn w:val="Normalny"/>
    <w:link w:val="BodyTextChar"/>
    <w:rsid w:val="00E82342"/>
    <w:pPr>
      <w:spacing w:line="280" w:lineRule="auto"/>
      <w:jc w:val="both"/>
    </w:pPr>
    <w:rPr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7B8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7B8F"/>
  </w:style>
  <w:style w:type="character" w:styleId="Odwoanieprzypisudolnego">
    <w:name w:val="footnote reference"/>
    <w:uiPriority w:val="99"/>
    <w:semiHidden/>
    <w:unhideWhenUsed/>
    <w:rsid w:val="00017B8F"/>
    <w:rPr>
      <w:vertAlign w:val="superscript"/>
    </w:rPr>
  </w:style>
  <w:style w:type="paragraph" w:customStyle="1" w:styleId="Kolorowecieniowanieakcent31">
    <w:name w:val="Kolorowe cieniowanie — akcent 31"/>
    <w:basedOn w:val="Normalny"/>
    <w:uiPriority w:val="34"/>
    <w:qFormat/>
    <w:rsid w:val="00D4682D"/>
    <w:pPr>
      <w:ind w:left="720"/>
      <w:contextualSpacing/>
    </w:pPr>
  </w:style>
  <w:style w:type="paragraph" w:customStyle="1" w:styleId="ox-2064c1babf-msolistparagraph">
    <w:name w:val="ox-2064c1babf-msolistparagraph"/>
    <w:basedOn w:val="Normalny"/>
    <w:rsid w:val="00CB6B26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0975"/>
  </w:style>
  <w:style w:type="paragraph" w:styleId="Tytu">
    <w:name w:val="Title"/>
    <w:basedOn w:val="Normalny"/>
    <w:link w:val="TytuZnak"/>
    <w:qFormat/>
    <w:rsid w:val="00601D4E"/>
    <w:pPr>
      <w:jc w:val="center"/>
    </w:pPr>
    <w:rPr>
      <w:b/>
      <w:sz w:val="32"/>
    </w:rPr>
  </w:style>
  <w:style w:type="character" w:customStyle="1" w:styleId="TytuZnak">
    <w:name w:val="Tytuł Znak"/>
    <w:link w:val="Tytu"/>
    <w:rsid w:val="00601D4E"/>
    <w:rPr>
      <w:b/>
      <w:sz w:val="32"/>
    </w:rPr>
  </w:style>
  <w:style w:type="character" w:customStyle="1" w:styleId="Nagwek1Znak">
    <w:name w:val="Nagłówek 1 Znak"/>
    <w:link w:val="Nagwek1"/>
    <w:rsid w:val="00317C5A"/>
    <w:rPr>
      <w:rFonts w:ascii="Cambria" w:hAnsi="Cambria" w:cs="Cambria"/>
      <w:b/>
      <w:bCs/>
      <w:color w:val="365F91"/>
      <w:sz w:val="28"/>
      <w:szCs w:val="28"/>
      <w:lang w:eastAsia="ar-SA"/>
    </w:rPr>
  </w:style>
  <w:style w:type="character" w:styleId="Pogrubienie">
    <w:name w:val="Strong"/>
    <w:qFormat/>
    <w:rsid w:val="00317C5A"/>
    <w:rPr>
      <w:rFonts w:ascii="Times New Roman" w:hAnsi="Times New Roman" w:cs="Times New Roman" w:hint="default"/>
      <w:b/>
      <w:bCs/>
    </w:rPr>
  </w:style>
  <w:style w:type="paragraph" w:customStyle="1" w:styleId="Jasnasiatkaakcent31">
    <w:name w:val="Jasna siatka — akcent 31"/>
    <w:basedOn w:val="Normalny"/>
    <w:uiPriority w:val="34"/>
    <w:qFormat/>
    <w:rsid w:val="0070718D"/>
    <w:pPr>
      <w:ind w:left="720"/>
      <w:contextualSpacing/>
    </w:pPr>
  </w:style>
  <w:style w:type="paragraph" w:customStyle="1" w:styleId="ox-d6af38ca1e-msolistparagraph">
    <w:name w:val="ox-d6af38ca1e-msolistparagraph"/>
    <w:basedOn w:val="Normalny"/>
    <w:rsid w:val="002134F7"/>
    <w:pPr>
      <w:spacing w:before="100" w:beforeAutospacing="1" w:after="100" w:afterAutospacing="1"/>
    </w:pPr>
    <w:rPr>
      <w:sz w:val="24"/>
      <w:szCs w:val="24"/>
    </w:rPr>
  </w:style>
  <w:style w:type="paragraph" w:customStyle="1" w:styleId="ox-d6af38ca1e-msonormal">
    <w:name w:val="ox-d6af38ca1e-msonormal"/>
    <w:basedOn w:val="Normalny"/>
    <w:rsid w:val="002134F7"/>
    <w:pPr>
      <w:spacing w:before="100" w:beforeAutospacing="1" w:after="100" w:afterAutospacing="1"/>
    </w:pPr>
    <w:rPr>
      <w:sz w:val="24"/>
      <w:szCs w:val="24"/>
    </w:rPr>
  </w:style>
  <w:style w:type="paragraph" w:customStyle="1" w:styleId="ox-60707e587c-msonormal">
    <w:name w:val="ox-60707e587c-msonormal"/>
    <w:basedOn w:val="Normalny"/>
    <w:rsid w:val="003145C7"/>
    <w:pPr>
      <w:spacing w:before="100" w:beforeAutospacing="1" w:after="100" w:afterAutospacing="1"/>
    </w:pPr>
    <w:rPr>
      <w:sz w:val="24"/>
      <w:szCs w:val="24"/>
    </w:rPr>
  </w:style>
  <w:style w:type="paragraph" w:customStyle="1" w:styleId="ox-dc86d2fd73-msolistparagraph">
    <w:name w:val="ox-dc86d2fd73-msolistparagraph"/>
    <w:basedOn w:val="Normalny"/>
    <w:rsid w:val="001E13DE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aliases w:val="Numerowanie,Wypunktowanie,Data wydania,List Paragraph,CW_Lista,Odstavec,Akapit z listą numerowaną,Podsis rysunku,lp1,Bullet List,FooterText,numbered,Paragraphe de liste1,Bulletr List Paragraph,列出段落,列出段落1,List Paragraph21,Listeafsnit1"/>
    <w:basedOn w:val="Normalny"/>
    <w:link w:val="AkapitzlistZnak"/>
    <w:uiPriority w:val="34"/>
    <w:qFormat/>
    <w:rsid w:val="00F843B2"/>
    <w:pPr>
      <w:ind w:left="720"/>
      <w:contextualSpacing/>
    </w:pPr>
  </w:style>
  <w:style w:type="character" w:customStyle="1" w:styleId="alb">
    <w:name w:val="a_lb"/>
    <w:rsid w:val="00EC0334"/>
  </w:style>
  <w:style w:type="paragraph" w:customStyle="1" w:styleId="Default">
    <w:name w:val="Default"/>
    <w:qFormat/>
    <w:rsid w:val="001729C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328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328DC"/>
  </w:style>
  <w:style w:type="character" w:customStyle="1" w:styleId="ng-binding">
    <w:name w:val="ng-binding"/>
    <w:rsid w:val="0080473C"/>
  </w:style>
  <w:style w:type="character" w:customStyle="1" w:styleId="ng-scope">
    <w:name w:val="ng-scope"/>
    <w:rsid w:val="0080473C"/>
  </w:style>
  <w:style w:type="character" w:customStyle="1" w:styleId="AkapitzlistZnak">
    <w:name w:val="Akapit z listą Znak"/>
    <w:aliases w:val="Numerowanie Znak,Wypunktowanie Znak,Data wydania Znak,List Paragraph Znak,CW_Lista Znak,Odstavec Znak,Akapit z listą numerowaną Znak,Podsis rysunku Znak,lp1 Znak,Bullet List Znak,FooterText Znak,numbered Znak,列出段落 Znak,列出段落1 Znak"/>
    <w:link w:val="Akapitzlist"/>
    <w:uiPriority w:val="34"/>
    <w:qFormat/>
    <w:locked/>
    <w:rsid w:val="00590502"/>
  </w:style>
  <w:style w:type="character" w:customStyle="1" w:styleId="fontstyle01">
    <w:name w:val="fontstyle01"/>
    <w:basedOn w:val="Domylnaczcionkaakapitu"/>
    <w:rsid w:val="00EA6B68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A6B68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BE4427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Domylnaczcionkaakapitu"/>
    <w:rsid w:val="00270B6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5F2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5F27"/>
  </w:style>
  <w:style w:type="character" w:styleId="Odwoanieprzypisukocowego">
    <w:name w:val="endnote reference"/>
    <w:basedOn w:val="Domylnaczcionkaakapitu"/>
    <w:uiPriority w:val="99"/>
    <w:semiHidden/>
    <w:unhideWhenUsed/>
    <w:rsid w:val="00E75F27"/>
    <w:rPr>
      <w:vertAlign w:val="superscript"/>
    </w:rPr>
  </w:style>
  <w:style w:type="paragraph" w:styleId="Poprawka">
    <w:name w:val="Revision"/>
    <w:hidden/>
    <w:uiPriority w:val="99"/>
    <w:semiHidden/>
    <w:rsid w:val="00AF36CC"/>
  </w:style>
  <w:style w:type="character" w:styleId="Hipercze">
    <w:name w:val="Hyperlink"/>
    <w:basedOn w:val="Domylnaczcionkaakapitu"/>
    <w:unhideWhenUsed/>
    <w:rsid w:val="00147B3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6829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557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D-sygn">
    <w:name w:val="MSD-sygn."/>
    <w:basedOn w:val="Normalny"/>
    <w:rsid w:val="00755703"/>
    <w:pPr>
      <w:widowControl w:val="0"/>
      <w:suppressAutoHyphens/>
      <w:jc w:val="both"/>
    </w:pPr>
    <w:rPr>
      <w:rFonts w:ascii="Thorndale" w:hAnsi="Thorndale" w:cs="Thorndale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1301AB"/>
    <w:pPr>
      <w:suppressAutoHyphens/>
      <w:spacing w:before="280" w:after="119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6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50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54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873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5D26F-9B98-406D-8365-0D30860F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Płonka</dc:creator>
  <cp:lastModifiedBy>Daria Gasiorek</cp:lastModifiedBy>
  <cp:revision>3</cp:revision>
  <cp:lastPrinted>2023-09-25T13:22:00Z</cp:lastPrinted>
  <dcterms:created xsi:type="dcterms:W3CDTF">2025-06-04T09:51:00Z</dcterms:created>
  <dcterms:modified xsi:type="dcterms:W3CDTF">2025-06-12T10:57:00Z</dcterms:modified>
</cp:coreProperties>
</file>